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7fb4" w14:textId="ab67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сұранымды жасау, ұсыну, қарау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2025 жылғы 22 сәуірдегі № 185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75-бабының </w:t>
      </w:r>
      <w:r>
        <w:rPr>
          <w:rFonts w:ascii="Times New Roman"/>
          <w:b w:val="false"/>
          <w:i w:val="false"/>
          <w:color w:val="000000"/>
          <w:sz w:val="28"/>
        </w:rPr>
        <w:t>23-тармағына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Бюджеттік сұранымды жасау, ұсыну,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xml:space="preserve">
      1) осы бұйрықтың көшірмесін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Қазақстан Республикасы Қаржы министрлігінің интернет-ресурсында оның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2025 жылғы 22 сәуірдегі</w:t>
            </w:r>
            <w:r>
              <w:br/>
            </w:r>
            <w:r>
              <w:rPr>
                <w:rFonts w:ascii="Times New Roman"/>
                <w:b w:val="false"/>
                <w:i w:val="false"/>
                <w:color w:val="000000"/>
                <w:sz w:val="20"/>
              </w:rPr>
              <w:t>№ 185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Бюджеттік сұранымды жасау, ұсыну, қарау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Бюджеттік сұранымды жасау, ұсыну, қарау қағидалары (бұдан әрі – Қағидалар) Қазақстан Республикасы Бюджет кодексінің (бұдан әрі – Кодекс) </w:t>
      </w:r>
      <w:r>
        <w:rPr>
          <w:rFonts w:ascii="Times New Roman"/>
          <w:b w:val="false"/>
          <w:i w:val="false"/>
          <w:color w:val="000000"/>
          <w:sz w:val="28"/>
        </w:rPr>
        <w:t>75-бабына</w:t>
      </w:r>
      <w:r>
        <w:rPr>
          <w:rFonts w:ascii="Times New Roman"/>
          <w:b w:val="false"/>
          <w:i w:val="false"/>
          <w:color w:val="000000"/>
          <w:sz w:val="28"/>
        </w:rPr>
        <w:t xml:space="preserve"> сәйкес әзірленді және бюджеттік сұранымды жасау, ұсыну, қарау тәртібін айқындайды.</w:t>
      </w:r>
    </w:p>
    <w:bookmarkEnd w:id="8"/>
    <w:bookmarkStart w:name="z15" w:id="9"/>
    <w:p>
      <w:pPr>
        <w:spacing w:after="0"/>
        <w:ind w:left="0"/>
        <w:jc w:val="both"/>
      </w:pPr>
      <w:r>
        <w:rPr>
          <w:rFonts w:ascii="Times New Roman"/>
          <w:b w:val="false"/>
          <w:i w:val="false"/>
          <w:color w:val="000000"/>
          <w:sz w:val="28"/>
        </w:rPr>
        <w:t>
      2. Бюджеттік бағдарламалар әкімшісінің бюджеттік сұранымы шығыстар көлемін негіздеу үшін кезекті жоспарлы кезеңге бюджеттік бағдарламалар әкімшісі жасайтын және мемлекеттік органның функцияларын, өкілеттіктері мен құзыреттерін іске асыруды қамтамасыз ету жөніндегі оның қызметі туралы, мемлекеттік органның даму жоспарының немесе даму жоспары жобасының, облыстың, республикалық маңызы бар қаланың, астананың даму жоспарының мақсаттарына және нәтижелер көрсеткіштеріне немесе Мемлекеттік жоспарлау жүйесі құжаттарының нысаналы индикаторларын іске асыруға қол жеткізу туралы мәліметтерді қамтитын бюджеттік құжаттаманы білдіреді және мынадай құжаттардан тұрады:</w:t>
      </w:r>
    </w:p>
    <w:bookmarkEnd w:id="9"/>
    <w:bookmarkStart w:name="z16" w:id="10"/>
    <w:p>
      <w:pPr>
        <w:spacing w:after="0"/>
        <w:ind w:left="0"/>
        <w:jc w:val="both"/>
      </w:pPr>
      <w:r>
        <w:rPr>
          <w:rFonts w:ascii="Times New Roman"/>
          <w:b w:val="false"/>
          <w:i w:val="false"/>
          <w:color w:val="000000"/>
          <w:sz w:val="28"/>
        </w:rPr>
        <w:t>
      1) бюджеттік бағдарламалар әкімшісі қызметінің паспорты;</w:t>
      </w:r>
    </w:p>
    <w:bookmarkEnd w:id="10"/>
    <w:bookmarkStart w:name="z17" w:id="11"/>
    <w:p>
      <w:pPr>
        <w:spacing w:after="0"/>
        <w:ind w:left="0"/>
        <w:jc w:val="both"/>
      </w:pPr>
      <w:r>
        <w:rPr>
          <w:rFonts w:ascii="Times New Roman"/>
          <w:b w:val="false"/>
          <w:i w:val="false"/>
          <w:color w:val="000000"/>
          <w:sz w:val="28"/>
        </w:rPr>
        <w:t>
      2) бюджеттік бағдарламалар әкімшісінің бюджеттік бағдарламалары бойынша жалпы мәліметтерді қамтитын бюджеттік бағдарламалардың паспорттары туралы біріктірілген жиынтық ақпаратты;</w:t>
      </w:r>
    </w:p>
    <w:bookmarkEnd w:id="11"/>
    <w:bookmarkStart w:name="z18" w:id="12"/>
    <w:p>
      <w:pPr>
        <w:spacing w:after="0"/>
        <w:ind w:left="0"/>
        <w:jc w:val="both"/>
      </w:pPr>
      <w:r>
        <w:rPr>
          <w:rFonts w:ascii="Times New Roman"/>
          <w:b w:val="false"/>
          <w:i w:val="false"/>
          <w:color w:val="000000"/>
          <w:sz w:val="28"/>
        </w:rPr>
        <w:t>
      3) мемлекеттік органның бекітілген даму жоспары немесе даму жоспарының жобасы (мемлекеттік органдардың даму жоспарын әзірлейтін бюджеттік бағдарламалардың әкімшілері үшін);</w:t>
      </w:r>
    </w:p>
    <w:bookmarkEnd w:id="12"/>
    <w:bookmarkStart w:name="z19" w:id="13"/>
    <w:p>
      <w:pPr>
        <w:spacing w:after="0"/>
        <w:ind w:left="0"/>
        <w:jc w:val="both"/>
      </w:pPr>
      <w:r>
        <w:rPr>
          <w:rFonts w:ascii="Times New Roman"/>
          <w:b w:val="false"/>
          <w:i w:val="false"/>
          <w:color w:val="000000"/>
          <w:sz w:val="28"/>
        </w:rPr>
        <w:t>
      4) бюджеттік бағдарламалар паспорттары;</w:t>
      </w:r>
    </w:p>
    <w:bookmarkEnd w:id="13"/>
    <w:bookmarkStart w:name="z20" w:id="14"/>
    <w:p>
      <w:pPr>
        <w:spacing w:after="0"/>
        <w:ind w:left="0"/>
        <w:jc w:val="both"/>
      </w:pPr>
      <w:r>
        <w:rPr>
          <w:rFonts w:ascii="Times New Roman"/>
          <w:b w:val="false"/>
          <w:i w:val="false"/>
          <w:color w:val="000000"/>
          <w:sz w:val="28"/>
        </w:rPr>
        <w:t>
      5) есеп-қисаптар.</w:t>
      </w:r>
    </w:p>
    <w:bookmarkEnd w:id="14"/>
    <w:bookmarkStart w:name="z21" w:id="15"/>
    <w:p>
      <w:pPr>
        <w:spacing w:after="0"/>
        <w:ind w:left="0"/>
        <w:jc w:val="both"/>
      </w:pPr>
      <w:r>
        <w:rPr>
          <w:rFonts w:ascii="Times New Roman"/>
          <w:b w:val="false"/>
          <w:i w:val="false"/>
          <w:color w:val="000000"/>
          <w:sz w:val="28"/>
        </w:rPr>
        <w:t xml:space="preserve">
      Бюджеттік сұранымның титулдық парағы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ресімделеді.</w:t>
      </w:r>
    </w:p>
    <w:bookmarkEnd w:id="15"/>
    <w:bookmarkStart w:name="z22" w:id="16"/>
    <w:p>
      <w:pPr>
        <w:spacing w:after="0"/>
        <w:ind w:left="0"/>
        <w:jc w:val="left"/>
      </w:pPr>
      <w:r>
        <w:rPr>
          <w:rFonts w:ascii="Times New Roman"/>
          <w:b/>
          <w:i w:val="false"/>
          <w:color w:val="000000"/>
        </w:rPr>
        <w:t xml:space="preserve"> 2-тарау. Бюджеттік сұранымды жасау тәртібі</w:t>
      </w:r>
    </w:p>
    <w:bookmarkEnd w:id="16"/>
    <w:bookmarkStart w:name="z23" w:id="17"/>
    <w:p>
      <w:pPr>
        <w:spacing w:after="0"/>
        <w:ind w:left="0"/>
        <w:jc w:val="left"/>
      </w:pPr>
      <w:r>
        <w:rPr>
          <w:rFonts w:ascii="Times New Roman"/>
          <w:b/>
          <w:i w:val="false"/>
          <w:color w:val="000000"/>
        </w:rPr>
        <w:t xml:space="preserve"> 1-параграф. Бюджеттік бағдарламалар әкімшісі қызметінің паспорты</w:t>
      </w:r>
    </w:p>
    <w:bookmarkEnd w:id="17"/>
    <w:bookmarkStart w:name="z24" w:id="18"/>
    <w:p>
      <w:pPr>
        <w:spacing w:after="0"/>
        <w:ind w:left="0"/>
        <w:jc w:val="both"/>
      </w:pPr>
      <w:r>
        <w:rPr>
          <w:rFonts w:ascii="Times New Roman"/>
          <w:b w:val="false"/>
          <w:i w:val="false"/>
          <w:color w:val="000000"/>
          <w:sz w:val="28"/>
        </w:rPr>
        <w:t>
      3. Бюджеттік бағдарламалар әкімшісі қызметінің паспорты бюджеттік бағдарламалар әкімшісінің қызметі туралы толық және дәйекті ақпаратты қамтиды.</w:t>
      </w:r>
    </w:p>
    <w:bookmarkEnd w:id="18"/>
    <w:bookmarkStart w:name="z25" w:id="19"/>
    <w:p>
      <w:pPr>
        <w:spacing w:after="0"/>
        <w:ind w:left="0"/>
        <w:jc w:val="both"/>
      </w:pPr>
      <w:r>
        <w:rPr>
          <w:rFonts w:ascii="Times New Roman"/>
          <w:b w:val="false"/>
          <w:i w:val="false"/>
          <w:color w:val="000000"/>
          <w:sz w:val="28"/>
        </w:rPr>
        <w:t xml:space="preserve">
      4. Бюджеттік бағдарламалар әкімшісі қызметінің паспорты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және мынадай ақпаратты қамтиды:</w:t>
      </w:r>
    </w:p>
    <w:bookmarkEnd w:id="19"/>
    <w:bookmarkStart w:name="z26" w:id="20"/>
    <w:p>
      <w:pPr>
        <w:spacing w:after="0"/>
        <w:ind w:left="0"/>
        <w:jc w:val="both"/>
      </w:pPr>
      <w:r>
        <w:rPr>
          <w:rFonts w:ascii="Times New Roman"/>
          <w:b w:val="false"/>
          <w:i w:val="false"/>
          <w:color w:val="000000"/>
          <w:sz w:val="28"/>
        </w:rPr>
        <w:t>
      1) бюджеттік бағдарламалар әкімшісінің коды және атауы;</w:t>
      </w:r>
    </w:p>
    <w:bookmarkEnd w:id="20"/>
    <w:bookmarkStart w:name="z27" w:id="21"/>
    <w:p>
      <w:pPr>
        <w:spacing w:after="0"/>
        <w:ind w:left="0"/>
        <w:jc w:val="both"/>
      </w:pPr>
      <w:r>
        <w:rPr>
          <w:rFonts w:ascii="Times New Roman"/>
          <w:b w:val="false"/>
          <w:i w:val="false"/>
          <w:color w:val="000000"/>
          <w:sz w:val="28"/>
        </w:rPr>
        <w:t>
      2) жетекшілік ететін саладағы (аядағы) мемлекеттік саясаттың негізгі бағыттары;</w:t>
      </w:r>
    </w:p>
    <w:bookmarkEnd w:id="21"/>
    <w:bookmarkStart w:name="z28" w:id="22"/>
    <w:p>
      <w:pPr>
        <w:spacing w:after="0"/>
        <w:ind w:left="0"/>
        <w:jc w:val="both"/>
      </w:pPr>
      <w:r>
        <w:rPr>
          <w:rFonts w:ascii="Times New Roman"/>
          <w:b w:val="false"/>
          <w:i w:val="false"/>
          <w:color w:val="000000"/>
          <w:sz w:val="28"/>
        </w:rPr>
        <w:t>
      3) бюджеттік бағдарламалар әкімшісі қызметінің нормативтік құқықтық негізі;</w:t>
      </w:r>
    </w:p>
    <w:bookmarkEnd w:id="22"/>
    <w:bookmarkStart w:name="z29" w:id="23"/>
    <w:p>
      <w:pPr>
        <w:spacing w:after="0"/>
        <w:ind w:left="0"/>
        <w:jc w:val="both"/>
      </w:pPr>
      <w:r>
        <w:rPr>
          <w:rFonts w:ascii="Times New Roman"/>
          <w:b w:val="false"/>
          <w:i w:val="false"/>
          <w:color w:val="000000"/>
          <w:sz w:val="28"/>
        </w:rPr>
        <w:t>
      4) бюджеттік бағдарламалар әкімшісі қызметінің мақсаттары мен нысаналы индикаторлары немесе функциялар, өкілеттіктер мен құзыреттер туралы мәліметтерді;</w:t>
      </w:r>
    </w:p>
    <w:bookmarkEnd w:id="23"/>
    <w:bookmarkStart w:name="z30" w:id="24"/>
    <w:p>
      <w:pPr>
        <w:spacing w:after="0"/>
        <w:ind w:left="0"/>
        <w:jc w:val="both"/>
      </w:pPr>
      <w:r>
        <w:rPr>
          <w:rFonts w:ascii="Times New Roman"/>
          <w:b w:val="false"/>
          <w:i w:val="false"/>
          <w:color w:val="000000"/>
          <w:sz w:val="28"/>
        </w:rPr>
        <w:t>
      5) жауапты орындаушы немесе бірлесіп орындаушы бюджеттік бағдарламалар әкімшісі болып табылатын, қызметтің күтілетін нәтижелері көрсетілген Қазақстан Республикасының Мемлекеттік жоспарлау жүйесі құжаттарының тізбесін;</w:t>
      </w:r>
    </w:p>
    <w:bookmarkEnd w:id="24"/>
    <w:bookmarkStart w:name="z31" w:id="25"/>
    <w:p>
      <w:pPr>
        <w:spacing w:after="0"/>
        <w:ind w:left="0"/>
        <w:jc w:val="both"/>
      </w:pPr>
      <w:r>
        <w:rPr>
          <w:rFonts w:ascii="Times New Roman"/>
          <w:b w:val="false"/>
          <w:i w:val="false"/>
          <w:color w:val="000000"/>
          <w:sz w:val="28"/>
        </w:rPr>
        <w:t>
      6) функцияларын, өкілеттіктері мен құзыреттерін іске асыруға жоспарланған шығыстар көлемінің немесе Мемлекеттік жоспарлау жүйесінің құжаттарын қысқаша сипаттамасы;</w:t>
      </w:r>
    </w:p>
    <w:bookmarkEnd w:id="25"/>
    <w:bookmarkStart w:name="z32" w:id="26"/>
    <w:p>
      <w:pPr>
        <w:spacing w:after="0"/>
        <w:ind w:left="0"/>
        <w:jc w:val="both"/>
      </w:pPr>
      <w:r>
        <w:rPr>
          <w:rFonts w:ascii="Times New Roman"/>
          <w:b w:val="false"/>
          <w:i w:val="false"/>
          <w:color w:val="000000"/>
          <w:sz w:val="28"/>
        </w:rPr>
        <w:t>
      7) жоспарлы кезеңге арналған бюджеттік бағдарлама әкімшісінің шығыстарының жалпы сомасы және Мемлекеттік жоспарлау жүйесі құжаттарының, бюджеттік бағдарлама әкімшісінің қызметінің көрсеткіштерін белгілейтін меншікті құжаттарының мақсаттарымен және нысаналы индикаторларымен байланыстыра отырып, бюджеттік бағдарлама әкімшісінің және оның ведомстволық бағынысты ұйымдарының қызметі туралы мәліметтер.</w:t>
      </w:r>
    </w:p>
    <w:bookmarkEnd w:id="26"/>
    <w:bookmarkStart w:name="z33" w:id="27"/>
    <w:p>
      <w:pPr>
        <w:spacing w:after="0"/>
        <w:ind w:left="0"/>
        <w:jc w:val="left"/>
      </w:pPr>
      <w:r>
        <w:rPr>
          <w:rFonts w:ascii="Times New Roman"/>
          <w:b/>
          <w:i w:val="false"/>
          <w:color w:val="000000"/>
        </w:rPr>
        <w:t xml:space="preserve"> 2-параграф. Бюджеттік бағдарламалардың паспорттары туралы біріктірілген жиынтық ақпарат</w:t>
      </w:r>
    </w:p>
    <w:bookmarkEnd w:id="27"/>
    <w:bookmarkStart w:name="z34" w:id="28"/>
    <w:p>
      <w:pPr>
        <w:spacing w:after="0"/>
        <w:ind w:left="0"/>
        <w:jc w:val="both"/>
      </w:pPr>
      <w:r>
        <w:rPr>
          <w:rFonts w:ascii="Times New Roman"/>
          <w:b w:val="false"/>
          <w:i w:val="false"/>
          <w:color w:val="000000"/>
          <w:sz w:val="28"/>
        </w:rPr>
        <w:t>
      5. Бюджеттік бағдарламалардың паспорттары туралы біріктірілген жиынтық ақпарат бюджеттік бағдарламалар әкімшісінің бюджеттік бағдарламалары туралы жалпы жиынтық мәліметтерді қамтиды.</w:t>
      </w:r>
    </w:p>
    <w:bookmarkEnd w:id="28"/>
    <w:bookmarkStart w:name="z35" w:id="29"/>
    <w:p>
      <w:pPr>
        <w:spacing w:after="0"/>
        <w:ind w:left="0"/>
        <w:jc w:val="both"/>
      </w:pPr>
      <w:r>
        <w:rPr>
          <w:rFonts w:ascii="Times New Roman"/>
          <w:b w:val="false"/>
          <w:i w:val="false"/>
          <w:color w:val="000000"/>
          <w:sz w:val="28"/>
        </w:rPr>
        <w:t xml:space="preserve">
      6. Бюджеттік бағдарламалардың паспорттары туралы біріктірілген жиынтық ақпарат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жасалады және мынадай ақпаратты қамтиды:</w:t>
      </w:r>
    </w:p>
    <w:bookmarkEnd w:id="29"/>
    <w:bookmarkStart w:name="z36" w:id="30"/>
    <w:p>
      <w:pPr>
        <w:spacing w:after="0"/>
        <w:ind w:left="0"/>
        <w:jc w:val="both"/>
      </w:pPr>
      <w:r>
        <w:rPr>
          <w:rFonts w:ascii="Times New Roman"/>
          <w:b w:val="false"/>
          <w:i w:val="false"/>
          <w:color w:val="000000"/>
          <w:sz w:val="28"/>
        </w:rPr>
        <w:t xml:space="preserve">
      1) Кодекстің 74-бабы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белгіленген блоктар бойынша бюджеттік бағдарлама әкімшісінің шығыстар лимиттері;</w:t>
      </w:r>
    </w:p>
    <w:bookmarkEnd w:id="30"/>
    <w:bookmarkStart w:name="z37" w:id="31"/>
    <w:p>
      <w:pPr>
        <w:spacing w:after="0"/>
        <w:ind w:left="0"/>
        <w:jc w:val="both"/>
      </w:pPr>
      <w:r>
        <w:rPr>
          <w:rFonts w:ascii="Times New Roman"/>
          <w:b w:val="false"/>
          <w:i w:val="false"/>
          <w:color w:val="000000"/>
          <w:sz w:val="28"/>
        </w:rPr>
        <w:t>
      2) бюджеттік бағдарламалардың, нысаналы индикаторлардың және түпкілікті нәтижелердің жалпы саны;</w:t>
      </w:r>
    </w:p>
    <w:bookmarkEnd w:id="31"/>
    <w:bookmarkStart w:name="z38" w:id="32"/>
    <w:p>
      <w:pPr>
        <w:spacing w:after="0"/>
        <w:ind w:left="0"/>
        <w:jc w:val="both"/>
      </w:pPr>
      <w:r>
        <w:rPr>
          <w:rFonts w:ascii="Times New Roman"/>
          <w:b w:val="false"/>
          <w:i w:val="false"/>
          <w:color w:val="000000"/>
          <w:sz w:val="28"/>
        </w:rPr>
        <w:t>
      3) көзделген бюджет қаражатымен өзара байланыстыру.</w:t>
      </w:r>
    </w:p>
    <w:bookmarkEnd w:id="32"/>
    <w:bookmarkStart w:name="z39" w:id="33"/>
    <w:p>
      <w:pPr>
        <w:spacing w:after="0"/>
        <w:ind w:left="0"/>
        <w:jc w:val="left"/>
      </w:pPr>
      <w:r>
        <w:rPr>
          <w:rFonts w:ascii="Times New Roman"/>
          <w:b/>
          <w:i w:val="false"/>
          <w:color w:val="000000"/>
        </w:rPr>
        <w:t xml:space="preserve"> 3-параграф. Бюджеттік бағдарламалар әкімшісінің бюджеттік бағдарламасының паспорты және оны әзірлеуге қойылатын талаптар</w:t>
      </w:r>
    </w:p>
    <w:bookmarkEnd w:id="33"/>
    <w:bookmarkStart w:name="z40" w:id="34"/>
    <w:p>
      <w:pPr>
        <w:spacing w:after="0"/>
        <w:ind w:left="0"/>
        <w:jc w:val="both"/>
      </w:pPr>
      <w:r>
        <w:rPr>
          <w:rFonts w:ascii="Times New Roman"/>
          <w:b w:val="false"/>
          <w:i w:val="false"/>
          <w:color w:val="000000"/>
          <w:sz w:val="28"/>
        </w:rPr>
        <w:t xml:space="preserve">
      7. Бюджеттік бағдарламалар әкімшісінің бюджеттік бағдарламасының паспорты шығыстар лимиттері негізінде және шегінде әзірленеді,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жасалады және мынадай ақпаратты қамтиды:</w:t>
      </w:r>
    </w:p>
    <w:bookmarkEnd w:id="34"/>
    <w:bookmarkStart w:name="z41" w:id="35"/>
    <w:p>
      <w:pPr>
        <w:spacing w:after="0"/>
        <w:ind w:left="0"/>
        <w:jc w:val="both"/>
      </w:pPr>
      <w:r>
        <w:rPr>
          <w:rFonts w:ascii="Times New Roman"/>
          <w:b w:val="false"/>
          <w:i w:val="false"/>
          <w:color w:val="000000"/>
          <w:sz w:val="28"/>
        </w:rPr>
        <w:t>
      1) жоспарлы кезең;</w:t>
      </w:r>
    </w:p>
    <w:bookmarkEnd w:id="35"/>
    <w:bookmarkStart w:name="z42" w:id="36"/>
    <w:p>
      <w:pPr>
        <w:spacing w:after="0"/>
        <w:ind w:left="0"/>
        <w:jc w:val="both"/>
      </w:pPr>
      <w:r>
        <w:rPr>
          <w:rFonts w:ascii="Times New Roman"/>
          <w:b w:val="false"/>
          <w:i w:val="false"/>
          <w:color w:val="000000"/>
          <w:sz w:val="28"/>
        </w:rPr>
        <w:t>
      2) бюджеттік бағдарламаның коды және атауы;</w:t>
      </w:r>
    </w:p>
    <w:bookmarkEnd w:id="36"/>
    <w:bookmarkStart w:name="z43" w:id="37"/>
    <w:p>
      <w:pPr>
        <w:spacing w:after="0"/>
        <w:ind w:left="0"/>
        <w:jc w:val="both"/>
      </w:pPr>
      <w:r>
        <w:rPr>
          <w:rFonts w:ascii="Times New Roman"/>
          <w:b w:val="false"/>
          <w:i w:val="false"/>
          <w:color w:val="000000"/>
          <w:sz w:val="28"/>
        </w:rPr>
        <w:t>
      3) мемлекеттік органдар функцияларының тізіліміне сәйкес мемлекеттік орган функциясының (функцияларының) коды және атауы;</w:t>
      </w:r>
    </w:p>
    <w:bookmarkEnd w:id="37"/>
    <w:bookmarkStart w:name="z44" w:id="38"/>
    <w:p>
      <w:pPr>
        <w:spacing w:after="0"/>
        <w:ind w:left="0"/>
        <w:jc w:val="both"/>
      </w:pPr>
      <w:r>
        <w:rPr>
          <w:rFonts w:ascii="Times New Roman"/>
          <w:b w:val="false"/>
          <w:i w:val="false"/>
          <w:color w:val="000000"/>
          <w:sz w:val="28"/>
        </w:rPr>
        <w:t>
      4) мемлекеттік көрсетілетін қызметтер тізіліміне сәйкес мемлекеттік көрсетілетін қызмет коды және атауы;</w:t>
      </w:r>
    </w:p>
    <w:bookmarkEnd w:id="38"/>
    <w:bookmarkStart w:name="z45" w:id="39"/>
    <w:p>
      <w:pPr>
        <w:spacing w:after="0"/>
        <w:ind w:left="0"/>
        <w:jc w:val="both"/>
      </w:pPr>
      <w:r>
        <w:rPr>
          <w:rFonts w:ascii="Times New Roman"/>
          <w:b w:val="false"/>
          <w:i w:val="false"/>
          <w:color w:val="000000"/>
          <w:sz w:val="28"/>
        </w:rPr>
        <w:t>
      5) бюджеттік бағдарламаның түрі;</w:t>
      </w:r>
    </w:p>
    <w:bookmarkEnd w:id="39"/>
    <w:bookmarkStart w:name="z46" w:id="40"/>
    <w:p>
      <w:pPr>
        <w:spacing w:after="0"/>
        <w:ind w:left="0"/>
        <w:jc w:val="both"/>
      </w:pPr>
      <w:r>
        <w:rPr>
          <w:rFonts w:ascii="Times New Roman"/>
          <w:b w:val="false"/>
          <w:i w:val="false"/>
          <w:color w:val="000000"/>
          <w:sz w:val="28"/>
        </w:rPr>
        <w:t>
      6) бюджеттік бағдарламаның сипаттамасы (негіздемесі), ағымдағы мәртебесі;</w:t>
      </w:r>
    </w:p>
    <w:bookmarkEnd w:id="40"/>
    <w:bookmarkStart w:name="z47" w:id="41"/>
    <w:p>
      <w:pPr>
        <w:spacing w:after="0"/>
        <w:ind w:left="0"/>
        <w:jc w:val="both"/>
      </w:pPr>
      <w:r>
        <w:rPr>
          <w:rFonts w:ascii="Times New Roman"/>
          <w:b w:val="false"/>
          <w:i w:val="false"/>
          <w:color w:val="000000"/>
          <w:sz w:val="28"/>
        </w:rPr>
        <w:t>
      7) бюджеттік бағдарламаның мақсаты;</w:t>
      </w:r>
    </w:p>
    <w:bookmarkEnd w:id="41"/>
    <w:bookmarkStart w:name="z48" w:id="42"/>
    <w:p>
      <w:pPr>
        <w:spacing w:after="0"/>
        <w:ind w:left="0"/>
        <w:jc w:val="both"/>
      </w:pPr>
      <w:r>
        <w:rPr>
          <w:rFonts w:ascii="Times New Roman"/>
          <w:b w:val="false"/>
          <w:i w:val="false"/>
          <w:color w:val="000000"/>
          <w:sz w:val="28"/>
        </w:rPr>
        <w:t>
      8) мемлекеттік органның, облыстың, республикалық маңызы бар қаланың, астананың бекітілген даму жоспарының немесе даму жоспары жобасының мақсаттары мен нысаналы индикаторлары немесе іске асыруға бюджеттік бағдарлама бағытталған Мемлекеттік жоспарлау жүйесі құжаттарының нысаналы индикаторлары (мемлекеттік органның даму жоспарларын әзірлемейтін республикалық бюджеттік бағдарламалар әкімшілерінің бюджеттік бағдарламалары үшін) туралы мәліметтер;</w:t>
      </w:r>
    </w:p>
    <w:bookmarkEnd w:id="42"/>
    <w:bookmarkStart w:name="z49" w:id="43"/>
    <w:p>
      <w:pPr>
        <w:spacing w:after="0"/>
        <w:ind w:left="0"/>
        <w:jc w:val="both"/>
      </w:pPr>
      <w:r>
        <w:rPr>
          <w:rFonts w:ascii="Times New Roman"/>
          <w:b w:val="false"/>
          <w:i w:val="false"/>
          <w:color w:val="000000"/>
          <w:sz w:val="28"/>
        </w:rPr>
        <w:t>
      9) бюджеттік бағдарламаның (кіші бағдарламаның) түпкілікті нәтижелерінің көрсеткіштері, олардың нәтижелері мен жоспарланатын шығыстардың көлемі көрсетілген іс-шаралар.</w:t>
      </w:r>
    </w:p>
    <w:bookmarkEnd w:id="43"/>
    <w:bookmarkStart w:name="z50" w:id="44"/>
    <w:p>
      <w:pPr>
        <w:spacing w:after="0"/>
        <w:ind w:left="0"/>
        <w:jc w:val="both"/>
      </w:pPr>
      <w:r>
        <w:rPr>
          <w:rFonts w:ascii="Times New Roman"/>
          <w:b w:val="false"/>
          <w:i w:val="false"/>
          <w:color w:val="000000"/>
          <w:sz w:val="28"/>
        </w:rPr>
        <w:t xml:space="preserve">
      Бюджеттік бағдарламалар әкімшілері бюджеттік бағдарламалардың паспорты негізінде әзірленген түсіндірме жазбаны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жасайды.</w:t>
      </w:r>
    </w:p>
    <w:bookmarkEnd w:id="44"/>
    <w:bookmarkStart w:name="z51" w:id="45"/>
    <w:p>
      <w:pPr>
        <w:spacing w:after="0"/>
        <w:ind w:left="0"/>
        <w:jc w:val="both"/>
      </w:pPr>
      <w:r>
        <w:rPr>
          <w:rFonts w:ascii="Times New Roman"/>
          <w:b w:val="false"/>
          <w:i w:val="false"/>
          <w:color w:val="000000"/>
          <w:sz w:val="28"/>
        </w:rPr>
        <w:t>
      8. Квазимемлекеттік сектор субъектілері жүзеге асыратын шығыстарды қамтитын бюджеттік бағдарламалардың паспорттарына квазимемлекеттік сектор субъектілерінің даму жоспарлары немесе даму жоспарларының жобалары немесе іс-шаралар жоспарлары және Кодекстің 119-бабына сәйкес жүргізілетін бюджеттік мониторинг нәтижелері қоса беріледі.</w:t>
      </w:r>
    </w:p>
    <w:bookmarkEnd w:id="45"/>
    <w:bookmarkStart w:name="z52" w:id="46"/>
    <w:p>
      <w:pPr>
        <w:spacing w:after="0"/>
        <w:ind w:left="0"/>
        <w:jc w:val="both"/>
      </w:pPr>
      <w:r>
        <w:rPr>
          <w:rFonts w:ascii="Times New Roman"/>
          <w:b w:val="false"/>
          <w:i w:val="false"/>
          <w:color w:val="000000"/>
          <w:sz w:val="28"/>
        </w:rPr>
        <w:t xml:space="preserve">
      9. Даму жоспарларын әзірлемейтін бюджеттік бағдарламалар әкімшілерінің бюджеттік бағдарламаларының паспорттарына Кодекстің 148-бабы </w:t>
      </w:r>
      <w:r>
        <w:rPr>
          <w:rFonts w:ascii="Times New Roman"/>
          <w:b w:val="false"/>
          <w:i w:val="false"/>
          <w:color w:val="000000"/>
          <w:sz w:val="28"/>
        </w:rPr>
        <w:t>8-тармағына</w:t>
      </w:r>
      <w:r>
        <w:rPr>
          <w:rFonts w:ascii="Times New Roman"/>
          <w:b w:val="false"/>
          <w:i w:val="false"/>
          <w:color w:val="000000"/>
          <w:sz w:val="28"/>
        </w:rPr>
        <w:t xml:space="preserve"> сәйкес әзірленген мемлекеттік органның инвестициялық жоспары қоса беріледі.</w:t>
      </w:r>
    </w:p>
    <w:bookmarkEnd w:id="46"/>
    <w:bookmarkStart w:name="z53" w:id="47"/>
    <w:p>
      <w:pPr>
        <w:spacing w:after="0"/>
        <w:ind w:left="0"/>
        <w:jc w:val="both"/>
      </w:pPr>
      <w:r>
        <w:rPr>
          <w:rFonts w:ascii="Times New Roman"/>
          <w:b w:val="false"/>
          <w:i w:val="false"/>
          <w:color w:val="000000"/>
          <w:sz w:val="28"/>
        </w:rPr>
        <w:t xml:space="preserve">
      10. Бюджеттік бағдарламаның паспортын әзірлеу кезінде Кодекстің </w:t>
      </w:r>
      <w:r>
        <w:rPr>
          <w:rFonts w:ascii="Times New Roman"/>
          <w:b w:val="false"/>
          <w:i w:val="false"/>
          <w:color w:val="000000"/>
          <w:sz w:val="28"/>
        </w:rPr>
        <w:t>75-бабының</w:t>
      </w:r>
      <w:r>
        <w:rPr>
          <w:rFonts w:ascii="Times New Roman"/>
          <w:b w:val="false"/>
          <w:i w:val="false"/>
          <w:color w:val="000000"/>
          <w:sz w:val="28"/>
        </w:rPr>
        <w:t xml:space="preserve"> талаптары сақталуы тиіс.</w:t>
      </w:r>
    </w:p>
    <w:bookmarkEnd w:id="47"/>
    <w:bookmarkStart w:name="z54" w:id="48"/>
    <w:p>
      <w:pPr>
        <w:spacing w:after="0"/>
        <w:ind w:left="0"/>
        <w:jc w:val="both"/>
      </w:pPr>
      <w:r>
        <w:rPr>
          <w:rFonts w:ascii="Times New Roman"/>
          <w:b w:val="false"/>
          <w:i w:val="false"/>
          <w:color w:val="000000"/>
          <w:sz w:val="28"/>
        </w:rPr>
        <w:t>
      11. Төмен тұрған бюджеттерге нысаналы даму трансферттерін және (немесе) бюджеттік кредиттерді беруге бағытталған жоғары тұрған бюджеттің бюджеттік бағдарламалары әкімшісінің бюджеттік бағдарламаларының паспорттарын республикалық немесе облыстық бюджеттік бағдарламалардың әкімшілері облыстардың, республикалық маңызы бар қалалардың, астананың немесе аудандардың (облыстық маңызы бар қалалардың) мемлекеттік жоспарлау жөніндегі жергілікті уәкілетті органдарына оларға қол қойылған күннен бастап 3 (үш) жұмыс күнінен кешіктірмей жеткізеді.</w:t>
      </w:r>
    </w:p>
    <w:bookmarkEnd w:id="48"/>
    <w:bookmarkStart w:name="z55" w:id="49"/>
    <w:p>
      <w:pPr>
        <w:spacing w:after="0"/>
        <w:ind w:left="0"/>
        <w:jc w:val="both"/>
      </w:pPr>
      <w:r>
        <w:rPr>
          <w:rFonts w:ascii="Times New Roman"/>
          <w:b w:val="false"/>
          <w:i w:val="false"/>
          <w:color w:val="000000"/>
          <w:sz w:val="28"/>
        </w:rPr>
        <w:t>
      Төмен тұрған бюджеттерге нысаналы даму трансферттерін және (немесе) бюджеттік кредиттерді беруге бағытталған жоғары тұрған бюджеттің бюджеттік бағдарламалары әкімшісінің бюджеттік бағдарламаларының паспорттарын аудандық (қалалық) бюджеттік бағдарламалардың әкімшілері аудандық маңызы бар қалалар, ауылдар, кенттер, ауылдық округтер әкімдерінің аппараттарына оларға қол қойылған күннен бастап 3 (үш) жұмыс күнінен кешіктірмей жеткізеді.</w:t>
      </w:r>
    </w:p>
    <w:bookmarkEnd w:id="49"/>
    <w:bookmarkStart w:name="z56" w:id="50"/>
    <w:p>
      <w:pPr>
        <w:spacing w:after="0"/>
        <w:ind w:left="0"/>
        <w:jc w:val="left"/>
      </w:pPr>
      <w:r>
        <w:rPr>
          <w:rFonts w:ascii="Times New Roman"/>
          <w:b/>
          <w:i w:val="false"/>
          <w:color w:val="000000"/>
        </w:rPr>
        <w:t xml:space="preserve"> 4-параграф. Есеп-қисаптар</w:t>
      </w:r>
    </w:p>
    <w:bookmarkEnd w:id="50"/>
    <w:bookmarkStart w:name="z57" w:id="51"/>
    <w:p>
      <w:pPr>
        <w:spacing w:after="0"/>
        <w:ind w:left="0"/>
        <w:jc w:val="both"/>
      </w:pPr>
      <w:r>
        <w:rPr>
          <w:rFonts w:ascii="Times New Roman"/>
          <w:b w:val="false"/>
          <w:i w:val="false"/>
          <w:color w:val="000000"/>
          <w:sz w:val="28"/>
        </w:rPr>
        <w:t>
      12. Есеп-қисаптар – бюджеттік бағдарламаларға жасалатын шығыстар көлемдерін негіздеуге арналған құжаттар мен материалдар жиынтығы.</w:t>
      </w:r>
    </w:p>
    <w:bookmarkEnd w:id="51"/>
    <w:bookmarkStart w:name="z58" w:id="52"/>
    <w:p>
      <w:pPr>
        <w:spacing w:after="0"/>
        <w:ind w:left="0"/>
        <w:jc w:val="both"/>
      </w:pPr>
      <w:r>
        <w:rPr>
          <w:rFonts w:ascii="Times New Roman"/>
          <w:b w:val="false"/>
          <w:i w:val="false"/>
          <w:color w:val="000000"/>
          <w:sz w:val="28"/>
        </w:rPr>
        <w:t>
      Есеп-қисаптар бюджеттік бағдарламалар паспорттарының түпкілікті нәтижелеріне және (немесе)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жеткізуге арналған шығыстарды бағыттау қажеттілігі ескеріле отырып жасалады.</w:t>
      </w:r>
    </w:p>
    <w:bookmarkEnd w:id="52"/>
    <w:bookmarkStart w:name="z59" w:id="53"/>
    <w:p>
      <w:pPr>
        <w:spacing w:after="0"/>
        <w:ind w:left="0"/>
        <w:jc w:val="both"/>
      </w:pPr>
      <w:r>
        <w:rPr>
          <w:rFonts w:ascii="Times New Roman"/>
          <w:b w:val="false"/>
          <w:i w:val="false"/>
          <w:color w:val="000000"/>
          <w:sz w:val="28"/>
        </w:rPr>
        <w:t>
      Бұл ретте, мемлекеттік органның даму жоспарын әзірлемейтін бюджеттік бағдарламалар әкімшісінің бюджеттік бағдарламасына есеп-қисаптар бюджеттік бағдарламалар әкімшісі функцияларының, өкілеттіктері мен құзыреттерінің іске асырылуының жеткілікті қамтамасыз етілуі ескеріле отырып жасалады.</w:t>
      </w:r>
    </w:p>
    <w:bookmarkEnd w:id="53"/>
    <w:bookmarkStart w:name="z60" w:id="54"/>
    <w:p>
      <w:pPr>
        <w:spacing w:after="0"/>
        <w:ind w:left="0"/>
        <w:jc w:val="both"/>
      </w:pPr>
      <w:r>
        <w:rPr>
          <w:rFonts w:ascii="Times New Roman"/>
          <w:b w:val="false"/>
          <w:i w:val="false"/>
          <w:color w:val="000000"/>
          <w:sz w:val="28"/>
        </w:rPr>
        <w:t>
      13. Шығыстардың түрлері бойынша есептеулер жоспарлы кезеңнің әрбір жылына арналған шығыстардың экономикалық сыныптамасының әрбір ерекшелігі бойынша іс-шаралар бөлінісінде Қағидаларға 6, 7, 8, 9, 10, 11, 12, 13, 14, 15, 16, 17, 18, 19, 20, 21, 22, 23, 24, 25, 26, 27, 28, 29, 30, 31, 32, 33, 34, 35, 36, 37, 38, 39, 40, 41, 42, 43, 44, 45, 46, 47, 48, 49, 50, 51, 52, 53, 54, 55, 56, 57, 58, 59, 60, 61, 62, 63, 64, 65, 66, 67, 68, 69, 70, 71, 72, 73, 74, 75, 76, 77, 78, 79, 80, 81, 82, 83, 84, 85, 86, 87, 88, 89, 90, 91 және 92-қосымшаларға сәйкес нысандар бойынша жасалады.</w:t>
      </w:r>
    </w:p>
    <w:bookmarkEnd w:id="54"/>
    <w:bookmarkStart w:name="z61" w:id="55"/>
    <w:p>
      <w:pPr>
        <w:spacing w:after="0"/>
        <w:ind w:left="0"/>
        <w:jc w:val="both"/>
      </w:pPr>
      <w:r>
        <w:rPr>
          <w:rFonts w:ascii="Times New Roman"/>
          <w:b w:val="false"/>
          <w:i w:val="false"/>
          <w:color w:val="000000"/>
          <w:sz w:val="28"/>
        </w:rPr>
        <w:t>
      14. Есептеулер Қазақстан Республикасының Мемлекеттік сатып алу туралы заңнамасына сәйкес қалыптастырылатын тауарларға, жұмыстарға, көрсетілетін қызметтерге бағалардың дерекқоры ескеріле отырып жасалады.</w:t>
      </w:r>
    </w:p>
    <w:bookmarkEnd w:id="55"/>
    <w:bookmarkStart w:name="z62" w:id="56"/>
    <w:p>
      <w:pPr>
        <w:spacing w:after="0"/>
        <w:ind w:left="0"/>
        <w:jc w:val="both"/>
      </w:pPr>
      <w:r>
        <w:rPr>
          <w:rFonts w:ascii="Times New Roman"/>
          <w:b w:val="false"/>
          <w:i w:val="false"/>
          <w:color w:val="000000"/>
          <w:sz w:val="28"/>
        </w:rPr>
        <w:t>
      15. Тұрақты сипаттағы шартсыз базалық шығыстар бойынша есептеулер толық көлемде жасалады және тұрақты сипаттағы шартсыз базалық шығыстар бойынша қолданыстағы лимиттер аяқталған жылы ұсынылады.</w:t>
      </w:r>
    </w:p>
    <w:bookmarkEnd w:id="56"/>
    <w:bookmarkStart w:name="z63" w:id="57"/>
    <w:p>
      <w:pPr>
        <w:spacing w:after="0"/>
        <w:ind w:left="0"/>
        <w:jc w:val="both"/>
      </w:pPr>
      <w:r>
        <w:rPr>
          <w:rFonts w:ascii="Times New Roman"/>
          <w:b w:val="false"/>
          <w:i w:val="false"/>
          <w:color w:val="000000"/>
          <w:sz w:val="28"/>
        </w:rPr>
        <w:t>
      16. Жоспарлы кезеңнің екінші және үшінші жылында мына есептеулерді қоспағанда, барлық шығыстар бойынша есептеулер жасалады және ұсынылады:</w:t>
      </w:r>
    </w:p>
    <w:bookmarkEnd w:id="57"/>
    <w:bookmarkStart w:name="z64" w:id="58"/>
    <w:p>
      <w:pPr>
        <w:spacing w:after="0"/>
        <w:ind w:left="0"/>
        <w:jc w:val="both"/>
      </w:pPr>
      <w:r>
        <w:rPr>
          <w:rFonts w:ascii="Times New Roman"/>
          <w:b w:val="false"/>
          <w:i w:val="false"/>
          <w:color w:val="000000"/>
          <w:sz w:val="28"/>
        </w:rPr>
        <w:t>
      тұрақты сипаттағы шартсыз базалық шығыстар бойынша есеп-қисаптар;</w:t>
      </w:r>
    </w:p>
    <w:bookmarkEnd w:id="58"/>
    <w:bookmarkStart w:name="z65" w:id="59"/>
    <w:p>
      <w:pPr>
        <w:spacing w:after="0"/>
        <w:ind w:left="0"/>
        <w:jc w:val="both"/>
      </w:pPr>
      <w:r>
        <w:rPr>
          <w:rFonts w:ascii="Times New Roman"/>
          <w:b w:val="false"/>
          <w:i w:val="false"/>
          <w:color w:val="000000"/>
          <w:sz w:val="28"/>
        </w:rPr>
        <w:t>
      республикалық бюджет туралы заңда немесе жергілікті бюджет туралы мәслихат шешімінде осы бағдарламалар бойынша бекітілген (нақтыланған) сомамен салыстырғанда өзгермейтін есеп-қисаптар.</w:t>
      </w:r>
    </w:p>
    <w:bookmarkEnd w:id="59"/>
    <w:bookmarkStart w:name="z66" w:id="60"/>
    <w:p>
      <w:pPr>
        <w:spacing w:after="0"/>
        <w:ind w:left="0"/>
        <w:jc w:val="both"/>
      </w:pPr>
      <w:r>
        <w:rPr>
          <w:rFonts w:ascii="Times New Roman"/>
          <w:b w:val="false"/>
          <w:i w:val="false"/>
          <w:color w:val="000000"/>
          <w:sz w:val="28"/>
        </w:rPr>
        <w:t>
      Осы бюджеттік бағдарламалар бойынша есептеулер тек үшінші жылға жасалады.</w:t>
      </w:r>
    </w:p>
    <w:bookmarkEnd w:id="60"/>
    <w:bookmarkStart w:name="z67" w:id="61"/>
    <w:p>
      <w:pPr>
        <w:spacing w:after="0"/>
        <w:ind w:left="0"/>
        <w:jc w:val="both"/>
      </w:pPr>
      <w:r>
        <w:rPr>
          <w:rFonts w:ascii="Times New Roman"/>
          <w:b w:val="false"/>
          <w:i w:val="false"/>
          <w:color w:val="000000"/>
          <w:sz w:val="28"/>
        </w:rPr>
        <w:t>
      17. Егер жекелеген бюджеттік бағдарламалар бойынша алдыңғы жоспарлы кезеңнің екінші және үшінші жылдарының шығыстар сомасы республикалық бюджет туралы заңда немесе жергілікті бюджет туралы мәслихат шешімінде осы бағдарламалар бойынша бекітілген сомамен салыстырғанда өзгермесе, онда осы бағдарламалар (кіші бағдарламалар) бойынша шығыстар түрлері бойынша есептер жасалмайды, тек үшінші жылға ғана жасалады.</w:t>
      </w:r>
    </w:p>
    <w:bookmarkEnd w:id="61"/>
    <w:bookmarkStart w:name="z68" w:id="62"/>
    <w:p>
      <w:pPr>
        <w:spacing w:after="0"/>
        <w:ind w:left="0"/>
        <w:jc w:val="both"/>
      </w:pPr>
      <w:r>
        <w:rPr>
          <w:rFonts w:ascii="Times New Roman"/>
          <w:b w:val="false"/>
          <w:i w:val="false"/>
          <w:color w:val="000000"/>
          <w:sz w:val="28"/>
        </w:rPr>
        <w:t>
      Егер жекелеген бюджеттік бағдарламалар бойынша алдыңғы жоспарлы кезеңнің екінші және (немесе) үшінші жылдарының шығыстар сомалары республикалық бюджет туралы заңда осы бағдарламалар бойынша бекітілген сомалармен салыстырғанда өзгерсе, онда шығыстар түрлері бойынша есептер жоспарланатын жоспарлы кезең жылдарының бөлінісінде жасалады және осы бағдарламаларға (кіші бағдарламаларға) ұсынылады.</w:t>
      </w:r>
    </w:p>
    <w:bookmarkEnd w:id="62"/>
    <w:bookmarkStart w:name="z69" w:id="63"/>
    <w:p>
      <w:pPr>
        <w:spacing w:after="0"/>
        <w:ind w:left="0"/>
        <w:jc w:val="both"/>
      </w:pPr>
      <w:r>
        <w:rPr>
          <w:rFonts w:ascii="Times New Roman"/>
          <w:b w:val="false"/>
          <w:i w:val="false"/>
          <w:color w:val="000000"/>
          <w:sz w:val="28"/>
        </w:rPr>
        <w:t>
      18. Мемлекеттік функцияларды, өкілеттіктерді жүзеге асыруға және олардан туындайтын мемлекеттік қызметтерді көрсетуге бағытталған бюджеттік бағдарламалар бойынша шығыстардың есептері олар болған кезде бекітілген заттай нормалар негізінде жасалады.</w:t>
      </w:r>
    </w:p>
    <w:bookmarkEnd w:id="63"/>
    <w:bookmarkStart w:name="z70" w:id="64"/>
    <w:p>
      <w:pPr>
        <w:spacing w:after="0"/>
        <w:ind w:left="0"/>
        <w:jc w:val="both"/>
      </w:pPr>
      <w:r>
        <w:rPr>
          <w:rFonts w:ascii="Times New Roman"/>
          <w:b w:val="false"/>
          <w:i w:val="false"/>
          <w:color w:val="000000"/>
          <w:sz w:val="28"/>
        </w:rPr>
        <w:t>
      19. Шығыстардың есептеріне, сондай-ақ шығыстардың экономикалық сыныптамасының әрбір ерекшелігі бойынша шығыстардың түрлері бойынша қосымша егжей-тегжейлі есептер мен негіздемелерге орталық атқарушы орган аппаратының басшысы (белгіленген тәртіппен орталық атқарушы орган аппараты басшысының өкілеттігі жүктелген лауазымды адам), ал олар болмаған жағдайларда – мемлекеттік мекеменің басшысы немесе ол уәкілеттік берген адам не оларды жасауға жауапты мемлекеттік мекеменің құрылымдық бөлімшесінің басшысы, ал соңғылары болмаған кезде – тиісті бұйрықтармен міндеттерді орындау жүктелген тұлға, тиісті бұйрықпен айқындалған бюджеттік бағдарламаның басшысы және қаржы-экономикалық қызметтің басшысы (бұдан әрі – бас бухгалтер (қаржы-экономикалық бөлімнің бастығы) қол қояды.</w:t>
      </w:r>
    </w:p>
    <w:bookmarkEnd w:id="64"/>
    <w:bookmarkStart w:name="z71" w:id="65"/>
    <w:p>
      <w:pPr>
        <w:spacing w:after="0"/>
        <w:ind w:left="0"/>
        <w:jc w:val="both"/>
      </w:pPr>
      <w:r>
        <w:rPr>
          <w:rFonts w:ascii="Times New Roman"/>
          <w:b w:val="false"/>
          <w:i w:val="false"/>
          <w:color w:val="000000"/>
          <w:sz w:val="28"/>
        </w:rPr>
        <w:t>
      20. Шығыстардың жиынтық есептеріне орталық атқарушы орган аппаратының басшысы (белгіленген тәртіппен орталық атқарушы орган аппараты басшысының өкілеттігі жүктелген лауазымды адам), ал олар болмаған жағдайда – мемлекеттік мекеменің басшысы немесе ол уәкілеттік берген адам және бас бухгалтер (қаржы-экономикалық бөлімінің бастығы) қол қояды.</w:t>
      </w:r>
    </w:p>
    <w:bookmarkEnd w:id="65"/>
    <w:bookmarkStart w:name="z72" w:id="66"/>
    <w:p>
      <w:pPr>
        <w:spacing w:after="0"/>
        <w:ind w:left="0"/>
        <w:jc w:val="both"/>
      </w:pPr>
      <w:r>
        <w:rPr>
          <w:rFonts w:ascii="Times New Roman"/>
          <w:b w:val="false"/>
          <w:i w:val="false"/>
          <w:color w:val="000000"/>
          <w:sz w:val="28"/>
        </w:rPr>
        <w:t>
      21. Бюджеттік сұранымға есептерді дайындау, оны бюджеттік бағдарламалар әкімшісінің ішінде келісу және республикалық бюджеттік бағдарламалар әкімшісінің ведомстволық бюджеттік комиссиясында қарау мерзімдері бюджеттік бағдарламалар әкімшісі басшысының бұйрығымен бекітілген тәртіппен жүзеге асырылады.</w:t>
      </w:r>
    </w:p>
    <w:bookmarkEnd w:id="66"/>
    <w:bookmarkStart w:name="z73" w:id="67"/>
    <w:p>
      <w:pPr>
        <w:spacing w:after="0"/>
        <w:ind w:left="0"/>
        <w:jc w:val="both"/>
      </w:pPr>
      <w:r>
        <w:rPr>
          <w:rFonts w:ascii="Times New Roman"/>
          <w:b w:val="false"/>
          <w:i w:val="false"/>
          <w:color w:val="000000"/>
          <w:sz w:val="28"/>
        </w:rPr>
        <w:t xml:space="preserve">
      22. Бюджеттік бағдарламалардың әкімшісі бюджеттік жоспарлау жөніндегі орталық уәкілетті органға және (немесе) мемлекеттік жоспарлау жөніндегі тиісті жергілікті уәкілетті органға Кодекстің 74-бабының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тармақшасына сәйкес ағымдағы әкімшілік шығыстар бойынша егжей-тегжейлі есептерді ұсынбайды.</w:t>
      </w:r>
    </w:p>
    <w:bookmarkEnd w:id="67"/>
    <w:bookmarkStart w:name="z74" w:id="68"/>
    <w:p>
      <w:pPr>
        <w:spacing w:after="0"/>
        <w:ind w:left="0"/>
        <w:jc w:val="both"/>
      </w:pPr>
      <w:r>
        <w:rPr>
          <w:rFonts w:ascii="Times New Roman"/>
          <w:b w:val="false"/>
          <w:i w:val="false"/>
          <w:color w:val="000000"/>
          <w:sz w:val="28"/>
        </w:rPr>
        <w:t>
      23. Осы Қағидалардың 22-тармағында көрсетілген шығыстар бойынша, бюджеттік бағдарламалар әкімшісі "Ағымдағы әкімшілік шығыстар" кіші бағдарламасы бойынша жалпы сома көрсетілетін мемлекеттік мекемелердің бюджеттік бағдарламалары (кiшi бағдарламалары) бойынша шығыстардың жиынтық есебі және бюджеттік бағдарламалар әкімшісінің бюджеттік бағдарламалары (кiшi бағдарламалары) бойынша шығыстардың жиынтық есебі нысандарын жасайды.</w:t>
      </w:r>
    </w:p>
    <w:bookmarkEnd w:id="68"/>
    <w:bookmarkStart w:name="z75" w:id="69"/>
    <w:p>
      <w:pPr>
        <w:spacing w:after="0"/>
        <w:ind w:left="0"/>
        <w:jc w:val="both"/>
      </w:pPr>
      <w:r>
        <w:rPr>
          <w:rFonts w:ascii="Times New Roman"/>
          <w:b w:val="false"/>
          <w:i w:val="false"/>
          <w:color w:val="000000"/>
          <w:sz w:val="28"/>
        </w:rPr>
        <w:t xml:space="preserve">
      24. Бюджеттік бағдарламалардың әкімшілері штат санының лимиттерін ұлғайту кезінде қосымша осы Қағидаларға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нысандар бойынша бюджеттік бағдарламалар бойынша шығыстардың есептерін ұсынады.</w:t>
      </w:r>
    </w:p>
    <w:bookmarkEnd w:id="69"/>
    <w:bookmarkStart w:name="z76" w:id="70"/>
    <w:p>
      <w:pPr>
        <w:spacing w:after="0"/>
        <w:ind w:left="0"/>
        <w:jc w:val="both"/>
      </w:pPr>
      <w:r>
        <w:rPr>
          <w:rFonts w:ascii="Times New Roman"/>
          <w:b w:val="false"/>
          <w:i w:val="false"/>
          <w:color w:val="000000"/>
          <w:sz w:val="28"/>
        </w:rPr>
        <w:t>
      25. 111 "Еңбек ақы төлеу" ерекшелігі бойынша шығыстардың есептері осы Қағидаларға 6, 7, 8, 9, 10, 11 12, 13, 14, 15, 16, 17, 18, 19, 20 және 21-нысандарға сәйкес 01-111, 02-111, 03-111, 04-111, 05-111, 06-111, 07-111, 08-111, 09-111, 10-111, 11-111, 12-111, 13-111, 14-111, 15-111-нысандар бойынша жасалады.</w:t>
      </w:r>
    </w:p>
    <w:bookmarkEnd w:id="70"/>
    <w:bookmarkStart w:name="z77" w:id="71"/>
    <w:p>
      <w:pPr>
        <w:spacing w:after="0"/>
        <w:ind w:left="0"/>
        <w:jc w:val="both"/>
      </w:pPr>
      <w:r>
        <w:rPr>
          <w:rFonts w:ascii="Times New Roman"/>
          <w:b w:val="false"/>
          <w:i w:val="false"/>
          <w:color w:val="000000"/>
          <w:sz w:val="28"/>
        </w:rPr>
        <w:t xml:space="preserve">
      Көрсетілген нысандар бойынша есеп-қисапттарды жасау кезінде радиациялық қауіп аумақтарында тұрғаны және экологиялық апат аймақтарында тұрғаны үшін қосымша ақы есептеу кезінде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"Арал өңіріндегі экологиялық қасірет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bookmarkEnd w:id="71"/>
    <w:bookmarkStart w:name="z78" w:id="72"/>
    <w:p>
      <w:pPr>
        <w:spacing w:after="0"/>
        <w:ind w:left="0"/>
        <w:jc w:val="both"/>
      </w:pPr>
      <w:r>
        <w:rPr>
          <w:rFonts w:ascii="Times New Roman"/>
          <w:b w:val="false"/>
          <w:i w:val="false"/>
          <w:color w:val="000000"/>
          <w:sz w:val="28"/>
        </w:rPr>
        <w:t xml:space="preserve">
      01-111-нысан тиісінше 12-111, 13-111, 14-111 және 15-111-нысандары толтырылатын прокуратура органдарының, құқық қорғау органдарының, мемлекеттік фельдъегерлік қызметтің, мемлекеттік өртке қарсы қызметтің, ішкі істер органдарының, сыбайлас жемқорлыққа қарсы қызметтің, экономикалық тергеп-тексеру қызметінің, қылмыстық-атқару жүйесінің және кеден қызметтерінің қызметкерлерін, әскери қызметшілерді қоспағанда, мемлекеттік әкімшілік қызметшілердің еңбегіне ақы төлеуге арналған шығыстарды есептеуге арналған. Осы есептерді жасау кезінде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және "Мемлекеттік бюджет есебінен қамтылатын барлық органдар үшін бірыңғай қызметкерлерге еңбекақы төлеу жүйесін бекіту туралы" Қазақстан Республикасы Үкіметінің 2017 жылғы 16 қазандағы № 646 ҚБПҮ қаулысымен (бұдан әрі – № 646 ҚБПҮ Қаулысы) бекітілген Санаттары бойынша мемлекеттік саяси және әкімшілік қызметшілер лауазымдарының тізілімінің 2-бөлімін басшылыққа алған жөн. 01-111-нысан осы Қағидаларға 6-қосымшаға сәйкес жасалады.</w:t>
      </w:r>
    </w:p>
    <w:bookmarkEnd w:id="72"/>
    <w:bookmarkStart w:name="z79" w:id="73"/>
    <w:p>
      <w:pPr>
        <w:spacing w:after="0"/>
        <w:ind w:left="0"/>
        <w:jc w:val="both"/>
      </w:pPr>
      <w:r>
        <w:rPr>
          <w:rFonts w:ascii="Times New Roman"/>
          <w:b w:val="false"/>
          <w:i w:val="false"/>
          <w:color w:val="000000"/>
          <w:sz w:val="28"/>
        </w:rPr>
        <w:t>
      02-111-нысан мемлекеттік саяси қызметшілердің, депутаттардың еңбегіне ақы төлеуге арналған шығыстарды есептеуге арналған және осы Қағидаларға 7-қосымшаға сәйкес жасалады.</w:t>
      </w:r>
    </w:p>
    <w:bookmarkEnd w:id="73"/>
    <w:bookmarkStart w:name="z80" w:id="74"/>
    <w:p>
      <w:pPr>
        <w:spacing w:after="0"/>
        <w:ind w:left="0"/>
        <w:jc w:val="both"/>
      </w:pPr>
      <w:r>
        <w:rPr>
          <w:rFonts w:ascii="Times New Roman"/>
          <w:b w:val="false"/>
          <w:i w:val="false"/>
          <w:color w:val="000000"/>
          <w:sz w:val="28"/>
        </w:rPr>
        <w:t>
      02-111-нысан судьялардың, судьялыққа үміткер тағылымдамашылардың еңбегіне ақы төлеуге арналған шығыстарды есептеуге арналған және осы Қағидаларға 8-қосымшаға сәйкес жасалады.</w:t>
      </w:r>
    </w:p>
    <w:bookmarkEnd w:id="74"/>
    <w:bookmarkStart w:name="z81" w:id="75"/>
    <w:p>
      <w:pPr>
        <w:spacing w:after="0"/>
        <w:ind w:left="0"/>
        <w:jc w:val="both"/>
      </w:pPr>
      <w:r>
        <w:rPr>
          <w:rFonts w:ascii="Times New Roman"/>
          <w:b w:val="false"/>
          <w:i w:val="false"/>
          <w:color w:val="000000"/>
          <w:sz w:val="28"/>
        </w:rPr>
        <w:t>
      02-111, 03-111, 12-111, 13-111, 14-111 және 15-111-нысандары бойынша есептерді жасау кезінде № 646 ҚБПҮ қаулысын басшылыққа алған жөн.</w:t>
      </w:r>
    </w:p>
    <w:bookmarkEnd w:id="75"/>
    <w:bookmarkStart w:name="z82" w:id="76"/>
    <w:p>
      <w:pPr>
        <w:spacing w:after="0"/>
        <w:ind w:left="0"/>
        <w:jc w:val="both"/>
      </w:pPr>
      <w:r>
        <w:rPr>
          <w:rFonts w:ascii="Times New Roman"/>
          <w:b w:val="false"/>
          <w:i w:val="false"/>
          <w:color w:val="000000"/>
          <w:sz w:val="28"/>
        </w:rPr>
        <w:t>
      03-111-нысан № 646 ҚБПҮ Қаулысына сәйкес Қазақстан Республикасының шетелдегі дипломатиялық қызметінің персоналына еңбегіне ақы төлеуге және ақшалай қосымша төлемдерге арналған шығыстарды есептеуге арналған және осы Қағидаларға 9-қосымшаға сәйкес жасалады.</w:t>
      </w:r>
    </w:p>
    <w:bookmarkEnd w:id="76"/>
    <w:bookmarkStart w:name="z83" w:id="77"/>
    <w:p>
      <w:pPr>
        <w:spacing w:after="0"/>
        <w:ind w:left="0"/>
        <w:jc w:val="both"/>
      </w:pPr>
      <w:r>
        <w:rPr>
          <w:rFonts w:ascii="Times New Roman"/>
          <w:b w:val="false"/>
          <w:i w:val="false"/>
          <w:color w:val="000000"/>
          <w:sz w:val="28"/>
        </w:rPr>
        <w:t>
      04-111-Нысан мемлекеттік білім беру мекемелері қызметкерлерінің еңбегіне ақы төлеуге арналған шығыстарды есептеуге арналған және осы Қағидаларға 10-қосымшаға сәйкес жасалады</w:t>
      </w:r>
    </w:p>
    <w:bookmarkEnd w:id="77"/>
    <w:bookmarkStart w:name="z84" w:id="78"/>
    <w:p>
      <w:pPr>
        <w:spacing w:after="0"/>
        <w:ind w:left="0"/>
        <w:jc w:val="both"/>
      </w:pPr>
      <w:r>
        <w:rPr>
          <w:rFonts w:ascii="Times New Roman"/>
          <w:b w:val="false"/>
          <w:i w:val="false"/>
          <w:color w:val="000000"/>
          <w:sz w:val="28"/>
        </w:rPr>
        <w:t xml:space="preserve">
      Осы есептерді жасау кезінде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әрі – № 1193 қаулы) басшылыққа алу керек. Осы нормативтік құқықтық актіні 05-111, 06-111, 07-111, 08-111, 09-111, 10-111 және 11-111-нысандар бойынша есептерді жасау кезінде де басшылыққа алу керек.</w:t>
      </w:r>
    </w:p>
    <w:bookmarkEnd w:id="78"/>
    <w:bookmarkStart w:name="z85" w:id="79"/>
    <w:p>
      <w:pPr>
        <w:spacing w:after="0"/>
        <w:ind w:left="0"/>
        <w:jc w:val="both"/>
      </w:pPr>
      <w:r>
        <w:rPr>
          <w:rFonts w:ascii="Times New Roman"/>
          <w:b w:val="false"/>
          <w:i w:val="false"/>
          <w:color w:val="000000"/>
          <w:sz w:val="28"/>
        </w:rPr>
        <w:t>
      06-111-нысан мемлекеттік денсаулық сақтау мекемелері қызметкерлерінің еңбегіне ақы төлеуге арналған шығыстарды есептеуге арналған және осы Қағидаларға 12-қосымшаға сәйкес жасалады.</w:t>
      </w:r>
    </w:p>
    <w:bookmarkEnd w:id="79"/>
    <w:bookmarkStart w:name="z86" w:id="80"/>
    <w:p>
      <w:pPr>
        <w:spacing w:after="0"/>
        <w:ind w:left="0"/>
        <w:jc w:val="both"/>
      </w:pPr>
      <w:r>
        <w:rPr>
          <w:rFonts w:ascii="Times New Roman"/>
          <w:b w:val="false"/>
          <w:i w:val="false"/>
          <w:color w:val="000000"/>
          <w:sz w:val="28"/>
        </w:rPr>
        <w:t>
      07-111-нысан мемлекеттік әлеуметтік қамсыздандыру мекемелері қызметкерлерінің еңбегіне ақы төлеуге арналған шығыстарды есептеуге арналған және осы Қағидаларға 13-қосымшаға сәйкес жасалады.</w:t>
      </w:r>
    </w:p>
    <w:bookmarkEnd w:id="80"/>
    <w:bookmarkStart w:name="z87" w:id="81"/>
    <w:p>
      <w:pPr>
        <w:spacing w:after="0"/>
        <w:ind w:left="0"/>
        <w:jc w:val="both"/>
      </w:pPr>
      <w:r>
        <w:rPr>
          <w:rFonts w:ascii="Times New Roman"/>
          <w:b w:val="false"/>
          <w:i w:val="false"/>
          <w:color w:val="000000"/>
          <w:sz w:val="28"/>
        </w:rPr>
        <w:t>
      08-111-нысан мемлекеттік мәдениет және архив ісі мекемелері қызметкерлерінің еңбегіне ақы төлеуге арналған шығыстарды есептеуге арналған және осы Қағидаларға 14-қосымшаға сәйкес жасалады.</w:t>
      </w:r>
    </w:p>
    <w:bookmarkEnd w:id="81"/>
    <w:bookmarkStart w:name="z88" w:id="82"/>
    <w:p>
      <w:pPr>
        <w:spacing w:after="0"/>
        <w:ind w:left="0"/>
        <w:jc w:val="both"/>
      </w:pPr>
      <w:r>
        <w:rPr>
          <w:rFonts w:ascii="Times New Roman"/>
          <w:b w:val="false"/>
          <w:i w:val="false"/>
          <w:color w:val="000000"/>
          <w:sz w:val="28"/>
        </w:rPr>
        <w:t>
      09-111-нысан мемлекеттік дене шынықтыру және спорт мекемелері қызметкерлерінің еңбегіне ақы төлеуге арналған шығыстарды есептеуге арналған және осы Қағидаларға 15-қосымшаға сәйкес жасалады.</w:t>
      </w:r>
    </w:p>
    <w:bookmarkEnd w:id="82"/>
    <w:bookmarkStart w:name="z89" w:id="83"/>
    <w:p>
      <w:pPr>
        <w:spacing w:after="0"/>
        <w:ind w:left="0"/>
        <w:jc w:val="both"/>
      </w:pPr>
      <w:r>
        <w:rPr>
          <w:rFonts w:ascii="Times New Roman"/>
          <w:b w:val="false"/>
          <w:i w:val="false"/>
          <w:color w:val="000000"/>
          <w:sz w:val="28"/>
        </w:rPr>
        <w:t>
      10-111-нысан мемлекеттік білім беру, жоғары білім және ғылым, денсаулық сақтау, әлеуметтік қамсыздандыру, мәдениет және архив ісі, дене шынықтыру және спорт, құқық қорғау органдары, Қазақстан Республикасы Мемлекеттік күзет қызметі мекемелерін қоспағанда, өзге де мемлекеттік мекемелер қызметкерлерінің еңбегіне ақы төлеуге арналған шығыстарды есептеуге арналған және осы Қағидаларға 16-қосымшаға сәйкес жасалады.</w:t>
      </w:r>
    </w:p>
    <w:bookmarkEnd w:id="83"/>
    <w:bookmarkStart w:name="z90" w:id="84"/>
    <w:p>
      <w:pPr>
        <w:spacing w:after="0"/>
        <w:ind w:left="0"/>
        <w:jc w:val="both"/>
      </w:pPr>
      <w:r>
        <w:rPr>
          <w:rFonts w:ascii="Times New Roman"/>
          <w:b w:val="false"/>
          <w:i w:val="false"/>
          <w:color w:val="000000"/>
          <w:sz w:val="28"/>
        </w:rPr>
        <w:t>
      11-111-нысан мемлекеттік мекемелердің жұмысшыларына еңбекақы төлеуге арналған шығыстарды есептеуге арналған және осы Қағидаларға 17-қосымшаға сәйкес жасалады.</w:t>
      </w:r>
    </w:p>
    <w:bookmarkEnd w:id="84"/>
    <w:bookmarkStart w:name="z91" w:id="85"/>
    <w:p>
      <w:pPr>
        <w:spacing w:after="0"/>
        <w:ind w:left="0"/>
        <w:jc w:val="both"/>
      </w:pPr>
      <w:r>
        <w:rPr>
          <w:rFonts w:ascii="Times New Roman"/>
          <w:b w:val="false"/>
          <w:i w:val="false"/>
          <w:color w:val="000000"/>
          <w:sz w:val="28"/>
        </w:rPr>
        <w:t xml:space="preserve">
      16 және 17-қосымшалар 131 "Техникалық персоналдың және келісімшарттық қызметшілердің еңбегіне ақы төлеу" ерекшелігі бойынша шығыстарды есептеу үшін де қолданылады. Осы есептерді жасау кезінде № 1193 </w:t>
      </w:r>
      <w:r>
        <w:rPr>
          <w:rFonts w:ascii="Times New Roman"/>
          <w:b w:val="false"/>
          <w:i w:val="false"/>
          <w:color w:val="000000"/>
          <w:sz w:val="28"/>
        </w:rPr>
        <w:t>қаулыны</w:t>
      </w:r>
      <w:r>
        <w:rPr>
          <w:rFonts w:ascii="Times New Roman"/>
          <w:b w:val="false"/>
          <w:i w:val="false"/>
          <w:color w:val="000000"/>
          <w:sz w:val="28"/>
        </w:rPr>
        <w:t xml:space="preserve"> басшылыққа алу керек.</w:t>
      </w:r>
    </w:p>
    <w:bookmarkEnd w:id="85"/>
    <w:bookmarkStart w:name="z92" w:id="86"/>
    <w:p>
      <w:pPr>
        <w:spacing w:after="0"/>
        <w:ind w:left="0"/>
        <w:jc w:val="both"/>
      </w:pPr>
      <w:r>
        <w:rPr>
          <w:rFonts w:ascii="Times New Roman"/>
          <w:b w:val="false"/>
          <w:i w:val="false"/>
          <w:color w:val="000000"/>
          <w:sz w:val="28"/>
        </w:rPr>
        <w:t>
      12-111-нысан прокуратура органдары қызметкерлерінің (13-111-нысан толтырылатын Бас әскери прокуратураның, округтердің әскери прокуратуралардың, гарнизондар мен Қазақстан Республикасы әскерлері әскери қызметшілерін қоспағанда) еңбегіне ақы төлеуге арналған шығыстарды есептеуге арналған. 12-111-нысан осы Қағидаларға 18-қосымшаға сәйкес жасалады.</w:t>
      </w:r>
    </w:p>
    <w:bookmarkEnd w:id="86"/>
    <w:bookmarkStart w:name="z93" w:id="87"/>
    <w:p>
      <w:pPr>
        <w:spacing w:after="0"/>
        <w:ind w:left="0"/>
        <w:jc w:val="both"/>
      </w:pPr>
      <w:r>
        <w:rPr>
          <w:rFonts w:ascii="Times New Roman"/>
          <w:b w:val="false"/>
          <w:i w:val="false"/>
          <w:color w:val="000000"/>
          <w:sz w:val="28"/>
        </w:rPr>
        <w:t>
      13-111-нысан ішкі істер органдары, сыбайлас жемқорлыққа қарсы қызмет, экономикалық тергеу қызметі, құқық қорғау органдары, мемлекеттік өртке қарсы қызмет, мемлекеттік фельдъегерлік қызмет, қылмыстық-атқару жүйесі органдары қызметкерлерінің еңбегіне ақы төлеуге арналған шығыстарды есептеуге арналған және осы Қағидаларға 19-қосымшаға сәйкес жасалады.</w:t>
      </w:r>
    </w:p>
    <w:bookmarkEnd w:id="87"/>
    <w:bookmarkStart w:name="z94" w:id="88"/>
    <w:p>
      <w:pPr>
        <w:spacing w:after="0"/>
        <w:ind w:left="0"/>
        <w:jc w:val="both"/>
      </w:pPr>
      <w:r>
        <w:rPr>
          <w:rFonts w:ascii="Times New Roman"/>
          <w:b w:val="false"/>
          <w:i w:val="false"/>
          <w:color w:val="000000"/>
          <w:sz w:val="28"/>
        </w:rPr>
        <w:t>
      19-қосымшаның 37-бағанында қызмет өткерудің ерекше жағдайары үшін үстемеақы алатын құқық қорғау органдары, мемлекеттік өртке қарсы қызмет, мемлекеттік фельдъегерлік қызмет, қылмыстық-атқару жүйесі органдары қызметкерлерінің саны көрсетіледі, ал 19-қосымшаның 38-бағанында қызмет өткерудің ерекше жағдайлары үшін үстемеақы сомасы көрсетіледі. Қызмет өткерудің ерекше жағдайлары үшін үстемеақының жалпы сомасы № 646 ҚБПҮ Қаулысына сәйкес белгіленеді.</w:t>
      </w:r>
    </w:p>
    <w:bookmarkEnd w:id="88"/>
    <w:bookmarkStart w:name="z95" w:id="89"/>
    <w:p>
      <w:pPr>
        <w:spacing w:after="0"/>
        <w:ind w:left="0"/>
        <w:jc w:val="both"/>
      </w:pPr>
      <w:r>
        <w:rPr>
          <w:rFonts w:ascii="Times New Roman"/>
          <w:b w:val="false"/>
          <w:i w:val="false"/>
          <w:color w:val="000000"/>
          <w:sz w:val="28"/>
        </w:rPr>
        <w:t>
      14-111-нысан әскери қызметшілердің және арнайы мемлекеттік органдардың қызметкерлерінің еңбегіне ақы төлеуге арналған шығыстарды есептеуге арналған және осы Қағидаларға 20-қосымшаға сәйкес жасалады.</w:t>
      </w:r>
    </w:p>
    <w:bookmarkEnd w:id="89"/>
    <w:bookmarkStart w:name="z96" w:id="90"/>
    <w:p>
      <w:pPr>
        <w:spacing w:after="0"/>
        <w:ind w:left="0"/>
        <w:jc w:val="both"/>
      </w:pPr>
      <w:r>
        <w:rPr>
          <w:rFonts w:ascii="Times New Roman"/>
          <w:b w:val="false"/>
          <w:i w:val="false"/>
          <w:color w:val="000000"/>
          <w:sz w:val="28"/>
        </w:rPr>
        <w:t>
      20-қосымшаның 37-бағанында қызмет өткерудің ерекше жағдайлары үшін үстемеақы алатын әскери қызметшілердің саны көрсетіледі, ал 20-қосымшаның 38-бағанында қызмет өткерудің ерекше жағдайлары үшін үстемеақы сомасы көрсетіледі. Қызмет өткерудің ерекше жағдайлары үшін үстемеақының жалпы сомасы № 646 ҚБПҮ Қаулысына сәйкес белгіленеді.</w:t>
      </w:r>
    </w:p>
    <w:bookmarkEnd w:id="90"/>
    <w:bookmarkStart w:name="z97" w:id="91"/>
    <w:p>
      <w:pPr>
        <w:spacing w:after="0"/>
        <w:ind w:left="0"/>
        <w:jc w:val="both"/>
      </w:pPr>
      <w:r>
        <w:rPr>
          <w:rFonts w:ascii="Times New Roman"/>
          <w:b w:val="false"/>
          <w:i w:val="false"/>
          <w:color w:val="000000"/>
          <w:sz w:val="28"/>
        </w:rPr>
        <w:t>
      12-111, 13-111 және 14-111-нысандар бойынша еңбекке ақы төлеуге арналған шығыстарды есептеу кезінде "Қазақстан Республикасының әскери қызметшілері, арнаулы мемлекеттік органдары, мемлекеттік фельдъегерлік қызметі мен прокуратура органдарының қызметкерлері лауазымдарының санаттары бойынша тізілімдерін бекіту туралы" Қазақстан Республикасы Президентінің 2004 жылғы 17 қаңтардағы № 1283 ҚБПҮ Жарлығын және № 646 ҚБПҮ қаулысын басшылыққа алу керек.</w:t>
      </w:r>
    </w:p>
    <w:bookmarkEnd w:id="91"/>
    <w:bookmarkStart w:name="z98" w:id="92"/>
    <w:p>
      <w:pPr>
        <w:spacing w:after="0"/>
        <w:ind w:left="0"/>
        <w:jc w:val="both"/>
      </w:pPr>
      <w:r>
        <w:rPr>
          <w:rFonts w:ascii="Times New Roman"/>
          <w:b w:val="false"/>
          <w:i w:val="false"/>
          <w:color w:val="000000"/>
          <w:sz w:val="28"/>
        </w:rPr>
        <w:t xml:space="preserve">
      15-111-нысан мерзімді әскери қызмет әскери қызметшілерінің лауазымдық айлықақысы бойынша шығыстарды есептеуге арналған және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жасалады.</w:t>
      </w:r>
    </w:p>
    <w:bookmarkEnd w:id="92"/>
    <w:bookmarkStart w:name="z99" w:id="93"/>
    <w:p>
      <w:pPr>
        <w:spacing w:after="0"/>
        <w:ind w:left="0"/>
        <w:jc w:val="both"/>
      </w:pPr>
      <w:r>
        <w:rPr>
          <w:rFonts w:ascii="Times New Roman"/>
          <w:b w:val="false"/>
          <w:i w:val="false"/>
          <w:color w:val="000000"/>
          <w:sz w:val="28"/>
        </w:rPr>
        <w:t xml:space="preserve">
      01-112 нысаны қосымша ақшалай төлемдерге арналған шығындарды есептеуге арналған және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жасалады.</w:t>
      </w:r>
    </w:p>
    <w:bookmarkEnd w:id="93"/>
    <w:bookmarkStart w:name="z100" w:id="94"/>
    <w:p>
      <w:pPr>
        <w:spacing w:after="0"/>
        <w:ind w:left="0"/>
        <w:jc w:val="both"/>
      </w:pPr>
      <w:r>
        <w:rPr>
          <w:rFonts w:ascii="Times New Roman"/>
          <w:b w:val="false"/>
          <w:i w:val="false"/>
          <w:color w:val="000000"/>
          <w:sz w:val="28"/>
        </w:rPr>
        <w:t>
      Бұл нысан қосымша ақшалай төлемдерге, қаржыландыру жоспары бойынша мемлекеттік орган басшысының шешімі бойынша белгіленген лауазымдық айлықақыларға үстемеақыға, сыйлықақыға, № 646 ҚБПҮ қаулысына сәйкес біржолғы ақшалай төлемдерге арналған шығындарды есептеуге арналған.</w:t>
      </w:r>
    </w:p>
    <w:bookmarkEnd w:id="94"/>
    <w:bookmarkStart w:name="z101" w:id="95"/>
    <w:p>
      <w:pPr>
        <w:spacing w:after="0"/>
        <w:ind w:left="0"/>
        <w:jc w:val="both"/>
      </w:pPr>
      <w:r>
        <w:rPr>
          <w:rFonts w:ascii="Times New Roman"/>
          <w:b w:val="false"/>
          <w:i w:val="false"/>
          <w:color w:val="000000"/>
          <w:sz w:val="28"/>
        </w:rPr>
        <w:t xml:space="preserve">
      26. 01-113-нысан өтемақы төлемдеріне арналған шығыстарды есептеуге арналған және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жасалады.</w:t>
      </w:r>
    </w:p>
    <w:bookmarkEnd w:id="95"/>
    <w:bookmarkStart w:name="z102" w:id="96"/>
    <w:p>
      <w:pPr>
        <w:spacing w:after="0"/>
        <w:ind w:left="0"/>
        <w:jc w:val="both"/>
      </w:pPr>
      <w:r>
        <w:rPr>
          <w:rFonts w:ascii="Times New Roman"/>
          <w:b w:val="false"/>
          <w:i w:val="false"/>
          <w:color w:val="000000"/>
          <w:sz w:val="28"/>
        </w:rPr>
        <w:t xml:space="preserve">
      Осы нысан бойынша тиісінше № 646 ҚБПҮ қаулысына және № 1193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және азаматтық қызметшілердің сауықтыру жәрдемақыларын төлеуге арналған шығыстарды есептеу, сондай-ақ өтемақы төлемдеріне, біржолғы жәрдемақыларға арналған шығыстарды есептеу жүзеге асырылады.</w:t>
      </w:r>
    </w:p>
    <w:bookmarkEnd w:id="96"/>
    <w:bookmarkStart w:name="z103" w:id="97"/>
    <w:p>
      <w:pPr>
        <w:spacing w:after="0"/>
        <w:ind w:left="0"/>
        <w:jc w:val="both"/>
      </w:pPr>
      <w:r>
        <w:rPr>
          <w:rFonts w:ascii="Times New Roman"/>
          <w:b w:val="false"/>
          <w:i w:val="false"/>
          <w:color w:val="000000"/>
          <w:sz w:val="28"/>
        </w:rPr>
        <w:t xml:space="preserve">
      27. 02-114-нысан міндетті кәсіби зейнетақы жарналарына арналған шығыстарды есептеуге арналған және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жасалады.</w:t>
      </w:r>
    </w:p>
    <w:bookmarkEnd w:id="97"/>
    <w:bookmarkStart w:name="z104" w:id="98"/>
    <w:p>
      <w:pPr>
        <w:spacing w:after="0"/>
        <w:ind w:left="0"/>
        <w:jc w:val="both"/>
      </w:pPr>
      <w:r>
        <w:rPr>
          <w:rFonts w:ascii="Times New Roman"/>
          <w:b w:val="false"/>
          <w:i w:val="false"/>
          <w:color w:val="000000"/>
          <w:sz w:val="28"/>
        </w:rPr>
        <w:t>
      Осы нысан бойынша есеп жасау кезінде Қазақстан Республикасының Әлеуметтік кодексін басшылыққа алу қажет.</w:t>
      </w:r>
    </w:p>
    <w:bookmarkEnd w:id="98"/>
    <w:bookmarkStart w:name="z105" w:id="99"/>
    <w:p>
      <w:pPr>
        <w:spacing w:after="0"/>
        <w:ind w:left="0"/>
        <w:jc w:val="both"/>
      </w:pPr>
      <w:r>
        <w:rPr>
          <w:rFonts w:ascii="Times New Roman"/>
          <w:b w:val="false"/>
          <w:i w:val="false"/>
          <w:color w:val="000000"/>
          <w:sz w:val="28"/>
        </w:rPr>
        <w:t>
      24-қосымша 135 "Техникалық персонал және келісімшарттық қызметшілер бойынша жұмыс берушілердің жарналары" ерекшелігі бойынша міндетті кәсіби зейнетақы жарналарына арналған шығыстарды есептеу үшін де қолданылады.</w:t>
      </w:r>
    </w:p>
    <w:bookmarkEnd w:id="99"/>
    <w:bookmarkStart w:name="z106" w:id="100"/>
    <w:p>
      <w:pPr>
        <w:spacing w:after="0"/>
        <w:ind w:left="0"/>
        <w:jc w:val="both"/>
      </w:pPr>
      <w:r>
        <w:rPr>
          <w:rFonts w:ascii="Times New Roman"/>
          <w:b w:val="false"/>
          <w:i w:val="false"/>
          <w:color w:val="000000"/>
          <w:sz w:val="28"/>
        </w:rPr>
        <w:t xml:space="preserve">
      28. 01-116-нысан жұмыс берушілердің міндетті зейнетақы жарналарына арналған шығыстарды есептеуге арналған және осы Қағидаларға </w:t>
      </w:r>
      <w:r>
        <w:rPr>
          <w:rFonts w:ascii="Times New Roman"/>
          <w:b w:val="false"/>
          <w:i w:val="false"/>
          <w:color w:val="000000"/>
          <w:sz w:val="28"/>
        </w:rPr>
        <w:t>25-қосымшаға</w:t>
      </w:r>
      <w:r>
        <w:rPr>
          <w:rFonts w:ascii="Times New Roman"/>
          <w:b w:val="false"/>
          <w:i w:val="false"/>
          <w:color w:val="000000"/>
          <w:sz w:val="28"/>
        </w:rPr>
        <w:t xml:space="preserve"> сәйкес жасалады.</w:t>
      </w:r>
    </w:p>
    <w:bookmarkEnd w:id="100"/>
    <w:bookmarkStart w:name="z107" w:id="101"/>
    <w:p>
      <w:pPr>
        <w:spacing w:after="0"/>
        <w:ind w:left="0"/>
        <w:jc w:val="both"/>
      </w:pPr>
      <w:r>
        <w:rPr>
          <w:rFonts w:ascii="Times New Roman"/>
          <w:b w:val="false"/>
          <w:i w:val="false"/>
          <w:color w:val="000000"/>
          <w:sz w:val="28"/>
        </w:rPr>
        <w:t>
      Осы нысан бойынша есеп жасау кезінде Қазақстан Республикасының Әлеуметтік кодексін басшылыққа алу қажет.</w:t>
      </w:r>
    </w:p>
    <w:bookmarkEnd w:id="101"/>
    <w:bookmarkStart w:name="z108" w:id="102"/>
    <w:p>
      <w:pPr>
        <w:spacing w:after="0"/>
        <w:ind w:left="0"/>
        <w:jc w:val="both"/>
      </w:pPr>
      <w:r>
        <w:rPr>
          <w:rFonts w:ascii="Times New Roman"/>
          <w:b w:val="false"/>
          <w:i w:val="false"/>
          <w:color w:val="000000"/>
          <w:sz w:val="28"/>
        </w:rPr>
        <w:t>
      25-қосымша 135 "Техникалық персонал және келісімшарттық қызметшілер бойынша жұмыс берушілердің жарналары" ерекшелігі бойынша жұмыс берушілердің міндетті зейнетақы жарналарына арналған шығыстарды есептеу үшін де қолданылады.</w:t>
      </w:r>
    </w:p>
    <w:bookmarkEnd w:id="102"/>
    <w:bookmarkStart w:name="z109" w:id="103"/>
    <w:p>
      <w:pPr>
        <w:spacing w:after="0"/>
        <w:ind w:left="0"/>
        <w:jc w:val="both"/>
      </w:pPr>
      <w:r>
        <w:rPr>
          <w:rFonts w:ascii="Times New Roman"/>
          <w:b w:val="false"/>
          <w:i w:val="false"/>
          <w:color w:val="000000"/>
          <w:sz w:val="28"/>
        </w:rPr>
        <w:t xml:space="preserve">
      29. 01-121-нысан әлеуметтік салықты төлеуге арналған шығыстарды есептеуге арналған және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жасалады.</w:t>
      </w:r>
    </w:p>
    <w:bookmarkEnd w:id="103"/>
    <w:bookmarkStart w:name="z110" w:id="104"/>
    <w:p>
      <w:pPr>
        <w:spacing w:after="0"/>
        <w:ind w:left="0"/>
        <w:jc w:val="both"/>
      </w:pPr>
      <w:r>
        <w:rPr>
          <w:rFonts w:ascii="Times New Roman"/>
          <w:b w:val="false"/>
          <w:i w:val="false"/>
          <w:color w:val="000000"/>
          <w:sz w:val="28"/>
        </w:rPr>
        <w:t>
      Жоспарлы кезеңге арналған әлеуметтік салық сомасын есептеу кезінде "Салық және бюджетке төленетін басқа да міндетті төлемдер туралы" Қазақстан Республикасының Кодексін (бұдан әрі – Салық кодексі) басшылыққа алу қажет.</w:t>
      </w:r>
    </w:p>
    <w:bookmarkEnd w:id="104"/>
    <w:bookmarkStart w:name="z111" w:id="105"/>
    <w:p>
      <w:pPr>
        <w:spacing w:after="0"/>
        <w:ind w:left="0"/>
        <w:jc w:val="both"/>
      </w:pPr>
      <w:r>
        <w:rPr>
          <w:rFonts w:ascii="Times New Roman"/>
          <w:b w:val="false"/>
          <w:i w:val="false"/>
          <w:color w:val="000000"/>
          <w:sz w:val="28"/>
        </w:rPr>
        <w:t xml:space="preserve">
      30. 01-122-нысан Мемлекеттік әлеуметтік сақтандыру қорына әлеуметтік аударымдарды төлеуге арналған шығыстарды есептеуге арналған және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жасалады.</w:t>
      </w:r>
    </w:p>
    <w:bookmarkEnd w:id="105"/>
    <w:bookmarkStart w:name="z112" w:id="106"/>
    <w:p>
      <w:pPr>
        <w:spacing w:after="0"/>
        <w:ind w:left="0"/>
        <w:jc w:val="both"/>
      </w:pPr>
      <w:r>
        <w:rPr>
          <w:rFonts w:ascii="Times New Roman"/>
          <w:b w:val="false"/>
          <w:i w:val="false"/>
          <w:color w:val="000000"/>
          <w:sz w:val="28"/>
        </w:rPr>
        <w:t>
      Жоспарланған жылға арналған әлеуметтік аударымдар сомасын есептеу кезінде Қазақстан Республикасының Әлеуметтік кодексін басшылыққа алу қажет.</w:t>
      </w:r>
    </w:p>
    <w:bookmarkEnd w:id="106"/>
    <w:bookmarkStart w:name="z113" w:id="107"/>
    <w:p>
      <w:pPr>
        <w:spacing w:after="0"/>
        <w:ind w:left="0"/>
        <w:jc w:val="both"/>
      </w:pPr>
      <w:r>
        <w:rPr>
          <w:rFonts w:ascii="Times New Roman"/>
          <w:b w:val="false"/>
          <w:i w:val="false"/>
          <w:color w:val="000000"/>
          <w:sz w:val="28"/>
        </w:rPr>
        <w:t xml:space="preserve">
      31. 01-124-нысан әлеуметтік медициналық сақтандыру қорына міндетті әлеуметтік медициналық сақтандыруға аударымдарды төлеуге арналған шығыстарды есептеуге арналған және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жасалады.</w:t>
      </w:r>
    </w:p>
    <w:bookmarkEnd w:id="107"/>
    <w:bookmarkStart w:name="z114" w:id="108"/>
    <w:p>
      <w:pPr>
        <w:spacing w:after="0"/>
        <w:ind w:left="0"/>
        <w:jc w:val="both"/>
      </w:pPr>
      <w:r>
        <w:rPr>
          <w:rFonts w:ascii="Times New Roman"/>
          <w:b w:val="false"/>
          <w:i w:val="false"/>
          <w:color w:val="000000"/>
          <w:sz w:val="28"/>
        </w:rPr>
        <w:t xml:space="preserve">
      Әлеуметтік медициналық сақтандыру қорына міндетті әлеуметтік медициналық сақтандыруға аударымдар сомасын есептеу кезінде "Міндетті әлеуметтік медициналық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108"/>
    <w:bookmarkStart w:name="z115" w:id="109"/>
    <w:p>
      <w:pPr>
        <w:spacing w:after="0"/>
        <w:ind w:left="0"/>
        <w:jc w:val="both"/>
      </w:pPr>
      <w:r>
        <w:rPr>
          <w:rFonts w:ascii="Times New Roman"/>
          <w:b w:val="false"/>
          <w:i w:val="false"/>
          <w:color w:val="000000"/>
          <w:sz w:val="28"/>
        </w:rPr>
        <w:t>
      32. 01-123 және 02-123-нысандар 123 "Міндетті сақтандыру жарналары" ерекшелігі бойынша шығыстарды есептеуге арналған және осы Қағидаларға 28 және 29-қосымшаларға сәйкес жасалады.</w:t>
      </w:r>
    </w:p>
    <w:bookmarkEnd w:id="109"/>
    <w:bookmarkStart w:name="z116" w:id="110"/>
    <w:p>
      <w:pPr>
        <w:spacing w:after="0"/>
        <w:ind w:left="0"/>
        <w:jc w:val="both"/>
      </w:pPr>
      <w:r>
        <w:rPr>
          <w:rFonts w:ascii="Times New Roman"/>
          <w:b w:val="false"/>
          <w:i w:val="false"/>
          <w:color w:val="000000"/>
          <w:sz w:val="28"/>
        </w:rPr>
        <w:t>
      01-123-нысан көлік құралдары иелерінің азаматтық-құқықтық жауапкершілігін міндетті сақтандыру кезінде сақтандыру сыйлықақысының мөлшерін есептеуге арналған.</w:t>
      </w:r>
    </w:p>
    <w:bookmarkEnd w:id="110"/>
    <w:bookmarkStart w:name="z117" w:id="111"/>
    <w:p>
      <w:pPr>
        <w:spacing w:after="0"/>
        <w:ind w:left="0"/>
        <w:jc w:val="both"/>
      </w:pPr>
      <w:r>
        <w:rPr>
          <w:rFonts w:ascii="Times New Roman"/>
          <w:b w:val="false"/>
          <w:i w:val="false"/>
          <w:color w:val="000000"/>
          <w:sz w:val="28"/>
        </w:rPr>
        <w:t>
      28-қосымшаны көлік құралдары иелерінің азаматтық-құқықтық жауапкершілігін міндетті сақтандыруға шығыстарының сомасын айқындау үшін теңгерімінде көлік құралдары бар мемлекеттік мекемелер толтырады.</w:t>
      </w:r>
    </w:p>
    <w:bookmarkEnd w:id="111"/>
    <w:bookmarkStart w:name="z118" w:id="112"/>
    <w:p>
      <w:pPr>
        <w:spacing w:after="0"/>
        <w:ind w:left="0"/>
        <w:jc w:val="both"/>
      </w:pPr>
      <w:r>
        <w:rPr>
          <w:rFonts w:ascii="Times New Roman"/>
          <w:b w:val="false"/>
          <w:i w:val="false"/>
          <w:color w:val="000000"/>
          <w:sz w:val="28"/>
        </w:rPr>
        <w:t xml:space="preserve">
      Көлік құралдары иелерінің азаматтық-құқықтық жауапкершілігін міндетті сақтандыру кезінде сақтандыру сыйлықақысының мөлшерін есептеу кезінде "Көлік құралдары иелерінің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112"/>
    <w:bookmarkStart w:name="z119" w:id="113"/>
    <w:p>
      <w:pPr>
        <w:spacing w:after="0"/>
        <w:ind w:left="0"/>
        <w:jc w:val="both"/>
      </w:pPr>
      <w:r>
        <w:rPr>
          <w:rFonts w:ascii="Times New Roman"/>
          <w:b w:val="false"/>
          <w:i w:val="false"/>
          <w:color w:val="000000"/>
          <w:sz w:val="28"/>
        </w:rPr>
        <w:t>
      02-123-нысан тасымалдаушының жолаушылар алдындағы азаматтық-құқықтық жауапкершілігін міндетті сақтандыру кезінде сақтандыру сыйлықақысының мөлшерін есептеуге арналған және осы Қағидаларға 29-қосымшаға сәйкес жасалады.</w:t>
      </w:r>
    </w:p>
    <w:bookmarkEnd w:id="113"/>
    <w:bookmarkStart w:name="z120" w:id="114"/>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мөлшерін есептеу кезінде "Тасымалдаушының жолаушылар алдындағы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End w:id="114"/>
    <w:bookmarkStart w:name="z121" w:id="115"/>
    <w:p>
      <w:pPr>
        <w:spacing w:after="0"/>
        <w:ind w:left="0"/>
        <w:jc w:val="both"/>
      </w:pPr>
      <w:r>
        <w:rPr>
          <w:rFonts w:ascii="Times New Roman"/>
          <w:b w:val="false"/>
          <w:i w:val="false"/>
          <w:color w:val="000000"/>
          <w:sz w:val="28"/>
        </w:rPr>
        <w:t>
      33. 01-134-нысан алқабилерге сыйақы төлемін есептеуге арналған және осы Қағидаларға 31-қосымшаға сәйкес жасалады.</w:t>
      </w:r>
    </w:p>
    <w:bookmarkEnd w:id="115"/>
    <w:bookmarkStart w:name="z122" w:id="116"/>
    <w:p>
      <w:pPr>
        <w:spacing w:after="0"/>
        <w:ind w:left="0"/>
        <w:jc w:val="both"/>
      </w:pPr>
      <w:r>
        <w:rPr>
          <w:rFonts w:ascii="Times New Roman"/>
          <w:b w:val="false"/>
          <w:i w:val="false"/>
          <w:color w:val="000000"/>
          <w:sz w:val="28"/>
        </w:rPr>
        <w:t xml:space="preserve">
      34. 01-135-нысан техникалық персонал және келісімшарттық қызметшілербойынша жұмыс берушілердің жарналарына арналған шығыстарды есептеуге арналған және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жасалады. Есептеу кезінде Қазақстан Республикасының Салық Кодексін және Әлеуметтік кодексін басшылыққа алу қажет.</w:t>
      </w:r>
    </w:p>
    <w:bookmarkEnd w:id="116"/>
    <w:bookmarkStart w:name="z123" w:id="117"/>
    <w:p>
      <w:pPr>
        <w:spacing w:after="0"/>
        <w:ind w:left="0"/>
        <w:jc w:val="both"/>
      </w:pPr>
      <w:r>
        <w:rPr>
          <w:rFonts w:ascii="Times New Roman"/>
          <w:b w:val="false"/>
          <w:i w:val="false"/>
          <w:color w:val="000000"/>
          <w:sz w:val="28"/>
        </w:rPr>
        <w:t xml:space="preserve">
      35. 01-139-нысан мемлекеттік органға қабылданған шетелдік қызметкерлердің еңбегіне ақы төлеуге арналған шығыстарды есептеуге арналған және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жасалады. Есепті жасау кезінде еңбек шартын басшылыққа алу керек.</w:t>
      </w:r>
    </w:p>
    <w:bookmarkEnd w:id="117"/>
    <w:bookmarkStart w:name="z124" w:id="118"/>
    <w:p>
      <w:pPr>
        <w:spacing w:after="0"/>
        <w:ind w:left="0"/>
        <w:jc w:val="both"/>
      </w:pPr>
      <w:r>
        <w:rPr>
          <w:rFonts w:ascii="Times New Roman"/>
          <w:b w:val="false"/>
          <w:i w:val="false"/>
          <w:color w:val="000000"/>
          <w:sz w:val="28"/>
        </w:rPr>
        <w:t>
      33-қосымшада "Лауазымның атауы" деген 1-бағанда жасалған еңбек шартына сәйкес мемлекеттік органға қабылданған шетелдік қызметкердің лауазымы көрсетіледі; "Айына лауазымдық айлықақы сомасы" деген 2-бағанда жасалған еңбек шартына сәйкес айына айлықақы сомасы көрсетіледі; "Мемлекеттік органға шетелдік қызметкерді тарту мерзімі" деген 3-бағанда еңбек шартына сәйкес мемлекеттік органға шетелдік қызметкер тартылған айлардың саны көрсетіледі; "Жылына негізгі жалақының жиыны 2-баған х 3-баған" деген 4-бағанда жиынтық сома көрсетіледі.</w:t>
      </w:r>
    </w:p>
    <w:bookmarkEnd w:id="118"/>
    <w:bookmarkStart w:name="z125" w:id="119"/>
    <w:p>
      <w:pPr>
        <w:spacing w:after="0"/>
        <w:ind w:left="0"/>
        <w:jc w:val="both"/>
      </w:pPr>
      <w:r>
        <w:rPr>
          <w:rFonts w:ascii="Times New Roman"/>
          <w:b w:val="false"/>
          <w:i w:val="false"/>
          <w:color w:val="000000"/>
          <w:sz w:val="28"/>
        </w:rPr>
        <w:t>
      36. 01-141, 02-141, 03-141 және 04-141 нысандары 141 "Азық-түлік өнімдерін сатып алу" ерекшелігі бойынша шығыстарды есептеуге арналған.</w:t>
      </w:r>
    </w:p>
    <w:bookmarkEnd w:id="119"/>
    <w:bookmarkStart w:name="z126" w:id="120"/>
    <w:p>
      <w:pPr>
        <w:spacing w:after="0"/>
        <w:ind w:left="0"/>
        <w:jc w:val="both"/>
      </w:pPr>
      <w:r>
        <w:rPr>
          <w:rFonts w:ascii="Times New Roman"/>
          <w:b w:val="false"/>
          <w:i w:val="false"/>
          <w:color w:val="000000"/>
          <w:sz w:val="28"/>
        </w:rPr>
        <w:t>
      01-141-нысан ішкі істер органдарының, сыбайлас жемқорлыққа қарсы қызметтің, экономикалық тергеу қызметінің, қылмыстық-атқару жүйесінің, мемлекеттік өртке қарсы қызметтің, денсаулық сақтау және ветеринариялық мекемелердің, Қазақстан Республикасы Қорғаныс министрлігінің мекемелерінен басқа, білім беру және әлеуметтік қорғау мекемелерінде тамақтануға арналған шығыстарды есептеуге арналған және осы Қағидаларға 34-қосымшаға сәйкес жасалады. Осы нысан бойынша есептеуді жасау кезінде Кодекстің 70-бабына сәйкес бекітілетін мемлекеттік денсаулық сақтау және әлеуметтік қорғау мекемелері үшін тамақтану нормаларын басшылыққа алған жөн.</w:t>
      </w:r>
    </w:p>
    <w:bookmarkEnd w:id="120"/>
    <w:bookmarkStart w:name="z127" w:id="121"/>
    <w:p>
      <w:pPr>
        <w:spacing w:after="0"/>
        <w:ind w:left="0"/>
        <w:jc w:val="both"/>
      </w:pPr>
      <w:r>
        <w:rPr>
          <w:rFonts w:ascii="Times New Roman"/>
          <w:b w:val="false"/>
          <w:i w:val="false"/>
          <w:color w:val="000000"/>
          <w:sz w:val="28"/>
        </w:rPr>
        <w:t xml:space="preserve">
      02-141-нысан әскери қызметшілердің, арнайы мемлекеттік органдар, ішкі істер органдары, қылмыстық-атқару жүйесі қызметкерлерінің, сыбайлас жемқорлыққа қарсы қызметтің, экономикалық тергеп-тексеру қызметінің, кәсіптік авариялық-құтқару құралымдарының құтқарушыларының, мемлекеттік өртке қарсы қызмет органдары қызметкерлерінің, әскери және арнаулы оқу орындарының курсанттарының, тыңдаушыларының, әскери мектеп-интернаттар тәрбиеленушілерінің, әскери-дәрігерлік (медициналық) бөлімшелерде емделіп жатқан немесе тексеріліп жатқан науқастар, сондай-ақ күдіктілер, айыпталушылар, сотталушылар және сотталғандардың тамақ өнімдерін сатып алуға арналған шығыстарды есептеуге арналған және осы Қағидаларға 35-қосымшаға сәйкес жасалады. Осы нысан бойынша есептеуді жасау кезiнде Кодекстiң </w:t>
      </w:r>
      <w:r>
        <w:rPr>
          <w:rFonts w:ascii="Times New Roman"/>
          <w:b w:val="false"/>
          <w:i w:val="false"/>
          <w:color w:val="000000"/>
          <w:sz w:val="28"/>
        </w:rPr>
        <w:t>70-бабына</w:t>
      </w:r>
      <w:r>
        <w:rPr>
          <w:rFonts w:ascii="Times New Roman"/>
          <w:b w:val="false"/>
          <w:i w:val="false"/>
          <w:color w:val="000000"/>
          <w:sz w:val="28"/>
        </w:rPr>
        <w:t xml:space="preserve"> сәйкес бекiтiлетiн заттай нормаларды басшылыққа алған жөн.</w:t>
      </w:r>
    </w:p>
    <w:bookmarkEnd w:id="121"/>
    <w:bookmarkStart w:name="z128" w:id="122"/>
    <w:p>
      <w:pPr>
        <w:spacing w:after="0"/>
        <w:ind w:left="0"/>
        <w:jc w:val="both"/>
      </w:pPr>
      <w:r>
        <w:rPr>
          <w:rFonts w:ascii="Times New Roman"/>
          <w:b w:val="false"/>
          <w:i w:val="false"/>
          <w:color w:val="000000"/>
          <w:sz w:val="28"/>
        </w:rPr>
        <w:t xml:space="preserve">
      03-141-нысан ветеринариялық мекемелердегі тамақтану шығындарын есептеуге арналған және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жасалады. Осы есептеуді жасау кезінде жануарларға арналған тамақтану нормаларын басшылыққа алған жөн.</w:t>
      </w:r>
    </w:p>
    <w:bookmarkEnd w:id="122"/>
    <w:bookmarkStart w:name="z129" w:id="123"/>
    <w:p>
      <w:pPr>
        <w:spacing w:after="0"/>
        <w:ind w:left="0"/>
        <w:jc w:val="both"/>
      </w:pPr>
      <w:r>
        <w:rPr>
          <w:rFonts w:ascii="Times New Roman"/>
          <w:b w:val="false"/>
          <w:i w:val="false"/>
          <w:color w:val="000000"/>
          <w:sz w:val="28"/>
        </w:rPr>
        <w:t xml:space="preserve">
      04-141-нысан денсаулық сақтау мекемелеріндегі тамақтану шығындарын есептеуге арналған және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жасалады. Осы есептеуді жасау кезінде тамақтану нормаларын басшылыққа алған жөн.</w:t>
      </w:r>
    </w:p>
    <w:bookmarkEnd w:id="123"/>
    <w:bookmarkStart w:name="z130" w:id="124"/>
    <w:p>
      <w:pPr>
        <w:spacing w:after="0"/>
        <w:ind w:left="0"/>
        <w:jc w:val="both"/>
      </w:pPr>
      <w:r>
        <w:rPr>
          <w:rFonts w:ascii="Times New Roman"/>
          <w:b w:val="false"/>
          <w:i w:val="false"/>
          <w:color w:val="000000"/>
          <w:sz w:val="28"/>
        </w:rPr>
        <w:t>
      37. 01-142, 02-142 және 03-142 нысандары 142 "Дәрілік заттар және медициналық мақсаттағы өзге де бұйымдарды сатып алу" ерекшелігі бойынша шығыстар көлемін айқындауға арналған.</w:t>
      </w:r>
    </w:p>
    <w:bookmarkEnd w:id="124"/>
    <w:bookmarkStart w:name="z131" w:id="125"/>
    <w:p>
      <w:pPr>
        <w:spacing w:after="0"/>
        <w:ind w:left="0"/>
        <w:jc w:val="both"/>
      </w:pPr>
      <w:r>
        <w:rPr>
          <w:rFonts w:ascii="Times New Roman"/>
          <w:b w:val="false"/>
          <w:i w:val="false"/>
          <w:color w:val="000000"/>
          <w:sz w:val="28"/>
        </w:rPr>
        <w:t xml:space="preserve">
      01-142-нысан денсаулық сақтау мекемелерінен басқа, дәрі-дәрмектерге және медициналық мақсаттағы өзге де құралдарға арналған шығыстарды есептеуге арналған және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жасалады.</w:t>
      </w:r>
    </w:p>
    <w:bookmarkEnd w:id="125"/>
    <w:bookmarkStart w:name="z132" w:id="126"/>
    <w:p>
      <w:pPr>
        <w:spacing w:after="0"/>
        <w:ind w:left="0"/>
        <w:jc w:val="both"/>
      </w:pPr>
      <w:r>
        <w:rPr>
          <w:rFonts w:ascii="Times New Roman"/>
          <w:b w:val="false"/>
          <w:i w:val="false"/>
          <w:color w:val="000000"/>
          <w:sz w:val="28"/>
        </w:rPr>
        <w:t xml:space="preserve">
      02-142-нысан стационарлық денсаулық сақтау мекемелеріндегі дәрі-дәрмектерге арналған шығыстарды есептеуге арналған және осы Қағидаларға </w:t>
      </w:r>
      <w:r>
        <w:rPr>
          <w:rFonts w:ascii="Times New Roman"/>
          <w:b w:val="false"/>
          <w:i w:val="false"/>
          <w:color w:val="000000"/>
          <w:sz w:val="28"/>
        </w:rPr>
        <w:t>39-қосымшаға</w:t>
      </w:r>
      <w:r>
        <w:rPr>
          <w:rFonts w:ascii="Times New Roman"/>
          <w:b w:val="false"/>
          <w:i w:val="false"/>
          <w:color w:val="000000"/>
          <w:sz w:val="28"/>
        </w:rPr>
        <w:t xml:space="preserve"> сәйкес жасалады.</w:t>
      </w:r>
    </w:p>
    <w:bookmarkEnd w:id="126"/>
    <w:bookmarkStart w:name="z133" w:id="127"/>
    <w:p>
      <w:pPr>
        <w:spacing w:after="0"/>
        <w:ind w:left="0"/>
        <w:jc w:val="both"/>
      </w:pPr>
      <w:r>
        <w:rPr>
          <w:rFonts w:ascii="Times New Roman"/>
          <w:b w:val="false"/>
          <w:i w:val="false"/>
          <w:color w:val="000000"/>
          <w:sz w:val="28"/>
        </w:rPr>
        <w:t xml:space="preserve">
      03-142-нысан амбулаториялық-емханалық денсаулық сақтау мекемелеріндегі дәрі-дәрмектерге арналған шығыстарды есептеуге арналған және осы Қағидаларға </w:t>
      </w:r>
      <w:r>
        <w:rPr>
          <w:rFonts w:ascii="Times New Roman"/>
          <w:b w:val="false"/>
          <w:i w:val="false"/>
          <w:color w:val="000000"/>
          <w:sz w:val="28"/>
        </w:rPr>
        <w:t>40-қосымшаға</w:t>
      </w:r>
      <w:r>
        <w:rPr>
          <w:rFonts w:ascii="Times New Roman"/>
          <w:b w:val="false"/>
          <w:i w:val="false"/>
          <w:color w:val="000000"/>
          <w:sz w:val="28"/>
        </w:rPr>
        <w:t xml:space="preserve"> сәйкес жасалады.</w:t>
      </w:r>
    </w:p>
    <w:bookmarkEnd w:id="127"/>
    <w:bookmarkStart w:name="z134" w:id="128"/>
    <w:p>
      <w:pPr>
        <w:spacing w:after="0"/>
        <w:ind w:left="0"/>
        <w:jc w:val="both"/>
      </w:pPr>
      <w:r>
        <w:rPr>
          <w:rFonts w:ascii="Times New Roman"/>
          <w:b w:val="false"/>
          <w:i w:val="false"/>
          <w:color w:val="000000"/>
          <w:sz w:val="28"/>
        </w:rPr>
        <w:t>
      Көрсетілген нысандар бойынша дәрі-дәрмектерді және басқа да медициналық мақсаттағы құралдарды сатып алуға арналған шығыстарды есептеу кезінде күніне бір бірлікке дәрі-дәрмектерді босату нормаларын басшылыққа алған жөн.</w:t>
      </w:r>
    </w:p>
    <w:bookmarkEnd w:id="128"/>
    <w:bookmarkStart w:name="z135" w:id="129"/>
    <w:p>
      <w:pPr>
        <w:spacing w:after="0"/>
        <w:ind w:left="0"/>
        <w:jc w:val="both"/>
      </w:pPr>
      <w:r>
        <w:rPr>
          <w:rFonts w:ascii="Times New Roman"/>
          <w:b w:val="false"/>
          <w:i w:val="false"/>
          <w:color w:val="000000"/>
          <w:sz w:val="28"/>
        </w:rPr>
        <w:t xml:space="preserve">
      38. 01-143-нысан киім-кешек және басқа да нысанды және арнайы киім-кешек заттарын сатып алуға, тігуге және жөндеуге арналған шығыстарды есептеуге арналған және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жасалады.</w:t>
      </w:r>
    </w:p>
    <w:bookmarkEnd w:id="129"/>
    <w:bookmarkStart w:name="z136" w:id="130"/>
    <w:p>
      <w:pPr>
        <w:spacing w:after="0"/>
        <w:ind w:left="0"/>
        <w:jc w:val="both"/>
      </w:pPr>
      <w:r>
        <w:rPr>
          <w:rFonts w:ascii="Times New Roman"/>
          <w:b w:val="false"/>
          <w:i w:val="false"/>
          <w:color w:val="000000"/>
          <w:sz w:val="28"/>
        </w:rPr>
        <w:t>
      41-қосымша бойынша әскери қызметшілерге, ішкі істер органдарының, қылмыстық-атқару жүйесінің, сыбайлас жемқорлыққа қарсы қызметтің, экономикалық тергеп-тексеру қызметінің қызметкерлеріне, кәсіптік авариялық-құтқару құралымдарының құтқарушыларына, мемлекеттік өртке қарсы қызмет органдарының курсанттарына, әскери және арнаулы оқу орындарының курсанттарына, тәрбиеленушілеріне арналған киім-кешек заттарын және басқа да нысанды және арнайы киім-кешектерді, әскери мектеп-интернаттар, кеден органдарының қызметкерлері үшін арнайы және нысанды киім-кешек, мемлекеттік орман күзеті мен аңшылық шаруашылығының, өсімдіктер карантині жөніндегі мемлекеттік фитосанитариялық қызметтің және мемлекеттік шекарада және көлікте ветеринариялық қадағалауды жүзеге асыратын мемлекеттік ветеринариялық қызметтің қызметкерлері үшін прокуратура органдарының, судьялардың, сот приставтарының, нысанды киім мен айырым белгілерін сатып алуға, тігуге және жөндеуге арналған шығыстар есептеледі.</w:t>
      </w:r>
    </w:p>
    <w:bookmarkEnd w:id="130"/>
    <w:bookmarkStart w:name="z137" w:id="131"/>
    <w:p>
      <w:pPr>
        <w:spacing w:after="0"/>
        <w:ind w:left="0"/>
        <w:jc w:val="both"/>
      </w:pPr>
      <w:r>
        <w:rPr>
          <w:rFonts w:ascii="Times New Roman"/>
          <w:b w:val="false"/>
          <w:i w:val="false"/>
          <w:color w:val="000000"/>
          <w:sz w:val="28"/>
        </w:rPr>
        <w:t>
      Осы нысан бойынша есептеуді жасау кезінде 1 алушыға ақшалай мәнде бір жылға тозуды ескере отырып, киім-кешек заттарына, басқа нысанды және арнайы киім-кешектерге арналған нормаларды басшылыққа алу қажет.</w:t>
      </w:r>
    </w:p>
    <w:bookmarkEnd w:id="131"/>
    <w:bookmarkStart w:name="z138" w:id="132"/>
    <w:p>
      <w:pPr>
        <w:spacing w:after="0"/>
        <w:ind w:left="0"/>
        <w:jc w:val="both"/>
      </w:pPr>
      <w:r>
        <w:rPr>
          <w:rFonts w:ascii="Times New Roman"/>
          <w:b w:val="false"/>
          <w:i w:val="false"/>
          <w:color w:val="000000"/>
          <w:sz w:val="28"/>
        </w:rPr>
        <w:t xml:space="preserve">
      39. 01-144-нысан мемлекеттік органдардың жанар-жағармай материалдарына шығыстарын есептеуге арналған және осы Қағидаларға </w:t>
      </w:r>
      <w:r>
        <w:rPr>
          <w:rFonts w:ascii="Times New Roman"/>
          <w:b w:val="false"/>
          <w:i w:val="false"/>
          <w:color w:val="000000"/>
          <w:sz w:val="28"/>
        </w:rPr>
        <w:t>42-қосымшаға</w:t>
      </w:r>
      <w:r>
        <w:rPr>
          <w:rFonts w:ascii="Times New Roman"/>
          <w:b w:val="false"/>
          <w:i w:val="false"/>
          <w:color w:val="000000"/>
          <w:sz w:val="28"/>
        </w:rPr>
        <w:t xml:space="preserve"> сәйкес жасалады.</w:t>
      </w:r>
    </w:p>
    <w:bookmarkEnd w:id="132"/>
    <w:bookmarkStart w:name="z139" w:id="133"/>
    <w:p>
      <w:pPr>
        <w:spacing w:after="0"/>
        <w:ind w:left="0"/>
        <w:jc w:val="both"/>
      </w:pPr>
      <w:r>
        <w:rPr>
          <w:rFonts w:ascii="Times New Roman"/>
          <w:b w:val="false"/>
          <w:i w:val="false"/>
          <w:color w:val="000000"/>
          <w:sz w:val="28"/>
        </w:rPr>
        <w:t>
      01-144 нысан бойынша шығыстарды есептеу кезінде Кодекстің 70-бабына сәйкес бекітілетін қызметтік, кезекші және арнайы автомобильдер тиістілігінің заттай нормаларын және жанар-жағармай материалдары шығыстарының және автокөлікті ұстауға арналған шығыстардың нормаларын басшылыққа алған жөн.</w:t>
      </w:r>
    </w:p>
    <w:bookmarkEnd w:id="133"/>
    <w:bookmarkStart w:name="z140" w:id="134"/>
    <w:p>
      <w:pPr>
        <w:spacing w:after="0"/>
        <w:ind w:left="0"/>
        <w:jc w:val="both"/>
      </w:pPr>
      <w:r>
        <w:rPr>
          <w:rFonts w:ascii="Times New Roman"/>
          <w:b w:val="false"/>
          <w:i w:val="false"/>
          <w:color w:val="000000"/>
          <w:sz w:val="28"/>
        </w:rPr>
        <w:t>
      Автокөлік құралдарына арналған майлау материалдарына арналған шығыстарды есептеу еркін нысанда жасалады.</w:t>
      </w:r>
    </w:p>
    <w:bookmarkEnd w:id="134"/>
    <w:bookmarkStart w:name="z141" w:id="135"/>
    <w:p>
      <w:pPr>
        <w:spacing w:after="0"/>
        <w:ind w:left="0"/>
        <w:jc w:val="both"/>
      </w:pPr>
      <w:r>
        <w:rPr>
          <w:rFonts w:ascii="Times New Roman"/>
          <w:b w:val="false"/>
          <w:i w:val="false"/>
          <w:color w:val="000000"/>
          <w:sz w:val="28"/>
        </w:rPr>
        <w:t xml:space="preserve">
      40. 02-144-нысан дербес жылыту жүйесі бар мемлекеттік мекемелерге арналған ғимараттарды, үй-жайларды жылытуға арналған қатты және сұйық отынды сатып алуға арналған шығыстарды есептеуге арналған және осы Қағидаларға </w:t>
      </w:r>
      <w:r>
        <w:rPr>
          <w:rFonts w:ascii="Times New Roman"/>
          <w:b w:val="false"/>
          <w:i w:val="false"/>
          <w:color w:val="000000"/>
          <w:sz w:val="28"/>
        </w:rPr>
        <w:t>43-қосымшаға</w:t>
      </w:r>
      <w:r>
        <w:rPr>
          <w:rFonts w:ascii="Times New Roman"/>
          <w:b w:val="false"/>
          <w:i w:val="false"/>
          <w:color w:val="000000"/>
          <w:sz w:val="28"/>
        </w:rPr>
        <w:t xml:space="preserve"> сәйкес жасалады.</w:t>
      </w:r>
    </w:p>
    <w:bookmarkEnd w:id="135"/>
    <w:bookmarkStart w:name="z142" w:id="136"/>
    <w:p>
      <w:pPr>
        <w:spacing w:after="0"/>
        <w:ind w:left="0"/>
        <w:jc w:val="both"/>
      </w:pPr>
      <w:r>
        <w:rPr>
          <w:rFonts w:ascii="Times New Roman"/>
          <w:b w:val="false"/>
          <w:i w:val="false"/>
          <w:color w:val="000000"/>
          <w:sz w:val="28"/>
        </w:rPr>
        <w:t>
      41. 01-149, 02-149, 03-149 нысандары тауарлар құнының бірлігіне негіздемелік құжаттарды ұсына отырып, 149 "Өзге де қорларды сатып алу" ерекшелігі бойынша шығыстарды айқындауға арналған.</w:t>
      </w:r>
    </w:p>
    <w:bookmarkEnd w:id="136"/>
    <w:bookmarkStart w:name="z143" w:id="137"/>
    <w:p>
      <w:pPr>
        <w:spacing w:after="0"/>
        <w:ind w:left="0"/>
        <w:jc w:val="both"/>
      </w:pPr>
      <w:r>
        <w:rPr>
          <w:rFonts w:ascii="Times New Roman"/>
          <w:b w:val="false"/>
          <w:i w:val="false"/>
          <w:color w:val="000000"/>
          <w:sz w:val="28"/>
        </w:rPr>
        <w:t xml:space="preserve">
      01-149-нысан денсаулық сақтау мекемелерінде жұмсақ мүкәммалды сатып алу үшін шығыстарды есептеуге арналған және осы Қағидаларға </w:t>
      </w:r>
      <w:r>
        <w:rPr>
          <w:rFonts w:ascii="Times New Roman"/>
          <w:b w:val="false"/>
          <w:i w:val="false"/>
          <w:color w:val="000000"/>
          <w:sz w:val="28"/>
        </w:rPr>
        <w:t>44-қосымшаға</w:t>
      </w:r>
      <w:r>
        <w:rPr>
          <w:rFonts w:ascii="Times New Roman"/>
          <w:b w:val="false"/>
          <w:i w:val="false"/>
          <w:color w:val="000000"/>
          <w:sz w:val="28"/>
        </w:rPr>
        <w:t xml:space="preserve"> сәйкес жасалады. Осы нысанды мемлекеттік амбулаториялық-емханалық және стационарлық денсаулық сақтау мекемелері толтырады.</w:t>
      </w:r>
    </w:p>
    <w:bookmarkEnd w:id="137"/>
    <w:bookmarkStart w:name="z144" w:id="138"/>
    <w:p>
      <w:pPr>
        <w:spacing w:after="0"/>
        <w:ind w:left="0"/>
        <w:jc w:val="both"/>
      </w:pPr>
      <w:r>
        <w:rPr>
          <w:rFonts w:ascii="Times New Roman"/>
          <w:b w:val="false"/>
          <w:i w:val="false"/>
          <w:color w:val="000000"/>
          <w:sz w:val="28"/>
        </w:rPr>
        <w:t>
      Осы есепті жасау кезінде республиканың мемлекеттік денсаулық сақтау ұйымдарын жұмсақ мүкәммалмен жарақтандыру нормаларын басшылыққа алған жөн.</w:t>
      </w:r>
    </w:p>
    <w:bookmarkEnd w:id="138"/>
    <w:bookmarkStart w:name="z145" w:id="139"/>
    <w:p>
      <w:pPr>
        <w:spacing w:after="0"/>
        <w:ind w:left="0"/>
        <w:jc w:val="both"/>
      </w:pPr>
      <w:r>
        <w:rPr>
          <w:rFonts w:ascii="Times New Roman"/>
          <w:b w:val="false"/>
          <w:i w:val="false"/>
          <w:color w:val="000000"/>
          <w:sz w:val="28"/>
        </w:rPr>
        <w:t xml:space="preserve">
      02-149-нысан шығыс материалдарын сатып алу бойынша шығыстарды есептеу үшін толтырылады және осы Қағидаларға </w:t>
      </w:r>
      <w:r>
        <w:rPr>
          <w:rFonts w:ascii="Times New Roman"/>
          <w:b w:val="false"/>
          <w:i w:val="false"/>
          <w:color w:val="000000"/>
          <w:sz w:val="28"/>
        </w:rPr>
        <w:t>45-қосымшаға</w:t>
      </w:r>
      <w:r>
        <w:rPr>
          <w:rFonts w:ascii="Times New Roman"/>
          <w:b w:val="false"/>
          <w:i w:val="false"/>
          <w:color w:val="000000"/>
          <w:sz w:val="28"/>
        </w:rPr>
        <w:t xml:space="preserve"> сәйкес жасалады. </w:t>
      </w:r>
    </w:p>
    <w:bookmarkEnd w:id="139"/>
    <w:bookmarkStart w:name="z146" w:id="140"/>
    <w:p>
      <w:pPr>
        <w:spacing w:after="0"/>
        <w:ind w:left="0"/>
        <w:jc w:val="both"/>
      </w:pPr>
      <w:r>
        <w:rPr>
          <w:rFonts w:ascii="Times New Roman"/>
          <w:b w:val="false"/>
          <w:i w:val="false"/>
          <w:color w:val="000000"/>
          <w:sz w:val="28"/>
        </w:rPr>
        <w:t xml:space="preserve">
      03-149-нысан негізгі құралдарға, негізгі құралдарды жөндеуге пайдаланылатын құрылыс материалдарына, жабдыққа, көлік құралдарына арналған қосалқы бөлшектерге және ұстауға, қызмет көрсетуге және жөндеуге тікелей байланысты басқа да қорларға қызмет көрсету және күтіп-ұстау үшін қажетті тауарларды, құрылыс материалдарын сатып алу жөніндегі шығыстарды есептеу үшін толтырылады және осы Қағидаларға </w:t>
      </w:r>
      <w:r>
        <w:rPr>
          <w:rFonts w:ascii="Times New Roman"/>
          <w:b w:val="false"/>
          <w:i w:val="false"/>
          <w:color w:val="000000"/>
          <w:sz w:val="28"/>
        </w:rPr>
        <w:t>46-қосымшаға</w:t>
      </w:r>
      <w:r>
        <w:rPr>
          <w:rFonts w:ascii="Times New Roman"/>
          <w:b w:val="false"/>
          <w:i w:val="false"/>
          <w:color w:val="000000"/>
          <w:sz w:val="28"/>
        </w:rPr>
        <w:t xml:space="preserve"> сәйкес жасалады.</w:t>
      </w:r>
    </w:p>
    <w:bookmarkEnd w:id="140"/>
    <w:bookmarkStart w:name="z147" w:id="141"/>
    <w:p>
      <w:pPr>
        <w:spacing w:after="0"/>
        <w:ind w:left="0"/>
        <w:jc w:val="both"/>
      </w:pPr>
      <w:r>
        <w:rPr>
          <w:rFonts w:ascii="Times New Roman"/>
          <w:b w:val="false"/>
          <w:i w:val="false"/>
          <w:color w:val="000000"/>
          <w:sz w:val="28"/>
        </w:rPr>
        <w:t>
      Өзге қорларды сатып алуға арналған шығыстарды жоспарлау кезінде есепке қорлардың немесе негізгі құралдардың әрбір түрі бойынша отандық маркетплейстерден бағалар туралы кемінде 3 (үш) ұсыныс қоса беріледі.</w:t>
      </w:r>
    </w:p>
    <w:bookmarkEnd w:id="141"/>
    <w:bookmarkStart w:name="z148" w:id="142"/>
    <w:p>
      <w:pPr>
        <w:spacing w:after="0"/>
        <w:ind w:left="0"/>
        <w:jc w:val="both"/>
      </w:pPr>
      <w:r>
        <w:rPr>
          <w:rFonts w:ascii="Times New Roman"/>
          <w:b w:val="false"/>
          <w:i w:val="false"/>
          <w:color w:val="000000"/>
          <w:sz w:val="28"/>
        </w:rPr>
        <w:t>
      42. 01-151, 02-151, 03-151, 04-151 нысандары коммуналдық қызметтерге (су, газ, электр энергиясы және жылыту үшін) ақы төлеуге жоспарланған кезеңге арналған бюджет қаражатының көлемін айқындау үшін жасалады.</w:t>
      </w:r>
    </w:p>
    <w:bookmarkEnd w:id="142"/>
    <w:bookmarkStart w:name="z149" w:id="143"/>
    <w:p>
      <w:pPr>
        <w:spacing w:after="0"/>
        <w:ind w:left="0"/>
        <w:jc w:val="both"/>
      </w:pPr>
      <w:r>
        <w:rPr>
          <w:rFonts w:ascii="Times New Roman"/>
          <w:b w:val="false"/>
          <w:i w:val="false"/>
          <w:color w:val="000000"/>
          <w:sz w:val="28"/>
        </w:rPr>
        <w:t>
      Бюджеттік бағдарламалар әкімшілерінің коммуналдық қызметтеріне ақы төлеу үшін шығыстар, егер мемлекеттік мекеме бюджеттің бір деңгейі есебінен ұсталатын басқа мемлекеттік мекеменің үй-жайларында орналастырылған жағдайда, осы үй-жайдың теңгерім ұстаушысында жоспарлануы мүмкін.</w:t>
      </w:r>
    </w:p>
    <w:bookmarkEnd w:id="143"/>
    <w:bookmarkStart w:name="z150" w:id="144"/>
    <w:p>
      <w:pPr>
        <w:spacing w:after="0"/>
        <w:ind w:left="0"/>
        <w:jc w:val="both"/>
      </w:pPr>
      <w:r>
        <w:rPr>
          <w:rFonts w:ascii="Times New Roman"/>
          <w:b w:val="false"/>
          <w:i w:val="false"/>
          <w:color w:val="000000"/>
          <w:sz w:val="28"/>
        </w:rPr>
        <w:t>
      Осы нысандар бойынша есептеулерді жасау кезінде бюджет қаражатынан қаржыландырылатын ұйымдар бойынша электр энергиясын, жылытуға арналған жылуды, ыстық және суық суды және басқа да коммуналдық қызметтерді тұтыну нормаларын басшылыққа алған жөн.</w:t>
      </w:r>
    </w:p>
    <w:bookmarkEnd w:id="144"/>
    <w:bookmarkStart w:name="z151" w:id="145"/>
    <w:p>
      <w:pPr>
        <w:spacing w:after="0"/>
        <w:ind w:left="0"/>
        <w:jc w:val="both"/>
      </w:pPr>
      <w:r>
        <w:rPr>
          <w:rFonts w:ascii="Times New Roman"/>
          <w:b w:val="false"/>
          <w:i w:val="false"/>
          <w:color w:val="000000"/>
          <w:sz w:val="28"/>
        </w:rPr>
        <w:t xml:space="preserve">
      01-151, 02-151 және 03-151 нысандарының осы Қағидалардың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49-қосымшалардың</w:t>
      </w:r>
      <w:r>
        <w:rPr>
          <w:rFonts w:ascii="Times New Roman"/>
          <w:b w:val="false"/>
          <w:i w:val="false"/>
          <w:color w:val="000000"/>
          <w:sz w:val="28"/>
        </w:rPr>
        <w:t xml:space="preserve"> 5-бағанында су, электр энергиясын, жылуды, газды тұтыну нормалары белгіленген қуат бірліктерінің саны көрсетіледі.</w:t>
      </w:r>
    </w:p>
    <w:bookmarkEnd w:id="145"/>
    <w:bookmarkStart w:name="z152" w:id="146"/>
    <w:p>
      <w:pPr>
        <w:spacing w:after="0"/>
        <w:ind w:left="0"/>
        <w:jc w:val="both"/>
      </w:pPr>
      <w:r>
        <w:rPr>
          <w:rFonts w:ascii="Times New Roman"/>
          <w:b w:val="false"/>
          <w:i w:val="false"/>
          <w:color w:val="000000"/>
          <w:sz w:val="28"/>
        </w:rPr>
        <w:t>
      01-151-нысанды ыстық және суық суға, кәрізге, тамақ дайындауға арналған газға арналған шығыстарды есептеу үшін мемлекеттік мекемелер толтырады және осы Қағидаларға 47-қосымшаға сәйкес жасалады.</w:t>
      </w:r>
    </w:p>
    <w:bookmarkEnd w:id="146"/>
    <w:bookmarkStart w:name="z153" w:id="147"/>
    <w:p>
      <w:pPr>
        <w:spacing w:after="0"/>
        <w:ind w:left="0"/>
        <w:jc w:val="both"/>
      </w:pPr>
      <w:r>
        <w:rPr>
          <w:rFonts w:ascii="Times New Roman"/>
          <w:b w:val="false"/>
          <w:i w:val="false"/>
          <w:color w:val="000000"/>
          <w:sz w:val="28"/>
        </w:rPr>
        <w:t>
      Газға арналған шығыстарды есептеу кезінде оны тасымалдауға арналған шығыстар ескеріледі.</w:t>
      </w:r>
    </w:p>
    <w:bookmarkEnd w:id="147"/>
    <w:bookmarkStart w:name="z154" w:id="148"/>
    <w:p>
      <w:pPr>
        <w:spacing w:after="0"/>
        <w:ind w:left="0"/>
        <w:jc w:val="both"/>
      </w:pPr>
      <w:r>
        <w:rPr>
          <w:rFonts w:ascii="Times New Roman"/>
          <w:b w:val="false"/>
          <w:i w:val="false"/>
          <w:color w:val="000000"/>
          <w:sz w:val="28"/>
        </w:rPr>
        <w:t>
      02-151-нысанды жетілдірілген жабындар мен жасыл желектерді, объектілердің аумақтарын суаруға арналған су шығыстарын есептеу үшін мемлекеттік мекемелер толтырады және осы Қағидаларға 48-қосымшаға сәйкес жасалады.</w:t>
      </w:r>
    </w:p>
    <w:bookmarkEnd w:id="148"/>
    <w:bookmarkStart w:name="z155" w:id="149"/>
    <w:p>
      <w:pPr>
        <w:spacing w:after="0"/>
        <w:ind w:left="0"/>
        <w:jc w:val="both"/>
      </w:pPr>
      <w:r>
        <w:rPr>
          <w:rFonts w:ascii="Times New Roman"/>
          <w:b w:val="false"/>
          <w:i w:val="false"/>
          <w:color w:val="000000"/>
          <w:sz w:val="28"/>
        </w:rPr>
        <w:t>
      03-151-нысанды электр энергиясына ақы төлеу жөніндегі шығыстарды есептеу үшін мемлекеттік мекемелер толтырады және осы Қағидаларға 49-қосымшаға сәйкес жасалады.</w:t>
      </w:r>
    </w:p>
    <w:bookmarkEnd w:id="149"/>
    <w:bookmarkStart w:name="z156" w:id="150"/>
    <w:p>
      <w:pPr>
        <w:spacing w:after="0"/>
        <w:ind w:left="0"/>
        <w:jc w:val="both"/>
      </w:pPr>
      <w:r>
        <w:rPr>
          <w:rFonts w:ascii="Times New Roman"/>
          <w:b w:val="false"/>
          <w:i w:val="false"/>
          <w:color w:val="000000"/>
          <w:sz w:val="28"/>
        </w:rPr>
        <w:t xml:space="preserve">
      04-151-нысанды орталық жылыту жүйесі бар мемлекеттік мекемелерге арналған ғимараттарды, үй-жайларды жылытуға арналған жылу шығыстарын есептеу үшін мемлекеттік мекемелер толтырады және осы Қағидаларға </w:t>
      </w:r>
      <w:r>
        <w:rPr>
          <w:rFonts w:ascii="Times New Roman"/>
          <w:b w:val="false"/>
          <w:i w:val="false"/>
          <w:color w:val="000000"/>
          <w:sz w:val="28"/>
        </w:rPr>
        <w:t>50-қосымшаға</w:t>
      </w:r>
      <w:r>
        <w:rPr>
          <w:rFonts w:ascii="Times New Roman"/>
          <w:b w:val="false"/>
          <w:i w:val="false"/>
          <w:color w:val="000000"/>
          <w:sz w:val="28"/>
        </w:rPr>
        <w:t xml:space="preserve"> сәйкес жасалады.</w:t>
      </w:r>
    </w:p>
    <w:bookmarkEnd w:id="150"/>
    <w:bookmarkStart w:name="z157" w:id="151"/>
    <w:p>
      <w:pPr>
        <w:spacing w:after="0"/>
        <w:ind w:left="0"/>
        <w:jc w:val="both"/>
      </w:pPr>
      <w:r>
        <w:rPr>
          <w:rFonts w:ascii="Times New Roman"/>
          <w:b w:val="false"/>
          <w:i w:val="false"/>
          <w:color w:val="000000"/>
          <w:sz w:val="28"/>
        </w:rPr>
        <w:t>
      Бұл нысан ғимараттарды, мемлекеттік мекемелерге арналған үй-жайларды газбен жылытуға жұмсалатын жылу шығыстарын есептеу үшін толтырылады. Газға арналған шығыстарды есептеу кезінде оны тасымалдауға арналған шығыстар ескеріледі.</w:t>
      </w:r>
    </w:p>
    <w:bookmarkEnd w:id="151"/>
    <w:bookmarkStart w:name="z158" w:id="152"/>
    <w:p>
      <w:pPr>
        <w:spacing w:after="0"/>
        <w:ind w:left="0"/>
        <w:jc w:val="both"/>
      </w:pPr>
      <w:r>
        <w:rPr>
          <w:rFonts w:ascii="Times New Roman"/>
          <w:b w:val="false"/>
          <w:i w:val="false"/>
          <w:color w:val="000000"/>
          <w:sz w:val="28"/>
        </w:rPr>
        <w:t xml:space="preserve">
      43. 01-152-нысан байланыс қызметтерін төлеуге арналған шығыстарды есептеу үшін жасалады және осы Қағидаларға </w:t>
      </w:r>
      <w:r>
        <w:rPr>
          <w:rFonts w:ascii="Times New Roman"/>
          <w:b w:val="false"/>
          <w:i w:val="false"/>
          <w:color w:val="000000"/>
          <w:sz w:val="28"/>
        </w:rPr>
        <w:t>51-қосымшаға</w:t>
      </w:r>
      <w:r>
        <w:rPr>
          <w:rFonts w:ascii="Times New Roman"/>
          <w:b w:val="false"/>
          <w:i w:val="false"/>
          <w:color w:val="000000"/>
          <w:sz w:val="28"/>
        </w:rPr>
        <w:t xml:space="preserve"> сәйкес жасалады.</w:t>
      </w:r>
    </w:p>
    <w:bookmarkEnd w:id="152"/>
    <w:bookmarkStart w:name="z159" w:id="153"/>
    <w:p>
      <w:pPr>
        <w:spacing w:after="0"/>
        <w:ind w:left="0"/>
        <w:jc w:val="both"/>
      </w:pPr>
      <w:r>
        <w:rPr>
          <w:rFonts w:ascii="Times New Roman"/>
          <w:b w:val="false"/>
          <w:i w:val="false"/>
          <w:color w:val="000000"/>
          <w:sz w:val="28"/>
        </w:rPr>
        <w:t>
      Мемлекеттік мекемелер 01-152 нысанын телекоммуникациялық қызметтерді сатып алуға арналған іс-шараларды жоспарлау кезінде де қолданады.</w:t>
      </w:r>
    </w:p>
    <w:bookmarkEnd w:id="153"/>
    <w:bookmarkStart w:name="z160" w:id="154"/>
    <w:p>
      <w:pPr>
        <w:spacing w:after="0"/>
        <w:ind w:left="0"/>
        <w:jc w:val="both"/>
      </w:pPr>
      <w:r>
        <w:rPr>
          <w:rFonts w:ascii="Times New Roman"/>
          <w:b w:val="false"/>
          <w:i w:val="false"/>
          <w:color w:val="000000"/>
          <w:sz w:val="28"/>
        </w:rPr>
        <w:t>
      01-152 нысаны бойынша шығыстарды есептеу кезінде телефон байланысын пайдаланғаны үшін тиістілік нормаларын басшылыққа алған жөн.</w:t>
      </w:r>
    </w:p>
    <w:bookmarkEnd w:id="154"/>
    <w:bookmarkStart w:name="z161" w:id="155"/>
    <w:p>
      <w:pPr>
        <w:spacing w:after="0"/>
        <w:ind w:left="0"/>
        <w:jc w:val="both"/>
      </w:pPr>
      <w:r>
        <w:rPr>
          <w:rFonts w:ascii="Times New Roman"/>
          <w:b w:val="false"/>
          <w:i w:val="false"/>
          <w:color w:val="000000"/>
          <w:sz w:val="28"/>
        </w:rPr>
        <w:t>
      51-қосымшаның 5 және 15-жолдарында мемлекеттік органның ерекшелігіне сәйкес түзетілетін телекоммуникациялық қызметтердің үлгілік тізімі мен сипаттамалары келтірілген.</w:t>
      </w:r>
    </w:p>
    <w:bookmarkEnd w:id="155"/>
    <w:bookmarkStart w:name="z162" w:id="156"/>
    <w:p>
      <w:pPr>
        <w:spacing w:after="0"/>
        <w:ind w:left="0"/>
        <w:jc w:val="both"/>
      </w:pPr>
      <w:r>
        <w:rPr>
          <w:rFonts w:ascii="Times New Roman"/>
          <w:b w:val="false"/>
          <w:i w:val="false"/>
          <w:color w:val="000000"/>
          <w:sz w:val="28"/>
        </w:rPr>
        <w:t xml:space="preserve">
      44. 01-153-нысан көлік қызметтеріне ақы төлеу бойынша шығыстарды есептеуге арналған және осы Қағидаларға </w:t>
      </w:r>
      <w:r>
        <w:rPr>
          <w:rFonts w:ascii="Times New Roman"/>
          <w:b w:val="false"/>
          <w:i w:val="false"/>
          <w:color w:val="000000"/>
          <w:sz w:val="28"/>
        </w:rPr>
        <w:t>52-қосымшаға</w:t>
      </w:r>
      <w:r>
        <w:rPr>
          <w:rFonts w:ascii="Times New Roman"/>
          <w:b w:val="false"/>
          <w:i w:val="false"/>
          <w:color w:val="000000"/>
          <w:sz w:val="28"/>
        </w:rPr>
        <w:t xml:space="preserve"> сәйкес жасалады. Алдағы жоспарлы кезеңге жоспарланатын шығыстарды негіздеу үшін ағымдағы қаржы жылына арналған көлікті жалға алу туралы шарттардың көшірмелері ұсынылады.</w:t>
      </w:r>
    </w:p>
    <w:bookmarkEnd w:id="156"/>
    <w:bookmarkStart w:name="z163" w:id="157"/>
    <w:p>
      <w:pPr>
        <w:spacing w:after="0"/>
        <w:ind w:left="0"/>
        <w:jc w:val="both"/>
      </w:pPr>
      <w:r>
        <w:rPr>
          <w:rFonts w:ascii="Times New Roman"/>
          <w:b w:val="false"/>
          <w:i w:val="false"/>
          <w:color w:val="000000"/>
          <w:sz w:val="28"/>
        </w:rPr>
        <w:t xml:space="preserve">
      45. 01-158-нысан ақпараттандыру саласындағы жұмыстар мен қызметтерге ақы төлеуге арналған шығыстарды есептеуге арналған және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жасалады. Осы нысанды толтыру кезінде Қазақстан Республикасы Инвестициялар және даму министрінің міндетін атқарушысының 2016 жылғы 16 наурыздағы № 274 бұйрығымен (нормативтік құқықтық актілерді мемлекеттік тіркеу тізілімінде № 13631 болып тіркелген) бекітілген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 басшылыққа алған жөн.</w:t>
      </w:r>
    </w:p>
    <w:bookmarkEnd w:id="157"/>
    <w:bookmarkStart w:name="z164" w:id="158"/>
    <w:p>
      <w:pPr>
        <w:spacing w:after="0"/>
        <w:ind w:left="0"/>
        <w:jc w:val="both"/>
      </w:pPr>
      <w:r>
        <w:rPr>
          <w:rFonts w:ascii="Times New Roman"/>
          <w:b w:val="false"/>
          <w:i w:val="false"/>
          <w:color w:val="000000"/>
          <w:sz w:val="28"/>
        </w:rPr>
        <w:t xml:space="preserve">
      46. 01-159 және 02-159 нысандары осы Қағидалардың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55-қосымшалары</w:t>
      </w:r>
      <w:r>
        <w:rPr>
          <w:rFonts w:ascii="Times New Roman"/>
          <w:b w:val="false"/>
          <w:i w:val="false"/>
          <w:color w:val="000000"/>
          <w:sz w:val="28"/>
        </w:rPr>
        <w:t xml:space="preserve"> 159 "Өзге де қызметтер мен жұмыстарға ақы төлеу" ерекшелігі бойынша шығыстарды есептеуге арналған.</w:t>
      </w:r>
    </w:p>
    <w:bookmarkEnd w:id="158"/>
    <w:bookmarkStart w:name="z165" w:id="159"/>
    <w:p>
      <w:pPr>
        <w:spacing w:after="0"/>
        <w:ind w:left="0"/>
        <w:jc w:val="both"/>
      </w:pPr>
      <w:r>
        <w:rPr>
          <w:rFonts w:ascii="Times New Roman"/>
          <w:b w:val="false"/>
          <w:i w:val="false"/>
          <w:color w:val="000000"/>
          <w:sz w:val="28"/>
        </w:rPr>
        <w:t xml:space="preserve">
      01-159-нысан ғимараттарды, үй-жайларды, жабдықтарды және басқа да негізгі құралдарды күтіп ұстау, қызмет көрсету, ағымдағы жөндеу бойынша шығыстарды есептеуге арналған және осы Қағидаларға 54-қосымшаға сәйкес жасалады. Жоспарланатын шығыстарды негіздеу үшін ағымдағы қаржы жылы үшін қызметтер, жұмыстар көрсету туралы шарттардың көшірмелері ұсынылады, шарттар болмаған жағдайда сатып алынатын қызметтер мен жұмыстардың әрбір түрі бойынша отандық маркетплейстерден бағалар туралы кемінде 3 (үш) ұсыныс,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ағымдағы қаржы жылы үшін ағымдағы жөндеу бойынша ақаулы акт және сметалық құжаттама қоса беріледі. Ағымдағы жөндеуде орындалатын жұмыстардың тізбесін жасау кезінде ғимараттарды ағымдағы және күрделі жөндеу кезінде орындалатын жұмыстардың тізбесі көзделген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нормаларын басшылыққа алған жөн.</w:t>
      </w:r>
    </w:p>
    <w:bookmarkEnd w:id="159"/>
    <w:bookmarkStart w:name="z166" w:id="160"/>
    <w:p>
      <w:pPr>
        <w:spacing w:after="0"/>
        <w:ind w:left="0"/>
        <w:jc w:val="both"/>
      </w:pPr>
      <w:r>
        <w:rPr>
          <w:rFonts w:ascii="Times New Roman"/>
          <w:b w:val="false"/>
          <w:i w:val="false"/>
          <w:color w:val="000000"/>
          <w:sz w:val="28"/>
        </w:rPr>
        <w:t>
      Маркетплейсте ақпарат болмаған жағдайда кемінде 3 (үш) прайс-парақ ұсынылады.</w:t>
      </w:r>
    </w:p>
    <w:bookmarkEnd w:id="160"/>
    <w:bookmarkStart w:name="z167" w:id="161"/>
    <w:p>
      <w:pPr>
        <w:spacing w:after="0"/>
        <w:ind w:left="0"/>
        <w:jc w:val="both"/>
      </w:pPr>
      <w:r>
        <w:rPr>
          <w:rFonts w:ascii="Times New Roman"/>
          <w:b w:val="false"/>
          <w:i w:val="false"/>
          <w:color w:val="000000"/>
          <w:sz w:val="28"/>
        </w:rPr>
        <w:t>
      02-159-нысан акцияларының бақылау пакеттері мемлекетке тиесілі жеке тұлғалар мен мемлекеттік кәсіпорындар, акционерлік қоғамдар және мемлекеттік қатысу үлестерінің мөлшері мемлекетке қатысушылардың жалпы жиналысының шешімдерін айқындауға мүмкіндік беретін жауапкершілігі шектеулі серіктестіктер көрсеткен жұмыстар мен қызметтерге ақы төлеу жөніндегі шығыстарды есептеуге арналған және осы Қағидаларға 55-қосымшаға сәйкес жасалады.</w:t>
      </w:r>
    </w:p>
    <w:bookmarkEnd w:id="161"/>
    <w:bookmarkStart w:name="z168" w:id="162"/>
    <w:p>
      <w:pPr>
        <w:spacing w:after="0"/>
        <w:ind w:left="0"/>
        <w:jc w:val="both"/>
      </w:pPr>
      <w:r>
        <w:rPr>
          <w:rFonts w:ascii="Times New Roman"/>
          <w:b w:val="false"/>
          <w:i w:val="false"/>
          <w:color w:val="000000"/>
          <w:sz w:val="28"/>
        </w:rPr>
        <w:t>
      Осы есептеуде шығыстардың жалпы сомасы көрсетіледі, сондай-ақ шығыстардың негізгі түрлері бойынша таратып жазу келтіріледі:</w:t>
      </w:r>
    </w:p>
    <w:bookmarkEnd w:id="162"/>
    <w:bookmarkStart w:name="z169" w:id="163"/>
    <w:p>
      <w:pPr>
        <w:spacing w:after="0"/>
        <w:ind w:left="0"/>
        <w:jc w:val="both"/>
      </w:pPr>
      <w:r>
        <w:rPr>
          <w:rFonts w:ascii="Times New Roman"/>
          <w:b w:val="false"/>
          <w:i w:val="false"/>
          <w:color w:val="000000"/>
          <w:sz w:val="28"/>
        </w:rPr>
        <w:t>
      1) жеке тұлғалар үшін:</w:t>
      </w:r>
    </w:p>
    <w:bookmarkEnd w:id="163"/>
    <w:bookmarkStart w:name="z170" w:id="164"/>
    <w:p>
      <w:pPr>
        <w:spacing w:after="0"/>
        <w:ind w:left="0"/>
        <w:jc w:val="both"/>
      </w:pPr>
      <w:r>
        <w:rPr>
          <w:rFonts w:ascii="Times New Roman"/>
          <w:b w:val="false"/>
          <w:i w:val="false"/>
          <w:color w:val="000000"/>
          <w:sz w:val="28"/>
        </w:rPr>
        <w:t>
      қызметкерлердің жалақысы – осы жол бойынша қызметтер көрсетуге және жұмыстарды орындауға қатысатын қызметкерлердің жалақысы көрсетіледі (жеке табыс салығы, бірыңғай жинақтаушы зейнетақы қорына міндетті жарналар, қызметкерлердің жалақысынан ұсталатын әлеуметтік медициналық сақтандыру қорына міндетті әлеуметтік медициналық сақтандыру жарналары да осы жол бойынша көрсетіледі);</w:t>
      </w:r>
    </w:p>
    <w:bookmarkEnd w:id="164"/>
    <w:bookmarkStart w:name="z171" w:id="165"/>
    <w:p>
      <w:pPr>
        <w:spacing w:after="0"/>
        <w:ind w:left="0"/>
        <w:jc w:val="both"/>
      </w:pPr>
      <w:r>
        <w:rPr>
          <w:rFonts w:ascii="Times New Roman"/>
          <w:b w:val="false"/>
          <w:i w:val="false"/>
          <w:color w:val="000000"/>
          <w:sz w:val="28"/>
        </w:rPr>
        <w:t>
      іссапар шығыстары;</w:t>
      </w:r>
    </w:p>
    <w:bookmarkEnd w:id="165"/>
    <w:bookmarkStart w:name="z172" w:id="166"/>
    <w:p>
      <w:pPr>
        <w:spacing w:after="0"/>
        <w:ind w:left="0"/>
        <w:jc w:val="both"/>
      </w:pPr>
      <w:r>
        <w:rPr>
          <w:rFonts w:ascii="Times New Roman"/>
          <w:b w:val="false"/>
          <w:i w:val="false"/>
          <w:color w:val="000000"/>
          <w:sz w:val="28"/>
        </w:rPr>
        <w:t>
      материалдарды сатып алу;</w:t>
      </w:r>
    </w:p>
    <w:bookmarkEnd w:id="166"/>
    <w:bookmarkStart w:name="z173" w:id="167"/>
    <w:p>
      <w:pPr>
        <w:spacing w:after="0"/>
        <w:ind w:left="0"/>
        <w:jc w:val="both"/>
      </w:pPr>
      <w:r>
        <w:rPr>
          <w:rFonts w:ascii="Times New Roman"/>
          <w:b w:val="false"/>
          <w:i w:val="false"/>
          <w:color w:val="000000"/>
          <w:sz w:val="28"/>
        </w:rPr>
        <w:t>
      көлік қызметтері;</w:t>
      </w:r>
    </w:p>
    <w:bookmarkEnd w:id="167"/>
    <w:bookmarkStart w:name="z174" w:id="168"/>
    <w:p>
      <w:pPr>
        <w:spacing w:after="0"/>
        <w:ind w:left="0"/>
        <w:jc w:val="both"/>
      </w:pPr>
      <w:r>
        <w:rPr>
          <w:rFonts w:ascii="Times New Roman"/>
          <w:b w:val="false"/>
          <w:i w:val="false"/>
          <w:color w:val="000000"/>
          <w:sz w:val="28"/>
        </w:rPr>
        <w:t>
      2) акцияларының бақылау пакеттері мемлекетке тиесілі мемлекеттік кәсіпорындар, акционерлік қоғамдар және мемлекеттік қатысу үлестерінің мөлшері мемлекетке қатысушылардың жалпы жиналысының шешімдерін айқындауға мүмкіндік беретін жауапкершілігі шектеулі серіктестіктер үшін:</w:t>
      </w:r>
    </w:p>
    <w:bookmarkEnd w:id="168"/>
    <w:bookmarkStart w:name="z175" w:id="169"/>
    <w:p>
      <w:pPr>
        <w:spacing w:after="0"/>
        <w:ind w:left="0"/>
        <w:jc w:val="both"/>
      </w:pPr>
      <w:r>
        <w:rPr>
          <w:rFonts w:ascii="Times New Roman"/>
          <w:b w:val="false"/>
          <w:i w:val="false"/>
          <w:color w:val="000000"/>
          <w:sz w:val="28"/>
        </w:rPr>
        <w:t>
      қызметкерлердің еңбегіне ақы төлеу – осы жол бойынша қызметтер көрсетуге және жұмыстарды орындауға қатысатын қызметкерлердің еңбегіне ақы төлеу көрсетіледі;</w:t>
      </w:r>
    </w:p>
    <w:bookmarkEnd w:id="169"/>
    <w:bookmarkStart w:name="z176" w:id="170"/>
    <w:p>
      <w:pPr>
        <w:spacing w:after="0"/>
        <w:ind w:left="0"/>
        <w:jc w:val="both"/>
      </w:pPr>
      <w:r>
        <w:rPr>
          <w:rFonts w:ascii="Times New Roman"/>
          <w:b w:val="false"/>
          <w:i w:val="false"/>
          <w:color w:val="000000"/>
          <w:sz w:val="28"/>
        </w:rPr>
        <w:t>
      Мемлекеттік әлеуметтік сақтандыру қорына әлеуметтік аударымдар;</w:t>
      </w:r>
    </w:p>
    <w:bookmarkEnd w:id="170"/>
    <w:bookmarkStart w:name="z177" w:id="171"/>
    <w:p>
      <w:pPr>
        <w:spacing w:after="0"/>
        <w:ind w:left="0"/>
        <w:jc w:val="both"/>
      </w:pPr>
      <w:r>
        <w:rPr>
          <w:rFonts w:ascii="Times New Roman"/>
          <w:b w:val="false"/>
          <w:i w:val="false"/>
          <w:color w:val="000000"/>
          <w:sz w:val="28"/>
        </w:rPr>
        <w:t>
      әлеуметтік медициналық сақтандыру қорына міндетті әлеуметтік медициналық сақтандыруға аударымдар;</w:t>
      </w:r>
    </w:p>
    <w:bookmarkEnd w:id="171"/>
    <w:bookmarkStart w:name="z178" w:id="172"/>
    <w:p>
      <w:pPr>
        <w:spacing w:after="0"/>
        <w:ind w:left="0"/>
        <w:jc w:val="both"/>
      </w:pPr>
      <w:r>
        <w:rPr>
          <w:rFonts w:ascii="Times New Roman"/>
          <w:b w:val="false"/>
          <w:i w:val="false"/>
          <w:color w:val="000000"/>
          <w:sz w:val="28"/>
        </w:rPr>
        <w:t>
      іссапар шығыстары;</w:t>
      </w:r>
    </w:p>
    <w:bookmarkEnd w:id="172"/>
    <w:bookmarkStart w:name="z179" w:id="173"/>
    <w:p>
      <w:pPr>
        <w:spacing w:after="0"/>
        <w:ind w:left="0"/>
        <w:jc w:val="both"/>
      </w:pPr>
      <w:r>
        <w:rPr>
          <w:rFonts w:ascii="Times New Roman"/>
          <w:b w:val="false"/>
          <w:i w:val="false"/>
          <w:color w:val="000000"/>
          <w:sz w:val="28"/>
        </w:rPr>
        <w:t>
      салықтар және бюджетке төленетін басқа да міндетті төлемдер, оның ішінде жекелеген жолдарда бюджетке төленетін негізгі салықтар мен міндетті төлемдер көрсетіледі;</w:t>
      </w:r>
    </w:p>
    <w:bookmarkEnd w:id="173"/>
    <w:bookmarkStart w:name="z180" w:id="174"/>
    <w:p>
      <w:pPr>
        <w:spacing w:after="0"/>
        <w:ind w:left="0"/>
        <w:jc w:val="both"/>
      </w:pPr>
      <w:r>
        <w:rPr>
          <w:rFonts w:ascii="Times New Roman"/>
          <w:b w:val="false"/>
          <w:i w:val="false"/>
          <w:color w:val="000000"/>
          <w:sz w:val="28"/>
        </w:rPr>
        <w:t>
      өзге де салықтар;</w:t>
      </w:r>
    </w:p>
    <w:bookmarkEnd w:id="174"/>
    <w:bookmarkStart w:name="z181" w:id="175"/>
    <w:p>
      <w:pPr>
        <w:spacing w:after="0"/>
        <w:ind w:left="0"/>
        <w:jc w:val="both"/>
      </w:pPr>
      <w:r>
        <w:rPr>
          <w:rFonts w:ascii="Times New Roman"/>
          <w:b w:val="false"/>
          <w:i w:val="false"/>
          <w:color w:val="000000"/>
          <w:sz w:val="28"/>
        </w:rPr>
        <w:t>
      материалдарды сатып алу;</w:t>
      </w:r>
    </w:p>
    <w:bookmarkEnd w:id="175"/>
    <w:bookmarkStart w:name="z182" w:id="176"/>
    <w:p>
      <w:pPr>
        <w:spacing w:after="0"/>
        <w:ind w:left="0"/>
        <w:jc w:val="both"/>
      </w:pPr>
      <w:r>
        <w:rPr>
          <w:rFonts w:ascii="Times New Roman"/>
          <w:b w:val="false"/>
          <w:i w:val="false"/>
          <w:color w:val="000000"/>
          <w:sz w:val="28"/>
        </w:rPr>
        <w:t>
      коммуналдық қызметтер, яғни электр энергиясы мен жылытуды қоспағанда, су, газ және басқа да коммуналдық қызметтердің шығыстары;</w:t>
      </w:r>
    </w:p>
    <w:bookmarkEnd w:id="176"/>
    <w:bookmarkStart w:name="z183" w:id="177"/>
    <w:p>
      <w:pPr>
        <w:spacing w:after="0"/>
        <w:ind w:left="0"/>
        <w:jc w:val="both"/>
      </w:pPr>
      <w:r>
        <w:rPr>
          <w:rFonts w:ascii="Times New Roman"/>
          <w:b w:val="false"/>
          <w:i w:val="false"/>
          <w:color w:val="000000"/>
          <w:sz w:val="28"/>
        </w:rPr>
        <w:t>
      электроэнергия;</w:t>
      </w:r>
    </w:p>
    <w:bookmarkEnd w:id="177"/>
    <w:bookmarkStart w:name="z184" w:id="178"/>
    <w:p>
      <w:pPr>
        <w:spacing w:after="0"/>
        <w:ind w:left="0"/>
        <w:jc w:val="both"/>
      </w:pPr>
      <w:r>
        <w:rPr>
          <w:rFonts w:ascii="Times New Roman"/>
          <w:b w:val="false"/>
          <w:i w:val="false"/>
          <w:color w:val="000000"/>
          <w:sz w:val="28"/>
        </w:rPr>
        <w:t>
      жылыту;</w:t>
      </w:r>
    </w:p>
    <w:bookmarkEnd w:id="178"/>
    <w:bookmarkStart w:name="z185" w:id="179"/>
    <w:p>
      <w:pPr>
        <w:spacing w:after="0"/>
        <w:ind w:left="0"/>
        <w:jc w:val="both"/>
      </w:pPr>
      <w:r>
        <w:rPr>
          <w:rFonts w:ascii="Times New Roman"/>
          <w:b w:val="false"/>
          <w:i w:val="false"/>
          <w:color w:val="000000"/>
          <w:sz w:val="28"/>
        </w:rPr>
        <w:t>
      байланыс қызметтері;</w:t>
      </w:r>
    </w:p>
    <w:bookmarkEnd w:id="179"/>
    <w:bookmarkStart w:name="z186" w:id="180"/>
    <w:p>
      <w:pPr>
        <w:spacing w:after="0"/>
        <w:ind w:left="0"/>
        <w:jc w:val="both"/>
      </w:pPr>
      <w:r>
        <w:rPr>
          <w:rFonts w:ascii="Times New Roman"/>
          <w:b w:val="false"/>
          <w:i w:val="false"/>
          <w:color w:val="000000"/>
          <w:sz w:val="28"/>
        </w:rPr>
        <w:t>
      көлік қызметтері;</w:t>
      </w:r>
    </w:p>
    <w:bookmarkEnd w:id="180"/>
    <w:bookmarkStart w:name="z187" w:id="181"/>
    <w:p>
      <w:pPr>
        <w:spacing w:after="0"/>
        <w:ind w:left="0"/>
        <w:jc w:val="both"/>
      </w:pPr>
      <w:r>
        <w:rPr>
          <w:rFonts w:ascii="Times New Roman"/>
          <w:b w:val="false"/>
          <w:i w:val="false"/>
          <w:color w:val="000000"/>
          <w:sz w:val="28"/>
        </w:rPr>
        <w:t>
      негізгі құралдарды ағымдағы жөндеу;</w:t>
      </w:r>
    </w:p>
    <w:bookmarkEnd w:id="181"/>
    <w:bookmarkStart w:name="z188" w:id="182"/>
    <w:p>
      <w:pPr>
        <w:spacing w:after="0"/>
        <w:ind w:left="0"/>
        <w:jc w:val="both"/>
      </w:pPr>
      <w:r>
        <w:rPr>
          <w:rFonts w:ascii="Times New Roman"/>
          <w:b w:val="false"/>
          <w:i w:val="false"/>
          <w:color w:val="000000"/>
          <w:sz w:val="28"/>
        </w:rPr>
        <w:t>
      ғимараттарды, үй-жайларды күтіп-ұстау, оларға қызмет көрсету;</w:t>
      </w:r>
    </w:p>
    <w:bookmarkEnd w:id="182"/>
    <w:bookmarkStart w:name="z189" w:id="183"/>
    <w:p>
      <w:pPr>
        <w:spacing w:after="0"/>
        <w:ind w:left="0"/>
        <w:jc w:val="both"/>
      </w:pPr>
      <w:r>
        <w:rPr>
          <w:rFonts w:ascii="Times New Roman"/>
          <w:b w:val="false"/>
          <w:i w:val="false"/>
          <w:color w:val="000000"/>
          <w:sz w:val="28"/>
        </w:rPr>
        <w:t>
      жалдау ақысы;</w:t>
      </w:r>
    </w:p>
    <w:bookmarkEnd w:id="183"/>
    <w:bookmarkStart w:name="z190" w:id="184"/>
    <w:p>
      <w:pPr>
        <w:spacing w:after="0"/>
        <w:ind w:left="0"/>
        <w:jc w:val="both"/>
      </w:pPr>
      <w:r>
        <w:rPr>
          <w:rFonts w:ascii="Times New Roman"/>
          <w:b w:val="false"/>
          <w:i w:val="false"/>
          <w:color w:val="000000"/>
          <w:sz w:val="28"/>
        </w:rPr>
        <w:t>
      банк қызметтері;</w:t>
      </w:r>
    </w:p>
    <w:bookmarkEnd w:id="184"/>
    <w:bookmarkStart w:name="z191" w:id="185"/>
    <w:p>
      <w:pPr>
        <w:spacing w:after="0"/>
        <w:ind w:left="0"/>
        <w:jc w:val="both"/>
      </w:pPr>
      <w:r>
        <w:rPr>
          <w:rFonts w:ascii="Times New Roman"/>
          <w:b w:val="false"/>
          <w:i w:val="false"/>
          <w:color w:val="000000"/>
          <w:sz w:val="28"/>
        </w:rPr>
        <w:t>
      өзге де шығыстар.</w:t>
      </w:r>
    </w:p>
    <w:bookmarkEnd w:id="185"/>
    <w:bookmarkStart w:name="z192" w:id="186"/>
    <w:p>
      <w:pPr>
        <w:spacing w:after="0"/>
        <w:ind w:left="0"/>
        <w:jc w:val="both"/>
      </w:pPr>
      <w:r>
        <w:rPr>
          <w:rFonts w:ascii="Times New Roman"/>
          <w:b w:val="false"/>
          <w:i w:val="false"/>
          <w:color w:val="000000"/>
          <w:sz w:val="28"/>
        </w:rPr>
        <w:t>
      Акцияларының бақылау пакеттері мемлекетке тиесілі мемлекеттік кәсіпорындарды, акционерлік қоғамдарды және 02-159 нысанын толтыратын қатысушылардың жалпы жиналысының шешімдерін мемлекетке айқындауға мүмкіндік беретін жауапкершілігі шектеулі серіктестіктерді қоспағанда, заңды тұлғалар көрсететін жұмыстар мен қызметтерге ақы төлеу жөніндегі шығыстардың есебін бюджеттік бағдарламалардың әкімшілері еркін нысанда ұсынады.</w:t>
      </w:r>
    </w:p>
    <w:bookmarkEnd w:id="186"/>
    <w:bookmarkStart w:name="z193" w:id="187"/>
    <w:p>
      <w:pPr>
        <w:spacing w:after="0"/>
        <w:ind w:left="0"/>
        <w:jc w:val="both"/>
      </w:pPr>
      <w:r>
        <w:rPr>
          <w:rFonts w:ascii="Times New Roman"/>
          <w:b w:val="false"/>
          <w:i w:val="false"/>
          <w:color w:val="000000"/>
          <w:sz w:val="28"/>
        </w:rPr>
        <w:t xml:space="preserve">
      47. 03-159 нысаны үй-жай үшін жалдау ақысын төлеуге арналған шығыстарды есептеуге арналған және осы Қағидаларға </w:t>
      </w:r>
      <w:r>
        <w:rPr>
          <w:rFonts w:ascii="Times New Roman"/>
          <w:b w:val="false"/>
          <w:i w:val="false"/>
          <w:color w:val="000000"/>
          <w:sz w:val="28"/>
        </w:rPr>
        <w:t>56-қосымшаға</w:t>
      </w:r>
      <w:r>
        <w:rPr>
          <w:rFonts w:ascii="Times New Roman"/>
          <w:b w:val="false"/>
          <w:i w:val="false"/>
          <w:color w:val="000000"/>
          <w:sz w:val="28"/>
        </w:rPr>
        <w:t xml:space="preserve"> сәйкес жасалады. Жоспарланатын шығыстарды негіздеу үшін "Мемлекеттік сатып алу туралы" Қазақстан Республикасының Заңында белгіленген тауарларға, жұмыстарға, көрсетілетін қызметтерге бағалардың дерекқорын ескере отырып, ағымдағы қаржы жылы үшін үй-жайлар мен ғимараттарды жалдау туралы шарттардың көшірмелері және (немесе) кемінде 3 (үш) баға ұсынысы ұсынылады. Жоспарланатын шығыстарды негіздеу үшін Қазақстан Республикасының шетелдік мекемелері ағымдағы қаржы жылына арналған үй-жайлар мен ғимараттарды жалға алу туралы шарттарының көшірмелерін ұсынады. Шарттар болмаған жағдайда кемінде 3 (үш) прайс-парақтар не болатын елдің маркетплэйстерінен баға ұсыныстары қоса беріледі.</w:t>
      </w:r>
    </w:p>
    <w:bookmarkEnd w:id="187"/>
    <w:bookmarkStart w:name="z194" w:id="188"/>
    <w:p>
      <w:pPr>
        <w:spacing w:after="0"/>
        <w:ind w:left="0"/>
        <w:jc w:val="both"/>
      </w:pPr>
      <w:r>
        <w:rPr>
          <w:rFonts w:ascii="Times New Roman"/>
          <w:b w:val="false"/>
          <w:i w:val="false"/>
          <w:color w:val="000000"/>
          <w:sz w:val="28"/>
        </w:rPr>
        <w:t xml:space="preserve">
      48. 01-161-нысан ел ішіндегі қызметтік іссапарларға арналған шығыстарды есептеуге арналған және осы Қағидаларға </w:t>
      </w:r>
      <w:r>
        <w:rPr>
          <w:rFonts w:ascii="Times New Roman"/>
          <w:b w:val="false"/>
          <w:i w:val="false"/>
          <w:color w:val="000000"/>
          <w:sz w:val="28"/>
        </w:rPr>
        <w:t>57-қосымшаға</w:t>
      </w:r>
      <w:r>
        <w:rPr>
          <w:rFonts w:ascii="Times New Roman"/>
          <w:b w:val="false"/>
          <w:i w:val="false"/>
          <w:color w:val="000000"/>
          <w:sz w:val="28"/>
        </w:rPr>
        <w:t xml:space="preserve"> сәйкес жасалады.</w:t>
      </w:r>
    </w:p>
    <w:bookmarkEnd w:id="188"/>
    <w:bookmarkStart w:name="z195" w:id="189"/>
    <w:p>
      <w:pPr>
        <w:spacing w:after="0"/>
        <w:ind w:left="0"/>
        <w:jc w:val="both"/>
      </w:pPr>
      <w:r>
        <w:rPr>
          <w:rFonts w:ascii="Times New Roman"/>
          <w:b w:val="false"/>
          <w:i w:val="false"/>
          <w:color w:val="000000"/>
          <w:sz w:val="28"/>
        </w:rPr>
        <w:t>
      Мемлекеттік мекемелер 57-қосымшаны 136 "Техникалық персоналдың және келісімшарттық қызметшілердің ел ішіндегі іссапарлары мен қызметтік жол жүрулері", 137 "Алқабилердің іссапар шығыстары", 161 "Ел ішіндегі іссапарлар мен қызметтік сапарлар" ерекшеліктері бойынша шығыстарды есептеу кезінде қолданады.</w:t>
      </w:r>
    </w:p>
    <w:bookmarkEnd w:id="189"/>
    <w:bookmarkStart w:name="z196" w:id="190"/>
    <w:p>
      <w:pPr>
        <w:spacing w:after="0"/>
        <w:ind w:left="0"/>
        <w:jc w:val="both"/>
      </w:pPr>
      <w:r>
        <w:rPr>
          <w:rFonts w:ascii="Times New Roman"/>
          <w:b w:val="false"/>
          <w:i w:val="false"/>
          <w:color w:val="000000"/>
          <w:sz w:val="28"/>
        </w:rPr>
        <w:t>
      01-161 нысан бойынша шығыстарды есептеу кезінде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Қазақстан Республикасы Үкіметінің 2000 жылғы 22 қыркүйектегі № 1428 және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2018 жылғы 11 мамырдағы № 256 (бұдан әрі - № 256 қаулы) қаулыларын басшылыққа алған жөн.</w:t>
      </w:r>
    </w:p>
    <w:bookmarkEnd w:id="190"/>
    <w:bookmarkStart w:name="z197" w:id="191"/>
    <w:p>
      <w:pPr>
        <w:spacing w:after="0"/>
        <w:ind w:left="0"/>
        <w:jc w:val="both"/>
      </w:pPr>
      <w:r>
        <w:rPr>
          <w:rFonts w:ascii="Times New Roman"/>
          <w:b w:val="false"/>
          <w:i w:val="false"/>
          <w:color w:val="000000"/>
          <w:sz w:val="28"/>
        </w:rPr>
        <w:t xml:space="preserve">
      49. 01-162-нысанды мемлекеттік мекемелер елден тыс жерлерге қызметтік іссапарларға арналған шығыстарды есептеу үшін толтырады және осы Қағидаларға </w:t>
      </w:r>
      <w:r>
        <w:rPr>
          <w:rFonts w:ascii="Times New Roman"/>
          <w:b w:val="false"/>
          <w:i w:val="false"/>
          <w:color w:val="000000"/>
          <w:sz w:val="28"/>
        </w:rPr>
        <w:t>58-қосымшаға</w:t>
      </w:r>
      <w:r>
        <w:rPr>
          <w:rFonts w:ascii="Times New Roman"/>
          <w:b w:val="false"/>
          <w:i w:val="false"/>
          <w:color w:val="000000"/>
          <w:sz w:val="28"/>
        </w:rPr>
        <w:t xml:space="preserve"> сәйкес жасалады.</w:t>
      </w:r>
    </w:p>
    <w:bookmarkEnd w:id="191"/>
    <w:bookmarkStart w:name="z198" w:id="192"/>
    <w:p>
      <w:pPr>
        <w:spacing w:after="0"/>
        <w:ind w:left="0"/>
        <w:jc w:val="both"/>
      </w:pPr>
      <w:r>
        <w:rPr>
          <w:rFonts w:ascii="Times New Roman"/>
          <w:b w:val="false"/>
          <w:i w:val="false"/>
          <w:color w:val="000000"/>
          <w:sz w:val="28"/>
        </w:rPr>
        <w:t>
      Осы есептеуді жасау кезінде № 256 қаулыны басшылыққа алған жөн.</w:t>
      </w:r>
    </w:p>
    <w:bookmarkEnd w:id="192"/>
    <w:bookmarkStart w:name="z199" w:id="193"/>
    <w:p>
      <w:pPr>
        <w:spacing w:after="0"/>
        <w:ind w:left="0"/>
        <w:jc w:val="both"/>
      </w:pPr>
      <w:r>
        <w:rPr>
          <w:rFonts w:ascii="Times New Roman"/>
          <w:b w:val="false"/>
          <w:i w:val="false"/>
          <w:color w:val="000000"/>
          <w:sz w:val="28"/>
        </w:rPr>
        <w:t>
      50. Ел ішінде және елден тыс қызметтік іссапарларға жоспарланатын шығыстарды негіздеу үшін бюджеттік бағдарламалардың әкімшілері ағымдағы жылға бекітілген іссапар жоспарларын және жоспарлы кезеңге арналған іссапар жоспарларының жобаларын ұсынады.</w:t>
      </w:r>
    </w:p>
    <w:bookmarkEnd w:id="193"/>
    <w:bookmarkStart w:name="z200" w:id="194"/>
    <w:p>
      <w:pPr>
        <w:spacing w:after="0"/>
        <w:ind w:left="0"/>
        <w:jc w:val="both"/>
      </w:pPr>
      <w:r>
        <w:rPr>
          <w:rFonts w:ascii="Times New Roman"/>
          <w:b w:val="false"/>
          <w:i w:val="false"/>
          <w:color w:val="000000"/>
          <w:sz w:val="28"/>
        </w:rPr>
        <w:t>
      51. 01-166 нысанын мемлекеттік мекемелер сайлауға және саяси партиялардың қызметіне ақы төлеуге арналған шығыстарды есептеу үшін толтырады және осы Қағидаларға 59-қосымшаға сәйкес жасалады.</w:t>
      </w:r>
    </w:p>
    <w:bookmarkEnd w:id="194"/>
    <w:bookmarkStart w:name="z201" w:id="195"/>
    <w:p>
      <w:pPr>
        <w:spacing w:after="0"/>
        <w:ind w:left="0"/>
        <w:jc w:val="both"/>
      </w:pPr>
      <w:r>
        <w:rPr>
          <w:rFonts w:ascii="Times New Roman"/>
          <w:b w:val="false"/>
          <w:i w:val="false"/>
          <w:color w:val="000000"/>
          <w:sz w:val="28"/>
        </w:rPr>
        <w:t xml:space="preserve">
      52. 01-324 және 02-324 нысандары осы Қағидалардың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61-қосымшалары</w:t>
      </w:r>
      <w:r>
        <w:rPr>
          <w:rFonts w:ascii="Times New Roman"/>
          <w:b w:val="false"/>
          <w:i w:val="false"/>
          <w:color w:val="000000"/>
          <w:sz w:val="28"/>
        </w:rPr>
        <w:t xml:space="preserve"> 324 "Стипендиялар" ерекшелігі бойынша шығыстарды есептеуге арналған;</w:t>
      </w:r>
    </w:p>
    <w:bookmarkEnd w:id="195"/>
    <w:bookmarkStart w:name="z202" w:id="196"/>
    <w:p>
      <w:pPr>
        <w:spacing w:after="0"/>
        <w:ind w:left="0"/>
        <w:jc w:val="both"/>
      </w:pPr>
      <w:r>
        <w:rPr>
          <w:rFonts w:ascii="Times New Roman"/>
          <w:b w:val="false"/>
          <w:i w:val="false"/>
          <w:color w:val="000000"/>
          <w:sz w:val="28"/>
        </w:rPr>
        <w:t>
      01-324-нысан студенттерге, интерндерге, магистранттарға, докторанттарға, тыңдаушыларға, әскери-арнаулы оқу орындарының курсанттары мен кадеттерге стипендия төлеуге арналған шығыстарды есептеуге арналған және осы Қағидаларға 60-қосымшаға сәйкес жасалады.</w:t>
      </w:r>
    </w:p>
    <w:bookmarkEnd w:id="196"/>
    <w:bookmarkStart w:name="z203" w:id="197"/>
    <w:p>
      <w:pPr>
        <w:spacing w:after="0"/>
        <w:ind w:left="0"/>
        <w:jc w:val="both"/>
      </w:pPr>
      <w:r>
        <w:rPr>
          <w:rFonts w:ascii="Times New Roman"/>
          <w:b w:val="false"/>
          <w:i w:val="false"/>
          <w:color w:val="000000"/>
          <w:sz w:val="28"/>
        </w:rPr>
        <w:t>
      Осы нысанды толтыру кезінде № 646 қбп қаулысын, сондай-ақ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 (бұдан әрі - №116 қаулы) басшылыққа алған жөн.</w:t>
      </w:r>
    </w:p>
    <w:bookmarkEnd w:id="197"/>
    <w:bookmarkStart w:name="z204" w:id="198"/>
    <w:p>
      <w:pPr>
        <w:spacing w:after="0"/>
        <w:ind w:left="0"/>
        <w:jc w:val="both"/>
      </w:pPr>
      <w:r>
        <w:rPr>
          <w:rFonts w:ascii="Times New Roman"/>
          <w:b w:val="false"/>
          <w:i w:val="false"/>
          <w:color w:val="000000"/>
          <w:sz w:val="28"/>
        </w:rPr>
        <w:t>
      02-324-нысан білім беру және денсаулық сақтау, мәдениет және спорт ұйымдарында оқитын студенттерге, интерндерге, магистранттарға, дайындық бөлімі мен резидентура тыңдаушыларына, докторанттарға стипендия төлеуге арналған шығыстарды есептеуге арналған және осы Қағидаларға 61-қосымшаға сәйкес жасалады.</w:t>
      </w:r>
    </w:p>
    <w:bookmarkEnd w:id="198"/>
    <w:bookmarkStart w:name="z205" w:id="199"/>
    <w:p>
      <w:pPr>
        <w:spacing w:after="0"/>
        <w:ind w:left="0"/>
        <w:jc w:val="both"/>
      </w:pPr>
      <w:r>
        <w:rPr>
          <w:rFonts w:ascii="Times New Roman"/>
          <w:b w:val="false"/>
          <w:i w:val="false"/>
          <w:color w:val="000000"/>
          <w:sz w:val="28"/>
        </w:rPr>
        <w:t>
      Осы нысанды толтыру кезінде № 116 қаулыны басшылыққа алған жөн.</w:t>
      </w:r>
    </w:p>
    <w:bookmarkEnd w:id="199"/>
    <w:bookmarkStart w:name="z206" w:id="200"/>
    <w:p>
      <w:pPr>
        <w:spacing w:after="0"/>
        <w:ind w:left="0"/>
        <w:jc w:val="both"/>
      </w:pPr>
      <w:r>
        <w:rPr>
          <w:rFonts w:ascii="Times New Roman"/>
          <w:b w:val="false"/>
          <w:i w:val="false"/>
          <w:color w:val="000000"/>
          <w:sz w:val="28"/>
        </w:rPr>
        <w:t xml:space="preserve">
      53. Шығыстардың экономикалық сыныптамасының ерекшеліктері бойынша жоспарланатын шығыстар түрлері бойынша 154, 155 және 156 есептеулер Қағидаларға </w:t>
      </w:r>
      <w:r>
        <w:rPr>
          <w:rFonts w:ascii="Times New Roman"/>
          <w:b w:val="false"/>
          <w:i w:val="false"/>
          <w:color w:val="000000"/>
          <w:sz w:val="28"/>
        </w:rPr>
        <w:t>62-қосымшаға</w:t>
      </w:r>
      <w:r>
        <w:rPr>
          <w:rFonts w:ascii="Times New Roman"/>
          <w:b w:val="false"/>
          <w:i w:val="false"/>
          <w:color w:val="000000"/>
          <w:sz w:val="28"/>
        </w:rPr>
        <w:t xml:space="preserve"> сәйкес жасалады.</w:t>
      </w:r>
    </w:p>
    <w:bookmarkEnd w:id="200"/>
    <w:bookmarkStart w:name="z207" w:id="201"/>
    <w:p>
      <w:pPr>
        <w:spacing w:after="0"/>
        <w:ind w:left="0"/>
        <w:jc w:val="both"/>
      </w:pPr>
      <w:r>
        <w:rPr>
          <w:rFonts w:ascii="Times New Roman"/>
          <w:b w:val="false"/>
          <w:i w:val="false"/>
          <w:color w:val="000000"/>
          <w:sz w:val="28"/>
        </w:rPr>
        <w:t xml:space="preserve">
      Шығыстардың экономикалық сыныптамасының ерекшеліктері бойынша жоспарланатын шығыстар түрлері бойынша 211, 212, 213, 221, 711, 712, 713, 721, 722 және 723 есептеулер Қағидаларға </w:t>
      </w:r>
      <w:r>
        <w:rPr>
          <w:rFonts w:ascii="Times New Roman"/>
          <w:b w:val="false"/>
          <w:i w:val="false"/>
          <w:color w:val="000000"/>
          <w:sz w:val="28"/>
        </w:rPr>
        <w:t>63-қосымшаға</w:t>
      </w:r>
      <w:r>
        <w:rPr>
          <w:rFonts w:ascii="Times New Roman"/>
          <w:b w:val="false"/>
          <w:i w:val="false"/>
          <w:color w:val="000000"/>
          <w:sz w:val="28"/>
        </w:rPr>
        <w:t xml:space="preserve"> сәйкес жасалады.</w:t>
      </w:r>
    </w:p>
    <w:bookmarkEnd w:id="201"/>
    <w:bookmarkStart w:name="z208" w:id="202"/>
    <w:p>
      <w:pPr>
        <w:spacing w:after="0"/>
        <w:ind w:left="0"/>
        <w:jc w:val="both"/>
      </w:pPr>
      <w:r>
        <w:rPr>
          <w:rFonts w:ascii="Times New Roman"/>
          <w:b w:val="false"/>
          <w:i w:val="false"/>
          <w:color w:val="000000"/>
          <w:sz w:val="28"/>
        </w:rPr>
        <w:t xml:space="preserve">
      Шығыстардың экономикалық сыныптамасының ерекшеліктері бойынша жоспарланатын шығыстардың түрлері бойынша 331, 339 және 359 есептеулер Қағидаларға </w:t>
      </w:r>
      <w:r>
        <w:rPr>
          <w:rFonts w:ascii="Times New Roman"/>
          <w:b w:val="false"/>
          <w:i w:val="false"/>
          <w:color w:val="000000"/>
          <w:sz w:val="28"/>
        </w:rPr>
        <w:t>64-қосымшаға</w:t>
      </w:r>
      <w:r>
        <w:rPr>
          <w:rFonts w:ascii="Times New Roman"/>
          <w:b w:val="false"/>
          <w:i w:val="false"/>
          <w:color w:val="000000"/>
          <w:sz w:val="28"/>
        </w:rPr>
        <w:t xml:space="preserve"> сәйкес жасалады. Осы есептемелер негіздемелерімен және мiндеттi түрде шығыстардың әрбiр түрi бойынша ашып жазыла отырып берiлуi тиiс.</w:t>
      </w:r>
    </w:p>
    <w:bookmarkEnd w:id="202"/>
    <w:bookmarkStart w:name="z209" w:id="203"/>
    <w:p>
      <w:pPr>
        <w:spacing w:after="0"/>
        <w:ind w:left="0"/>
        <w:jc w:val="both"/>
      </w:pPr>
      <w:r>
        <w:rPr>
          <w:rFonts w:ascii="Times New Roman"/>
          <w:b w:val="false"/>
          <w:i w:val="false"/>
          <w:color w:val="000000"/>
          <w:sz w:val="28"/>
        </w:rPr>
        <w:t xml:space="preserve">
      Шығыстардың экономикалық сыныптамасының ерекшеліктері бойынша жоспарланатын шығыстар түрлері бойынша 341 және 451 есептеулер Қағидаларға </w:t>
      </w:r>
      <w:r>
        <w:rPr>
          <w:rFonts w:ascii="Times New Roman"/>
          <w:b w:val="false"/>
          <w:i w:val="false"/>
          <w:color w:val="000000"/>
          <w:sz w:val="28"/>
        </w:rPr>
        <w:t>65-қосымшаға</w:t>
      </w:r>
      <w:r>
        <w:rPr>
          <w:rFonts w:ascii="Times New Roman"/>
          <w:b w:val="false"/>
          <w:i w:val="false"/>
          <w:color w:val="000000"/>
          <w:sz w:val="28"/>
        </w:rPr>
        <w:t xml:space="preserve"> сәйкес жасалады.</w:t>
      </w:r>
    </w:p>
    <w:bookmarkEnd w:id="203"/>
    <w:bookmarkStart w:name="z210" w:id="204"/>
    <w:p>
      <w:pPr>
        <w:spacing w:after="0"/>
        <w:ind w:left="0"/>
        <w:jc w:val="both"/>
      </w:pPr>
      <w:r>
        <w:rPr>
          <w:rFonts w:ascii="Times New Roman"/>
          <w:b w:val="false"/>
          <w:i w:val="false"/>
          <w:color w:val="000000"/>
          <w:sz w:val="28"/>
        </w:rPr>
        <w:t xml:space="preserve">
      Шығыстардың экономикалық сыныптамасының ерекшеліктері бойынша жоспарланатын шығыстардың түрлері бойынша 411, 412, 417, 418 және 419 есептеулер Қағидаларға </w:t>
      </w:r>
      <w:r>
        <w:rPr>
          <w:rFonts w:ascii="Times New Roman"/>
          <w:b w:val="false"/>
          <w:i w:val="false"/>
          <w:color w:val="000000"/>
          <w:sz w:val="28"/>
        </w:rPr>
        <w:t>66-қосымшаға</w:t>
      </w:r>
      <w:r>
        <w:rPr>
          <w:rFonts w:ascii="Times New Roman"/>
          <w:b w:val="false"/>
          <w:i w:val="false"/>
          <w:color w:val="000000"/>
          <w:sz w:val="28"/>
        </w:rPr>
        <w:t xml:space="preserve"> сәйкес жасалады.</w:t>
      </w:r>
    </w:p>
    <w:bookmarkEnd w:id="204"/>
    <w:bookmarkStart w:name="z211" w:id="205"/>
    <w:p>
      <w:pPr>
        <w:spacing w:after="0"/>
        <w:ind w:left="0"/>
        <w:jc w:val="both"/>
      </w:pPr>
      <w:r>
        <w:rPr>
          <w:rFonts w:ascii="Times New Roman"/>
          <w:b w:val="false"/>
          <w:i w:val="false"/>
          <w:color w:val="000000"/>
          <w:sz w:val="28"/>
        </w:rPr>
        <w:t xml:space="preserve">
      Шығыстардың экономикалық сыныптамасының ерекшеліктері бойынша жоспарланатын шығыстар түрлері бойынша 133, 163, 164, 165, 321, 322, 323, 531, 541, 621, 812, 813, 814 және 815 есептеулер Қағидаларға </w:t>
      </w:r>
      <w:r>
        <w:rPr>
          <w:rFonts w:ascii="Times New Roman"/>
          <w:b w:val="false"/>
          <w:i w:val="false"/>
          <w:color w:val="000000"/>
          <w:sz w:val="28"/>
        </w:rPr>
        <w:t>67-қосымшаға</w:t>
      </w:r>
      <w:r>
        <w:rPr>
          <w:rFonts w:ascii="Times New Roman"/>
          <w:b w:val="false"/>
          <w:i w:val="false"/>
          <w:color w:val="000000"/>
          <w:sz w:val="28"/>
        </w:rPr>
        <w:t xml:space="preserve"> сәйкес жасалады.</w:t>
      </w:r>
    </w:p>
    <w:bookmarkEnd w:id="205"/>
    <w:bookmarkStart w:name="z212" w:id="206"/>
    <w:p>
      <w:pPr>
        <w:spacing w:after="0"/>
        <w:ind w:left="0"/>
        <w:jc w:val="both"/>
      </w:pPr>
      <w:r>
        <w:rPr>
          <w:rFonts w:ascii="Times New Roman"/>
          <w:b w:val="false"/>
          <w:i w:val="false"/>
          <w:color w:val="000000"/>
          <w:sz w:val="28"/>
        </w:rPr>
        <w:t xml:space="preserve">
      Шығыстардың экономикалық сыныптамасының ерекшеліктері бойынша жоспарланатын шығыстар түрлері жөніндегі 421, 422, 423, және 429 есептеулер Қағидаларға </w:t>
      </w:r>
      <w:r>
        <w:rPr>
          <w:rFonts w:ascii="Times New Roman"/>
          <w:b w:val="false"/>
          <w:i w:val="false"/>
          <w:color w:val="000000"/>
          <w:sz w:val="28"/>
        </w:rPr>
        <w:t>68-қосымшаға</w:t>
      </w:r>
      <w:r>
        <w:rPr>
          <w:rFonts w:ascii="Times New Roman"/>
          <w:b w:val="false"/>
          <w:i w:val="false"/>
          <w:color w:val="000000"/>
          <w:sz w:val="28"/>
        </w:rPr>
        <w:t xml:space="preserve"> сәйкес жасалады.</w:t>
      </w:r>
    </w:p>
    <w:bookmarkEnd w:id="206"/>
    <w:bookmarkStart w:name="z213" w:id="207"/>
    <w:p>
      <w:pPr>
        <w:spacing w:after="0"/>
        <w:ind w:left="0"/>
        <w:jc w:val="both"/>
      </w:pPr>
      <w:r>
        <w:rPr>
          <w:rFonts w:ascii="Times New Roman"/>
          <w:b w:val="false"/>
          <w:i w:val="false"/>
          <w:color w:val="000000"/>
          <w:sz w:val="28"/>
        </w:rPr>
        <w:t xml:space="preserve">
      Шығыстардың экономикалық сыныптамасының ерекшеліктері бойынша жоспарланатын шығыстар түрлері жөніндегі 513 және 514 есептеулер Қағидаларға </w:t>
      </w:r>
      <w:r>
        <w:rPr>
          <w:rFonts w:ascii="Times New Roman"/>
          <w:b w:val="false"/>
          <w:i w:val="false"/>
          <w:color w:val="000000"/>
          <w:sz w:val="28"/>
        </w:rPr>
        <w:t>69-қосымшаға</w:t>
      </w:r>
      <w:r>
        <w:rPr>
          <w:rFonts w:ascii="Times New Roman"/>
          <w:b w:val="false"/>
          <w:i w:val="false"/>
          <w:color w:val="000000"/>
          <w:sz w:val="28"/>
        </w:rPr>
        <w:t xml:space="preserve"> сәйкес жасалады.</w:t>
      </w:r>
    </w:p>
    <w:bookmarkEnd w:id="207"/>
    <w:bookmarkStart w:name="z214" w:id="208"/>
    <w:p>
      <w:pPr>
        <w:spacing w:after="0"/>
        <w:ind w:left="0"/>
        <w:jc w:val="both"/>
      </w:pPr>
      <w:r>
        <w:rPr>
          <w:rFonts w:ascii="Times New Roman"/>
          <w:b w:val="false"/>
          <w:i w:val="false"/>
          <w:color w:val="000000"/>
          <w:sz w:val="28"/>
        </w:rPr>
        <w:t xml:space="preserve">
      Шығыстардың экономикалық сыныптамасының ерекшеліктері бойынша жоспарланатын шығыстар түрлері жөніндегі 611, және 612 есептеулер Қағидаларға </w:t>
      </w:r>
      <w:r>
        <w:rPr>
          <w:rFonts w:ascii="Times New Roman"/>
          <w:b w:val="false"/>
          <w:i w:val="false"/>
          <w:color w:val="000000"/>
          <w:sz w:val="28"/>
        </w:rPr>
        <w:t>70-қосымшаға</w:t>
      </w:r>
      <w:r>
        <w:rPr>
          <w:rFonts w:ascii="Times New Roman"/>
          <w:b w:val="false"/>
          <w:i w:val="false"/>
          <w:color w:val="000000"/>
          <w:sz w:val="28"/>
        </w:rPr>
        <w:t xml:space="preserve"> сәйкес жасалады. Осы есептер негіздемелерімен және мiндеттi түрде шығыстардың әрбiр түрi бойынша ашып жазыла отырып берiлуi тиiс.</w:t>
      </w:r>
    </w:p>
    <w:bookmarkEnd w:id="208"/>
    <w:bookmarkStart w:name="z215" w:id="209"/>
    <w:p>
      <w:pPr>
        <w:spacing w:after="0"/>
        <w:ind w:left="0"/>
        <w:jc w:val="both"/>
      </w:pPr>
      <w:r>
        <w:rPr>
          <w:rFonts w:ascii="Times New Roman"/>
          <w:b w:val="false"/>
          <w:i w:val="false"/>
          <w:color w:val="000000"/>
          <w:sz w:val="28"/>
        </w:rPr>
        <w:t>
      Шығыстардың экономикалық сыныптамасының ерекшеліктері бойынша жоспарланатын шығыстар түрлері бойынша 167, 332, 521, 714 және 715 есептеулер ерікті нысанда жасалады.</w:t>
      </w:r>
    </w:p>
    <w:bookmarkEnd w:id="209"/>
    <w:bookmarkStart w:name="z216" w:id="210"/>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жоспарлау кезінде есептеуге қорлардың немесе негізгі құралдардың әрбір түрі бойынша отандық маркетплейстерден бағалар туралы кемінде 3 (үш) ұсыныс қоса беріледі.</w:t>
      </w:r>
    </w:p>
    <w:bookmarkEnd w:id="210"/>
    <w:bookmarkStart w:name="z217" w:id="211"/>
    <w:p>
      <w:pPr>
        <w:spacing w:after="0"/>
        <w:ind w:left="0"/>
        <w:jc w:val="both"/>
      </w:pPr>
      <w:r>
        <w:rPr>
          <w:rFonts w:ascii="Times New Roman"/>
          <w:b w:val="false"/>
          <w:i w:val="false"/>
          <w:color w:val="000000"/>
          <w:sz w:val="28"/>
        </w:rPr>
        <w:t>
      Сонымен қатар, қорлар мен негізгі құралдарды сатып алуға арналған есептеулерге (410-кіші сынып бойынша) олардың нақты болуы туралы ақпаратты (сатып алу жылы мен тозу мерзімі көрсетіле отырып, теңгерімде есепте тұрған) және үш жылдық кезеңге арналған жоспарды ұсыну қажет.</w:t>
      </w:r>
    </w:p>
    <w:bookmarkEnd w:id="211"/>
    <w:bookmarkStart w:name="z218" w:id="212"/>
    <w:p>
      <w:pPr>
        <w:spacing w:after="0"/>
        <w:ind w:left="0"/>
        <w:jc w:val="both"/>
      </w:pPr>
      <w:r>
        <w:rPr>
          <w:rFonts w:ascii="Times New Roman"/>
          <w:b w:val="false"/>
          <w:i w:val="false"/>
          <w:color w:val="000000"/>
          <w:sz w:val="28"/>
        </w:rPr>
        <w:t>
      Маркетплейсте ақпарат болмаған жағдайда кемінде 3 (үш) прайс-парақ ұсынылады.</w:t>
      </w:r>
    </w:p>
    <w:bookmarkEnd w:id="212"/>
    <w:bookmarkStart w:name="z219" w:id="213"/>
    <w:p>
      <w:pPr>
        <w:spacing w:after="0"/>
        <w:ind w:left="0"/>
        <w:jc w:val="both"/>
      </w:pPr>
      <w:r>
        <w:rPr>
          <w:rFonts w:ascii="Times New Roman"/>
          <w:b w:val="false"/>
          <w:i w:val="false"/>
          <w:color w:val="000000"/>
          <w:sz w:val="28"/>
        </w:rPr>
        <w:t xml:space="preserve">
      421, 423 және 435 ерекшеліктер бойынша міндетті түрде есептеу кезінде мемлекеттік мекемелер жобалау-сметалық құжаттамаға және жұмыстардың (көрсетілетін қызметтердің) құнын негіздейтін құжаттарға мемлекеттік сараптаманың немесе ведомстводан тыс кешенді сараптаманың қорытындысын ұсынады, ал қорларды сатып алуға арналған есептеуге ағымдағы жылдың 1 қаңтарындағы жағдай бойынша мемлекеттік мекеменің теңгерімінде есепте тұрған қорлар қалдықтарының нақты болуы туралы ақпаратты және ағымдағы жылдың жоспарын ұсынады. </w:t>
      </w:r>
    </w:p>
    <w:bookmarkEnd w:id="213"/>
    <w:bookmarkStart w:name="z220" w:id="214"/>
    <w:p>
      <w:pPr>
        <w:spacing w:after="0"/>
        <w:ind w:left="0"/>
        <w:jc w:val="both"/>
      </w:pPr>
      <w:r>
        <w:rPr>
          <w:rFonts w:ascii="Times New Roman"/>
          <w:b w:val="false"/>
          <w:i w:val="false"/>
          <w:color w:val="000000"/>
          <w:sz w:val="28"/>
        </w:rPr>
        <w:t>
      Мәслихат депутаттарының негізгі жұмыс орны бойынша орташа жалақысын өтеу жөніндегі шығыстарды есептеу "Қазақстан Республикасындағы жергілікті мемлекеттік басқару және өзін-өзі басқару туралы" Қазақстан Республикасы Заңының 22-бабына сәйкес көрсетілген лауазымдағы жұмыс өтілі бір жылға дейінгі тиісті әкімшілік-аумақтық бірліктің әкімі аппараты басшысының жалақысынан аспайтын мөлшерде жүзеге асырылады. Есептеуге Салық кодексіне сәйкес жұмыс берушілердің әлеуметтік салық бойынша жарналары және Қазақстан Республикасының әлеуметтік кодексіне сәйкес Мемлекеттік әлеуметтік сақтандыру қорына әлеуметтік аударымдар енгізіледі.</w:t>
      </w:r>
    </w:p>
    <w:bookmarkEnd w:id="214"/>
    <w:bookmarkStart w:name="z221" w:id="215"/>
    <w:p>
      <w:pPr>
        <w:spacing w:after="0"/>
        <w:ind w:left="0"/>
        <w:jc w:val="both"/>
      </w:pPr>
      <w:r>
        <w:rPr>
          <w:rFonts w:ascii="Times New Roman"/>
          <w:b w:val="false"/>
          <w:i w:val="false"/>
          <w:color w:val="000000"/>
          <w:sz w:val="28"/>
        </w:rPr>
        <w:t>
      164-ерекшелік бойынша есептеу ұсынылған кезде шетелдік жоғары оқу орындары (әлемнің ғылыми орталықтары мен зертханалары) мен Қазақстан Республикасы Үкіметінің 2005 жылғы 4 сәуірдегі № 301 қаулысына сәйкес айқындалған заңды тұлға, "Болашақ" халықаралық стипендиясын тағайындау үшін үміткерлерді іріктеу қағидаларын бекіту және "Болашақ" халықаралық стипендиясын жұмсау бағыттарын айқындау туралы" Қазақстан Республикасы Үкіметінің 2008 жылғы 11 маусымдағы № 573 қаулысына сәйкес шетелде кадрларды даярлаудың, қайта даярлаудың және олардың біліктілігін арттырудың халықаралық бағдарламаларын, оның ішінде "Болашақ" халықаралық стипендиясын іске асыру жөніндегі көрсетілетін қызметтердің өнім берушісі арасында жасалған шарттардың көшірмелері ұсынылады.</w:t>
      </w:r>
    </w:p>
    <w:bookmarkEnd w:id="215"/>
    <w:bookmarkStart w:name="z222" w:id="216"/>
    <w:p>
      <w:pPr>
        <w:spacing w:after="0"/>
        <w:ind w:left="0"/>
        <w:jc w:val="both"/>
      </w:pPr>
      <w:r>
        <w:rPr>
          <w:rFonts w:ascii="Times New Roman"/>
          <w:b w:val="false"/>
          <w:i w:val="false"/>
          <w:color w:val="000000"/>
          <w:sz w:val="28"/>
        </w:rPr>
        <w:t>
      Өкілдік шығындарға арналған шығыстарды жоспарлау кезінде тиісті орталық мемлекеттік органмен бекітілген "Өкілдік шығындар" бөлінетін бюджеттік бағдарламасын бөлу қағидаларына және облыстың жергілікті атқарушы органдары бекіткен өкілдік шығындарға көзделген қаражатты пайдалану тәртібі мен өкілдік шығындардың нормаларына сәйкес өкілдік шығындардың нормаларын басшылыққа алған жөн.</w:t>
      </w:r>
    </w:p>
    <w:bookmarkEnd w:id="216"/>
    <w:bookmarkStart w:name="z223" w:id="217"/>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bookmarkEnd w:id="217"/>
    <w:bookmarkStart w:name="z224" w:id="218"/>
    <w:p>
      <w:pPr>
        <w:spacing w:after="0"/>
        <w:ind w:left="0"/>
        <w:jc w:val="both"/>
      </w:pPr>
      <w:r>
        <w:rPr>
          <w:rFonts w:ascii="Times New Roman"/>
          <w:b w:val="false"/>
          <w:i w:val="false"/>
          <w:color w:val="000000"/>
          <w:sz w:val="28"/>
        </w:rPr>
        <w:t xml:space="preserve">
      54. 01-361 нысаны 361 "Заңды тұлғаларға берілетін трансферттер" ерекшелігі бойынша шығыстарды есептеу үшін арналған және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жасалады.</w:t>
      </w:r>
    </w:p>
    <w:bookmarkEnd w:id="218"/>
    <w:bookmarkStart w:name="z225" w:id="219"/>
    <w:p>
      <w:pPr>
        <w:spacing w:after="0"/>
        <w:ind w:left="0"/>
        <w:jc w:val="both"/>
      </w:pPr>
      <w:r>
        <w:rPr>
          <w:rFonts w:ascii="Times New Roman"/>
          <w:b w:val="false"/>
          <w:i w:val="false"/>
          <w:color w:val="000000"/>
          <w:sz w:val="28"/>
        </w:rPr>
        <w:t xml:space="preserve">
      Әлеуметтiк медициналық сақтандыру қорына жоспарланатын шығыстардың түрлері жөніндегі есептеулерді жасау кезінде денсаулық сақтау саласындағы нормативтік құқықтық актілерді басшылыққа алған жөн. </w:t>
      </w:r>
    </w:p>
    <w:bookmarkEnd w:id="219"/>
    <w:bookmarkStart w:name="z226" w:id="220"/>
    <w:p>
      <w:pPr>
        <w:spacing w:after="0"/>
        <w:ind w:left="0"/>
        <w:jc w:val="both"/>
      </w:pPr>
      <w:r>
        <w:rPr>
          <w:rFonts w:ascii="Times New Roman"/>
          <w:b w:val="false"/>
          <w:i w:val="false"/>
          <w:color w:val="000000"/>
          <w:sz w:val="28"/>
        </w:rPr>
        <w:t>
      "Астана" халықаралық қаржы орталығының әкімшілігіне трансферттерді аударуға бағытталған бюджеттік бағдарлама бойынша шығыстарды жоспарлау кезінде есептеулер Қазақстан Республикасының заңнамалық актілерінде айқындалған мақсаттарды іске асыруға бағытталған шығыстардың түрлері бойынша жасалады. Есептеулерге шығыстардың әрбір түрі бойынша тиісті құжаттар мен негіздемелер қоса беріледі.</w:t>
      </w:r>
    </w:p>
    <w:bookmarkEnd w:id="220"/>
    <w:bookmarkStart w:name="z227" w:id="221"/>
    <w:p>
      <w:pPr>
        <w:spacing w:after="0"/>
        <w:ind w:left="0"/>
        <w:jc w:val="both"/>
      </w:pPr>
      <w:r>
        <w:rPr>
          <w:rFonts w:ascii="Times New Roman"/>
          <w:b w:val="false"/>
          <w:i w:val="false"/>
          <w:color w:val="000000"/>
          <w:sz w:val="28"/>
        </w:rPr>
        <w:t>
      Есептеулерге қосымша қоса берілетіндер:</w:t>
      </w:r>
    </w:p>
    <w:bookmarkEnd w:id="221"/>
    <w:bookmarkStart w:name="z228" w:id="222"/>
    <w:p>
      <w:pPr>
        <w:spacing w:after="0"/>
        <w:ind w:left="0"/>
        <w:jc w:val="both"/>
      </w:pPr>
      <w:r>
        <w:rPr>
          <w:rFonts w:ascii="Times New Roman"/>
          <w:b w:val="false"/>
          <w:i w:val="false"/>
          <w:color w:val="000000"/>
          <w:sz w:val="28"/>
        </w:rPr>
        <w:t>
      еңбекақы төлеу қоры бойынша ағымдағы қаржы жылына бекітілген штат кестесi мен жоспарлы кезеңге арналған штат кестесiнiң жобасы;</w:t>
      </w:r>
    </w:p>
    <w:bookmarkEnd w:id="222"/>
    <w:bookmarkStart w:name="z229" w:id="223"/>
    <w:p>
      <w:pPr>
        <w:spacing w:after="0"/>
        <w:ind w:left="0"/>
        <w:jc w:val="both"/>
      </w:pPr>
      <w:r>
        <w:rPr>
          <w:rFonts w:ascii="Times New Roman"/>
          <w:b w:val="false"/>
          <w:i w:val="false"/>
          <w:color w:val="000000"/>
          <w:sz w:val="28"/>
        </w:rPr>
        <w:t>
      ақпараттандыру саласындағы тауарларды, жұмыстарды, көрсетілетін қызметтерді сатып алуға арналған шығыстарды жоспарлау кезінде – ақпараттық технологиялар салсындағы көрсетілетін қызметтерді басқа халықаралық қаржы орталықтарына енгізу тәжірибесі бар алдыңғы қатарлы халықаралық консалтингтік компаниялар қорытындысы;</w:t>
      </w:r>
    </w:p>
    <w:bookmarkEnd w:id="223"/>
    <w:bookmarkStart w:name="z230" w:id="224"/>
    <w:p>
      <w:pPr>
        <w:spacing w:after="0"/>
        <w:ind w:left="0"/>
        <w:jc w:val="both"/>
      </w:pPr>
      <w:r>
        <w:rPr>
          <w:rFonts w:ascii="Times New Roman"/>
          <w:b w:val="false"/>
          <w:i w:val="false"/>
          <w:color w:val="000000"/>
          <w:sz w:val="28"/>
        </w:rPr>
        <w:t>
      негізгі құралдарды сатып алуға арналған шығыстарды жоспарлау кезінде-негізгі құралдардың нақты болуы, шығарылған және тозған жылдары туралы ақпарат және сатып алынатын негізгі құралдардың әрбір түрі бойынша отандық маркетплейстерден бағалар туралы кемінде үш ұсыныс;</w:t>
      </w:r>
    </w:p>
    <w:bookmarkEnd w:id="224"/>
    <w:bookmarkStart w:name="z231" w:id="225"/>
    <w:p>
      <w:pPr>
        <w:spacing w:after="0"/>
        <w:ind w:left="0"/>
        <w:jc w:val="both"/>
      </w:pPr>
      <w:r>
        <w:rPr>
          <w:rFonts w:ascii="Times New Roman"/>
          <w:b w:val="false"/>
          <w:i w:val="false"/>
          <w:color w:val="000000"/>
          <w:sz w:val="28"/>
        </w:rPr>
        <w:t>
      жұмыстар мен көрсетілетін қызметтерді сатып алуға арналған шығыстарды жоспарлау кезінде ағымдағы қаржы жылы үшін шарттардың көшiрмелерi қоса беріледі.</w:t>
      </w:r>
    </w:p>
    <w:bookmarkEnd w:id="225"/>
    <w:bookmarkStart w:name="z232" w:id="226"/>
    <w:p>
      <w:pPr>
        <w:spacing w:after="0"/>
        <w:ind w:left="0"/>
        <w:jc w:val="both"/>
      </w:pPr>
      <w:r>
        <w:rPr>
          <w:rFonts w:ascii="Times New Roman"/>
          <w:b w:val="false"/>
          <w:i w:val="false"/>
          <w:color w:val="000000"/>
          <w:sz w:val="28"/>
        </w:rPr>
        <w:t>
      Маркетплейсте ақпарат болмаған жағдайда кемінде 3 (үш) прайс-парақ ұсынылады.</w:t>
      </w:r>
    </w:p>
    <w:bookmarkEnd w:id="226"/>
    <w:bookmarkStart w:name="z233" w:id="227"/>
    <w:p>
      <w:pPr>
        <w:spacing w:after="0"/>
        <w:ind w:left="0"/>
        <w:jc w:val="both"/>
      </w:pPr>
      <w:r>
        <w:rPr>
          <w:rFonts w:ascii="Times New Roman"/>
          <w:b w:val="false"/>
          <w:i w:val="false"/>
          <w:color w:val="000000"/>
          <w:sz w:val="28"/>
        </w:rPr>
        <w:t xml:space="preserve">
      55. 01-362 нысанын инновациялық гранттар мен әлеуметтік кәсіпкерлік субъектілеріне гранттарды төлеуге шығыстарды есептеу үшін толтырады және осы Қағидаларға </w:t>
      </w:r>
      <w:r>
        <w:rPr>
          <w:rFonts w:ascii="Times New Roman"/>
          <w:b w:val="false"/>
          <w:i w:val="false"/>
          <w:color w:val="000000"/>
          <w:sz w:val="28"/>
        </w:rPr>
        <w:t>72-қосымшаға</w:t>
      </w:r>
      <w:r>
        <w:rPr>
          <w:rFonts w:ascii="Times New Roman"/>
          <w:b w:val="false"/>
          <w:i w:val="false"/>
          <w:color w:val="000000"/>
          <w:sz w:val="28"/>
        </w:rPr>
        <w:t xml:space="preserve"> сәйкес жасалады.</w:t>
      </w:r>
    </w:p>
    <w:bookmarkEnd w:id="227"/>
    <w:bookmarkStart w:name="z234" w:id="228"/>
    <w:p>
      <w:pPr>
        <w:spacing w:after="0"/>
        <w:ind w:left="0"/>
        <w:jc w:val="both"/>
      </w:pPr>
      <w:r>
        <w:rPr>
          <w:rFonts w:ascii="Times New Roman"/>
          <w:b w:val="false"/>
          <w:i w:val="false"/>
          <w:color w:val="000000"/>
          <w:sz w:val="28"/>
        </w:rPr>
        <w:t xml:space="preserve">
      56. 01-363 нысанын білім беру ұйымдарына гранттарды төлеуге арналған шығыстарды есептеу үшін толтырады және осы Қағидаларға </w:t>
      </w:r>
      <w:r>
        <w:rPr>
          <w:rFonts w:ascii="Times New Roman"/>
          <w:b w:val="false"/>
          <w:i w:val="false"/>
          <w:color w:val="000000"/>
          <w:sz w:val="28"/>
        </w:rPr>
        <w:t>73-қосымшаға</w:t>
      </w:r>
      <w:r>
        <w:rPr>
          <w:rFonts w:ascii="Times New Roman"/>
          <w:b w:val="false"/>
          <w:i w:val="false"/>
          <w:color w:val="000000"/>
          <w:sz w:val="28"/>
        </w:rPr>
        <w:t xml:space="preserve"> сәйкес жасалады.</w:t>
      </w:r>
    </w:p>
    <w:bookmarkEnd w:id="228"/>
    <w:bookmarkStart w:name="z235" w:id="229"/>
    <w:p>
      <w:pPr>
        <w:spacing w:after="0"/>
        <w:ind w:left="0"/>
        <w:jc w:val="both"/>
      </w:pPr>
      <w:r>
        <w:rPr>
          <w:rFonts w:ascii="Times New Roman"/>
          <w:b w:val="false"/>
          <w:i w:val="false"/>
          <w:color w:val="000000"/>
          <w:sz w:val="28"/>
        </w:rPr>
        <w:t>
      57. Бюджеттік инвестициялық жобаның техникалық-экономикалық негіздемесін әзірлеуге немесе түзетуге, сондай-ақ бюджеттік инвестициялық жобалардың техникалық-экономикалық негіздемелеріне және мемлекеттік-жекешелік әріптестік жобаларының, концессиялық жобалардың конкурстық құжаттамаларына қажетті сараптамалар жүргізуге, мемлекеттік-жекешелік әріптестік жобаларын және концессиялық жобаларды консультациялық сүйемелдеуге бағытталған бөлінетін бюджеттік бағдарлама бойынша есептеулер олар болған жағдайда өткен жоспарлы кезең жобаларының орташа құны мен санын талдау негізінде жасалады.</w:t>
      </w:r>
    </w:p>
    <w:bookmarkEnd w:id="229"/>
    <w:bookmarkStart w:name="z236" w:id="230"/>
    <w:p>
      <w:pPr>
        <w:spacing w:after="0"/>
        <w:ind w:left="0"/>
        <w:jc w:val="both"/>
      </w:pPr>
      <w:r>
        <w:rPr>
          <w:rFonts w:ascii="Times New Roman"/>
          <w:b w:val="false"/>
          <w:i w:val="false"/>
          <w:color w:val="000000"/>
          <w:sz w:val="28"/>
        </w:rPr>
        <w:t xml:space="preserve">
      58. Жоғарыда көрсетілген нысандар бойынша есептеулер негізінде мемлекеттік мекеме Қағидаларға </w:t>
      </w:r>
      <w:r>
        <w:rPr>
          <w:rFonts w:ascii="Times New Roman"/>
          <w:b w:val="false"/>
          <w:i w:val="false"/>
          <w:color w:val="000000"/>
          <w:sz w:val="28"/>
        </w:rPr>
        <w:t>74-қосымшаға</w:t>
      </w:r>
      <w:r>
        <w:rPr>
          <w:rFonts w:ascii="Times New Roman"/>
          <w:b w:val="false"/>
          <w:i w:val="false"/>
          <w:color w:val="000000"/>
          <w:sz w:val="28"/>
        </w:rPr>
        <w:t xml:space="preserve"> сәйкес бюджеттік бағдарламалар (кіші бағдарламалар) бойынша мемлекеттік мекеме шығыстарының жиынтық есебінің нысанын (бұдан әрі – ММ нысаны) жасайды.</w:t>
      </w:r>
    </w:p>
    <w:bookmarkEnd w:id="230"/>
    <w:bookmarkStart w:name="z237" w:id="231"/>
    <w:p>
      <w:pPr>
        <w:spacing w:after="0"/>
        <w:ind w:left="0"/>
        <w:jc w:val="both"/>
      </w:pPr>
      <w:r>
        <w:rPr>
          <w:rFonts w:ascii="Times New Roman"/>
          <w:b w:val="false"/>
          <w:i w:val="false"/>
          <w:color w:val="000000"/>
          <w:sz w:val="28"/>
        </w:rPr>
        <w:t>
      ММ нысанында шығыстардың жалпы сомасы, оның ішінде шығыстардың экономикалық сыныптамасының ерекшеліктері бөлінісінде көрсетіледі. Шығыстардың экономикалық сыныптамасының әрбір ерекшелігі бойынша болжанатын жоспарлы кезеңге арналған шығыстардың сомалары шығыстардың экономикалық сыныптамасының ерекшеліктері бойынша шығыстардың осы нысанға қоса берілген есептеулерінде көрсетілген жиынтық сомаларға сәйкес келуге тиіс.</w:t>
      </w:r>
    </w:p>
    <w:bookmarkEnd w:id="231"/>
    <w:bookmarkStart w:name="z238" w:id="232"/>
    <w:p>
      <w:pPr>
        <w:spacing w:after="0"/>
        <w:ind w:left="0"/>
        <w:jc w:val="both"/>
      </w:pPr>
      <w:r>
        <w:rPr>
          <w:rFonts w:ascii="Times New Roman"/>
          <w:b w:val="false"/>
          <w:i w:val="false"/>
          <w:color w:val="000000"/>
          <w:sz w:val="28"/>
        </w:rPr>
        <w:t>
      ММ нысанында өткен қаржы жылындағы есептік деректер (кассалық және нақты шығыстар) (2, 3-бағандар), ағымдағы қаржы жылына нақтыланған жоспар (өзгерістер туралы барлық анықтамаларды ескере отырып бекітілген жеке қаржыландыру жоспары) (4-баған) және алдағы жоспарлы кезеңге арналған болжамды деректер (5, 6 және 7-бағандар) келтіріледі.</w:t>
      </w:r>
    </w:p>
    <w:bookmarkEnd w:id="232"/>
    <w:bookmarkStart w:name="z239" w:id="233"/>
    <w:p>
      <w:pPr>
        <w:spacing w:after="0"/>
        <w:ind w:left="0"/>
        <w:jc w:val="both"/>
      </w:pPr>
      <w:r>
        <w:rPr>
          <w:rFonts w:ascii="Times New Roman"/>
          <w:b w:val="false"/>
          <w:i w:val="false"/>
          <w:color w:val="000000"/>
          <w:sz w:val="28"/>
        </w:rPr>
        <w:t>
      59. Мемлекеттік мекемелер шығыстардың экономикалық сыныптамасының әрбір ерекшелігі бойынша шығыстар есептеулерін қоса бере отырып ММ нысанын бюджеттік бағдарламалардың әкімшісіне ұсынады.</w:t>
      </w:r>
    </w:p>
    <w:bookmarkEnd w:id="233"/>
    <w:bookmarkStart w:name="z240" w:id="234"/>
    <w:p>
      <w:pPr>
        <w:spacing w:after="0"/>
        <w:ind w:left="0"/>
        <w:jc w:val="both"/>
      </w:pPr>
      <w:r>
        <w:rPr>
          <w:rFonts w:ascii="Times New Roman"/>
          <w:b w:val="false"/>
          <w:i w:val="false"/>
          <w:color w:val="000000"/>
          <w:sz w:val="28"/>
        </w:rPr>
        <w:t xml:space="preserve">
      60. Мемлекеттік мекемелер ұсынған ММ нысаны бойынша жиынтық есептердің негізінде бюджеттік бағдарламалардың әкімшісі ММ (жиынтық) нысаны бойынша бюджеттік бағдарламалар (кіші бағдарламалар) бойынша бюджеттік бағдарламалар әкімшісінің шығыстарының жиынтық есебін осы Қағидаларға </w:t>
      </w:r>
      <w:r>
        <w:rPr>
          <w:rFonts w:ascii="Times New Roman"/>
          <w:b w:val="false"/>
          <w:i w:val="false"/>
          <w:color w:val="000000"/>
          <w:sz w:val="28"/>
        </w:rPr>
        <w:t>75-қосымша</w:t>
      </w:r>
      <w:r>
        <w:rPr>
          <w:rFonts w:ascii="Times New Roman"/>
          <w:b w:val="false"/>
          <w:i w:val="false"/>
          <w:color w:val="000000"/>
          <w:sz w:val="28"/>
        </w:rPr>
        <w:t xml:space="preserve"> сәйкес жасайды. Есептеу мемлекеттік органның даму жоспарына енгізілген әрбір бюджеттік бағдарлама (кіші бағдарлама) бойынша жасалады.</w:t>
      </w:r>
    </w:p>
    <w:bookmarkEnd w:id="234"/>
    <w:bookmarkStart w:name="z241" w:id="235"/>
    <w:p>
      <w:pPr>
        <w:spacing w:after="0"/>
        <w:ind w:left="0"/>
        <w:jc w:val="both"/>
      </w:pPr>
      <w:r>
        <w:rPr>
          <w:rFonts w:ascii="Times New Roman"/>
          <w:b w:val="false"/>
          <w:i w:val="false"/>
          <w:color w:val="000000"/>
          <w:sz w:val="28"/>
        </w:rPr>
        <w:t xml:space="preserve">
      61. ММ (жиынтық) нысанының негізінде осы Қағидаларға </w:t>
      </w:r>
      <w:r>
        <w:rPr>
          <w:rFonts w:ascii="Times New Roman"/>
          <w:b w:val="false"/>
          <w:i w:val="false"/>
          <w:color w:val="000000"/>
          <w:sz w:val="28"/>
        </w:rPr>
        <w:t>76-қосымшаға</w:t>
      </w:r>
      <w:r>
        <w:rPr>
          <w:rFonts w:ascii="Times New Roman"/>
          <w:b w:val="false"/>
          <w:i w:val="false"/>
          <w:color w:val="000000"/>
          <w:sz w:val="28"/>
        </w:rPr>
        <w:t xml:space="preserve"> сәйкес нысан бойынша бюджеттік бағдарламалардың жиынтық тізбесі жасалады. Бұл есеп бюджеттік бағдарламалардың әкімшісі бойынша бюджеттік бағдарламалар бөлінісінде мәлімделген қаржыландырудың бюджеттік бағдарламалар нәтижелерінің көрсеткіштеріне қол жеткізуге әсерін сипаттай отырып жасалады.</w:t>
      </w:r>
    </w:p>
    <w:bookmarkEnd w:id="235"/>
    <w:bookmarkStart w:name="z242" w:id="236"/>
    <w:p>
      <w:pPr>
        <w:spacing w:after="0"/>
        <w:ind w:left="0"/>
        <w:jc w:val="both"/>
      </w:pPr>
      <w:r>
        <w:rPr>
          <w:rFonts w:ascii="Times New Roman"/>
          <w:b w:val="false"/>
          <w:i w:val="false"/>
          <w:color w:val="000000"/>
          <w:sz w:val="28"/>
        </w:rPr>
        <w:t xml:space="preserve">
      62. Шығыстарды есептеу негізінде осы Қағидаларға </w:t>
      </w:r>
      <w:r>
        <w:rPr>
          <w:rFonts w:ascii="Times New Roman"/>
          <w:b w:val="false"/>
          <w:i w:val="false"/>
          <w:color w:val="000000"/>
          <w:sz w:val="28"/>
        </w:rPr>
        <w:t>77-қосымшаға</w:t>
      </w:r>
      <w:r>
        <w:rPr>
          <w:rFonts w:ascii="Times New Roman"/>
          <w:b w:val="false"/>
          <w:i w:val="false"/>
          <w:color w:val="000000"/>
          <w:sz w:val="28"/>
        </w:rPr>
        <w:t xml:space="preserve"> сәйкес нысан бойынша базалық шығыстар мен жаңа бастамаларға арналған шығыстарды қамтитын ағымдағы бюджеттік бағдарламалар және бюджеттік даму бағдарламалары бойынша шығыстардың жиынтық кестесі жасалады.</w:t>
      </w:r>
    </w:p>
    <w:bookmarkEnd w:id="236"/>
    <w:bookmarkStart w:name="z243" w:id="237"/>
    <w:p>
      <w:pPr>
        <w:spacing w:after="0"/>
        <w:ind w:left="0"/>
        <w:jc w:val="both"/>
      </w:pPr>
      <w:r>
        <w:rPr>
          <w:rFonts w:ascii="Times New Roman"/>
          <w:b w:val="false"/>
          <w:i w:val="false"/>
          <w:color w:val="000000"/>
          <w:sz w:val="28"/>
        </w:rPr>
        <w:t xml:space="preserve">
      63. 01-413-нысан автомобиль көлік құралдарын сатып алуға арналған шығыстарды есептеуге арналған және осы Қағидаларға </w:t>
      </w:r>
      <w:r>
        <w:rPr>
          <w:rFonts w:ascii="Times New Roman"/>
          <w:b w:val="false"/>
          <w:i w:val="false"/>
          <w:color w:val="000000"/>
          <w:sz w:val="28"/>
        </w:rPr>
        <w:t>78-қосымшаға</w:t>
      </w:r>
      <w:r>
        <w:rPr>
          <w:rFonts w:ascii="Times New Roman"/>
          <w:b w:val="false"/>
          <w:i w:val="false"/>
          <w:color w:val="000000"/>
          <w:sz w:val="28"/>
        </w:rPr>
        <w:t xml:space="preserve"> сәйкес жасалады.</w:t>
      </w:r>
    </w:p>
    <w:bookmarkEnd w:id="237"/>
    <w:bookmarkStart w:name="z244" w:id="238"/>
    <w:p>
      <w:pPr>
        <w:spacing w:after="0"/>
        <w:ind w:left="0"/>
        <w:jc w:val="both"/>
      </w:pPr>
      <w:r>
        <w:rPr>
          <w:rFonts w:ascii="Times New Roman"/>
          <w:b w:val="false"/>
          <w:i w:val="false"/>
          <w:color w:val="000000"/>
          <w:sz w:val="28"/>
        </w:rPr>
        <w:t xml:space="preserve">
      64. 01-414 нысаны есептеу және басқа жабдықтарды сатып алу бойынша шығыстарды есептеуге арналған және осы Қағидаларға </w:t>
      </w:r>
      <w:r>
        <w:rPr>
          <w:rFonts w:ascii="Times New Roman"/>
          <w:b w:val="false"/>
          <w:i w:val="false"/>
          <w:color w:val="000000"/>
          <w:sz w:val="28"/>
        </w:rPr>
        <w:t>79-қосымшаға</w:t>
      </w:r>
      <w:r>
        <w:rPr>
          <w:rFonts w:ascii="Times New Roman"/>
          <w:b w:val="false"/>
          <w:i w:val="false"/>
          <w:color w:val="000000"/>
          <w:sz w:val="28"/>
        </w:rPr>
        <w:t xml:space="preserve"> сәйкес жасалады. Есептеу жабдығын сатып алу қажеттілігі енгізілетін немесе көбейтілетін ақпараттық жобалардың талаптары мен мерзімдеріне не жабдықтың физикалық немесе моральдық тозу себептеріне негізделуі тиіс.</w:t>
      </w:r>
    </w:p>
    <w:bookmarkEnd w:id="238"/>
    <w:bookmarkStart w:name="z245" w:id="239"/>
    <w:p>
      <w:pPr>
        <w:spacing w:after="0"/>
        <w:ind w:left="0"/>
        <w:jc w:val="both"/>
      </w:pPr>
      <w:r>
        <w:rPr>
          <w:rFonts w:ascii="Times New Roman"/>
          <w:b w:val="false"/>
          <w:i w:val="false"/>
          <w:color w:val="000000"/>
          <w:sz w:val="28"/>
        </w:rPr>
        <w:t xml:space="preserve">
      Мемлекеттік органдар 02-414-нысанды мемлекеттік органдардың кеңсе жиһазын сатып алуға арналған шығыстарын есептеу үшін жасайды және осы Қағидаларға </w:t>
      </w:r>
      <w:r>
        <w:rPr>
          <w:rFonts w:ascii="Times New Roman"/>
          <w:b w:val="false"/>
          <w:i w:val="false"/>
          <w:color w:val="000000"/>
          <w:sz w:val="28"/>
        </w:rPr>
        <w:t>80-қосымшаға</w:t>
      </w:r>
      <w:r>
        <w:rPr>
          <w:rFonts w:ascii="Times New Roman"/>
          <w:b w:val="false"/>
          <w:i w:val="false"/>
          <w:color w:val="000000"/>
          <w:sz w:val="28"/>
        </w:rPr>
        <w:t xml:space="preserve"> сәйкес жасалады.</w:t>
      </w:r>
    </w:p>
    <w:bookmarkEnd w:id="239"/>
    <w:bookmarkStart w:name="z246" w:id="240"/>
    <w:p>
      <w:pPr>
        <w:spacing w:after="0"/>
        <w:ind w:left="0"/>
        <w:jc w:val="both"/>
      </w:pPr>
      <w:r>
        <w:rPr>
          <w:rFonts w:ascii="Times New Roman"/>
          <w:b w:val="false"/>
          <w:i w:val="false"/>
          <w:color w:val="000000"/>
          <w:sz w:val="28"/>
        </w:rPr>
        <w:t>
      Есептеуді жасау кезінде бюджетті атқару жөніндегі орталық уәкілетті орган айқындайтын мемлекеттік мекемелерде бухгалтерлік есеп жүргізу тәртібіне сәйкес кеңсе жиһазын сатып алуға арналған норматив және тозу нормалары қолданылады.</w:t>
      </w:r>
    </w:p>
    <w:bookmarkEnd w:id="240"/>
    <w:bookmarkStart w:name="z247" w:id="241"/>
    <w:p>
      <w:pPr>
        <w:spacing w:after="0"/>
        <w:ind w:left="0"/>
        <w:jc w:val="both"/>
      </w:pPr>
      <w:r>
        <w:rPr>
          <w:rFonts w:ascii="Times New Roman"/>
          <w:b w:val="false"/>
          <w:i w:val="false"/>
          <w:color w:val="000000"/>
          <w:sz w:val="28"/>
        </w:rPr>
        <w:t xml:space="preserve">
      65. 01-416 нысаны (68-қосымша) лицензияланған бағдарламалық өнімдерді, операциялық жүйелерді және дерекқорды басқару жүйелерін сатып алу шығындарын есептеуге арналған және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жасалады.</w:t>
      </w:r>
    </w:p>
    <w:bookmarkEnd w:id="241"/>
    <w:bookmarkStart w:name="z248" w:id="242"/>
    <w:p>
      <w:pPr>
        <w:spacing w:after="0"/>
        <w:ind w:left="0"/>
        <w:jc w:val="both"/>
      </w:pPr>
      <w:r>
        <w:rPr>
          <w:rFonts w:ascii="Times New Roman"/>
          <w:b w:val="false"/>
          <w:i w:val="false"/>
          <w:color w:val="000000"/>
          <w:sz w:val="28"/>
        </w:rPr>
        <w:t>
      Сатып алынатын бағдарламалық өнімдер бюджеттік бағдарламаның нысанасы мен мақсатына сәйкес келуге тиіс, лицензияларды сатып алу саны мен уақыты ақпараттық жобаны енгізу және көбейту уақытымен үйлестірілуге тиіс. Жылдық техникалық қолдаумен жеткізілетін лицензияларға оларды сатып алуға арналған шығыстар жылдық техникалық қолдаудың құнын қосады.</w:t>
      </w:r>
    </w:p>
    <w:bookmarkEnd w:id="242"/>
    <w:bookmarkStart w:name="z249" w:id="243"/>
    <w:p>
      <w:pPr>
        <w:spacing w:after="0"/>
        <w:ind w:left="0"/>
        <w:jc w:val="both"/>
      </w:pPr>
      <w:r>
        <w:rPr>
          <w:rFonts w:ascii="Times New Roman"/>
          <w:b w:val="false"/>
          <w:i w:val="false"/>
          <w:color w:val="000000"/>
          <w:sz w:val="28"/>
        </w:rPr>
        <w:t xml:space="preserve">
      66. 01-311-нысан мемлекеттік кәсіпорындарға субсидияларға арналған шығыстарды есептеуге арналған және осы Қағидаларға </w:t>
      </w:r>
      <w:r>
        <w:rPr>
          <w:rFonts w:ascii="Times New Roman"/>
          <w:b w:val="false"/>
          <w:i w:val="false"/>
          <w:color w:val="000000"/>
          <w:sz w:val="28"/>
        </w:rPr>
        <w:t>82-қосымшаға</w:t>
      </w:r>
      <w:r>
        <w:rPr>
          <w:rFonts w:ascii="Times New Roman"/>
          <w:b w:val="false"/>
          <w:i w:val="false"/>
          <w:color w:val="000000"/>
          <w:sz w:val="28"/>
        </w:rPr>
        <w:t xml:space="preserve"> сәйкес жасалады. Есептеумен бірге шығындар бағыттары бойынша негіздеуші құжаттар ұсынылады.</w:t>
      </w:r>
    </w:p>
    <w:bookmarkEnd w:id="243"/>
    <w:bookmarkStart w:name="z250" w:id="244"/>
    <w:p>
      <w:pPr>
        <w:spacing w:after="0"/>
        <w:ind w:left="0"/>
        <w:jc w:val="both"/>
      </w:pPr>
      <w:r>
        <w:rPr>
          <w:rFonts w:ascii="Times New Roman"/>
          <w:b w:val="false"/>
          <w:i w:val="false"/>
          <w:color w:val="000000"/>
          <w:sz w:val="28"/>
        </w:rPr>
        <w:t>
      Осы нысан бойынша есептеу 3 (үш) бөлімнен тұрады.</w:t>
      </w:r>
    </w:p>
    <w:bookmarkEnd w:id="244"/>
    <w:bookmarkStart w:name="z251" w:id="245"/>
    <w:p>
      <w:pPr>
        <w:spacing w:after="0"/>
        <w:ind w:left="0"/>
        <w:jc w:val="both"/>
      </w:pPr>
      <w:r>
        <w:rPr>
          <w:rFonts w:ascii="Times New Roman"/>
          <w:b w:val="false"/>
          <w:i w:val="false"/>
          <w:color w:val="000000"/>
          <w:sz w:val="28"/>
        </w:rPr>
        <w:t>
      Бірінші бөлімде мемлекеттік кәсіпорындар қызметті жүзеге асырудан алатын табыстарының жалпы сомасы көрсетіледі.</w:t>
      </w:r>
    </w:p>
    <w:bookmarkEnd w:id="245"/>
    <w:bookmarkStart w:name="z252" w:id="246"/>
    <w:p>
      <w:pPr>
        <w:spacing w:after="0"/>
        <w:ind w:left="0"/>
        <w:jc w:val="both"/>
      </w:pPr>
      <w:r>
        <w:rPr>
          <w:rFonts w:ascii="Times New Roman"/>
          <w:b w:val="false"/>
          <w:i w:val="false"/>
          <w:color w:val="000000"/>
          <w:sz w:val="28"/>
        </w:rPr>
        <w:t>
      Екінші бөлімде шығыстардың негізгі түрлері бойынша таратып жазуды келтіре отырып, шығыстардың жалпы сомасы көрсетіледі.</w:t>
      </w:r>
    </w:p>
    <w:bookmarkEnd w:id="246"/>
    <w:bookmarkStart w:name="z253" w:id="247"/>
    <w:p>
      <w:pPr>
        <w:spacing w:after="0"/>
        <w:ind w:left="0"/>
        <w:jc w:val="both"/>
      </w:pPr>
      <w:r>
        <w:rPr>
          <w:rFonts w:ascii="Times New Roman"/>
          <w:b w:val="false"/>
          <w:i w:val="false"/>
          <w:color w:val="000000"/>
          <w:sz w:val="28"/>
        </w:rPr>
        <w:t>
      Үшінші бөлімде шығыстардың мемлекеттік кәсіпорындардың кірістерінен асып кету сомасы, яғни тиісті бюджеттен өтелетін сома көрсетіледі.</w:t>
      </w:r>
    </w:p>
    <w:bookmarkEnd w:id="247"/>
    <w:bookmarkStart w:name="z254" w:id="248"/>
    <w:p>
      <w:pPr>
        <w:spacing w:after="0"/>
        <w:ind w:left="0"/>
        <w:jc w:val="both"/>
      </w:pPr>
      <w:r>
        <w:rPr>
          <w:rFonts w:ascii="Times New Roman"/>
          <w:b w:val="false"/>
          <w:i w:val="false"/>
          <w:color w:val="000000"/>
          <w:sz w:val="28"/>
        </w:rPr>
        <w:t>
      Мемлекеттік кәсіпорындар ұсынған 01-311-нысан бойынша есептеудің негізінде бюджеттік бағдарламалардың әкімшісі мемлекеттік кәсіпорындарды субсидиялауға арналған шығыстарды есептеу үшін 01-311-жиынтық нысанды-жиынтықты осы Қағидаларға 83-қосымшаға сәйкес жасайды.</w:t>
      </w:r>
    </w:p>
    <w:bookmarkEnd w:id="248"/>
    <w:bookmarkStart w:name="z255" w:id="249"/>
    <w:p>
      <w:pPr>
        <w:spacing w:after="0"/>
        <w:ind w:left="0"/>
        <w:jc w:val="both"/>
      </w:pPr>
      <w:r>
        <w:rPr>
          <w:rFonts w:ascii="Times New Roman"/>
          <w:b w:val="false"/>
          <w:i w:val="false"/>
          <w:color w:val="000000"/>
          <w:sz w:val="28"/>
        </w:rPr>
        <w:t>
      Бұл есептеулер шығыстардың әрбір түрі бойынша негіздемелермен және міндетті түрде таратылып жазумен ұсынылады және бас бухгалтер не қаржы-экономикалық қызмет басшысының қолы қойылады.</w:t>
      </w:r>
    </w:p>
    <w:bookmarkEnd w:id="249"/>
    <w:bookmarkStart w:name="z256" w:id="250"/>
    <w:p>
      <w:pPr>
        <w:spacing w:after="0"/>
        <w:ind w:left="0"/>
        <w:jc w:val="both"/>
      </w:pPr>
      <w:r>
        <w:rPr>
          <w:rFonts w:ascii="Times New Roman"/>
          <w:b w:val="false"/>
          <w:i w:val="false"/>
          <w:color w:val="000000"/>
          <w:sz w:val="28"/>
        </w:rPr>
        <w:t>
      Егер 01-311 және 01-311-жиынтық нысандары мемлекеттік кәсіпорындарға субсидиялардың жекелеген түрлері бойынша шығыстарды айқындау үшін жарамсыз болған жағдайда, онда бюджеттік бағдарламалардың әкімшілері еркін нысанда есептеулер жасайды.</w:t>
      </w:r>
    </w:p>
    <w:bookmarkEnd w:id="250"/>
    <w:bookmarkStart w:name="z257" w:id="251"/>
    <w:p>
      <w:pPr>
        <w:spacing w:after="0"/>
        <w:ind w:left="0"/>
        <w:jc w:val="both"/>
      </w:pPr>
      <w:r>
        <w:rPr>
          <w:rFonts w:ascii="Times New Roman"/>
          <w:b w:val="false"/>
          <w:i w:val="false"/>
          <w:color w:val="000000"/>
          <w:sz w:val="28"/>
        </w:rPr>
        <w:t>
      Осы есептеулер шығыстардың әрбір түрі бойынша негіздемелермен және міндетті түрде таратып жазумен ұсынылады және бас бухгалтер не қаржы-экономикалық қызмет басшысының қолы қойылады.</w:t>
      </w:r>
    </w:p>
    <w:bookmarkEnd w:id="251"/>
    <w:bookmarkStart w:name="z258" w:id="252"/>
    <w:p>
      <w:pPr>
        <w:spacing w:after="0"/>
        <w:ind w:left="0"/>
        <w:jc w:val="both"/>
      </w:pPr>
      <w:r>
        <w:rPr>
          <w:rFonts w:ascii="Times New Roman"/>
          <w:b w:val="false"/>
          <w:i w:val="false"/>
          <w:color w:val="000000"/>
          <w:sz w:val="28"/>
        </w:rPr>
        <w:t xml:space="preserve">
      82 және </w:t>
      </w:r>
      <w:r>
        <w:rPr>
          <w:rFonts w:ascii="Times New Roman"/>
          <w:b w:val="false"/>
          <w:i w:val="false"/>
          <w:color w:val="000000"/>
          <w:sz w:val="28"/>
        </w:rPr>
        <w:t>83-қосымшаларды</w:t>
      </w:r>
      <w:r>
        <w:rPr>
          <w:rFonts w:ascii="Times New Roman"/>
          <w:b w:val="false"/>
          <w:i w:val="false"/>
          <w:color w:val="000000"/>
          <w:sz w:val="28"/>
        </w:rPr>
        <w:t xml:space="preserve"> мемлекеттік мекемелер 312 "Мемлекеттік кәсіпорындар болып табылмайтын заңды тұлғаларға субсидиялар" ерекшелігі бойынша шығыстарды есептеу кезінде қолданылады.</w:t>
      </w:r>
    </w:p>
    <w:bookmarkEnd w:id="252"/>
    <w:bookmarkStart w:name="z259" w:id="253"/>
    <w:p>
      <w:pPr>
        <w:spacing w:after="0"/>
        <w:ind w:left="0"/>
        <w:jc w:val="both"/>
      </w:pPr>
      <w:r>
        <w:rPr>
          <w:rFonts w:ascii="Times New Roman"/>
          <w:b w:val="false"/>
          <w:i w:val="false"/>
          <w:color w:val="000000"/>
          <w:sz w:val="28"/>
        </w:rPr>
        <w:t>
      67. Сатып алынатын негізгі құралдар бойынша есептеулер тиістілік нормаларына, олардың нақты болуына, шығарылған жылы мен тозуына сәйкес мәліметтерді қамтуға тиіс.</w:t>
      </w:r>
    </w:p>
    <w:bookmarkEnd w:id="253"/>
    <w:bookmarkStart w:name="z260" w:id="254"/>
    <w:p>
      <w:pPr>
        <w:spacing w:after="0"/>
        <w:ind w:left="0"/>
        <w:jc w:val="both"/>
      </w:pPr>
      <w:r>
        <w:rPr>
          <w:rFonts w:ascii="Times New Roman"/>
          <w:b w:val="false"/>
          <w:i w:val="false"/>
          <w:color w:val="000000"/>
          <w:sz w:val="28"/>
        </w:rPr>
        <w:t xml:space="preserve">
      68. Бюджеттік бағдарламалар әкімшілерінде инвестициялық жобалар болған кезде осы Қағидаларға </w:t>
      </w:r>
      <w:r>
        <w:rPr>
          <w:rFonts w:ascii="Times New Roman"/>
          <w:b w:val="false"/>
          <w:i w:val="false"/>
          <w:color w:val="000000"/>
          <w:sz w:val="28"/>
        </w:rPr>
        <w:t>84-қосымшаға</w:t>
      </w:r>
      <w:r>
        <w:rPr>
          <w:rFonts w:ascii="Times New Roman"/>
          <w:b w:val="false"/>
          <w:i w:val="false"/>
          <w:color w:val="000000"/>
          <w:sz w:val="28"/>
        </w:rPr>
        <w:t xml:space="preserve"> сәйкес нысан бойынша бюджеттік инвестициялық жобалардың таратылып жазылуы жасалады.</w:t>
      </w:r>
    </w:p>
    <w:bookmarkEnd w:id="254"/>
    <w:bookmarkStart w:name="z261" w:id="255"/>
    <w:p>
      <w:pPr>
        <w:spacing w:after="0"/>
        <w:ind w:left="0"/>
        <w:jc w:val="both"/>
      </w:pPr>
      <w:r>
        <w:rPr>
          <w:rFonts w:ascii="Times New Roman"/>
          <w:b w:val="false"/>
          <w:i w:val="false"/>
          <w:color w:val="000000"/>
          <w:sz w:val="28"/>
        </w:rPr>
        <w:t>
      Бюджеттік инвестициялық жобалардың таратылып жазылуында 84-қосымшада:</w:t>
      </w:r>
    </w:p>
    <w:bookmarkEnd w:id="255"/>
    <w:bookmarkStart w:name="z262" w:id="256"/>
    <w:p>
      <w:pPr>
        <w:spacing w:after="0"/>
        <w:ind w:left="0"/>
        <w:jc w:val="both"/>
      </w:pPr>
      <w:r>
        <w:rPr>
          <w:rFonts w:ascii="Times New Roman"/>
          <w:b w:val="false"/>
          <w:i w:val="false"/>
          <w:color w:val="000000"/>
          <w:sz w:val="28"/>
        </w:rPr>
        <w:t>
      "жоспарлы кезең басталғанға дейін қаржыландыру" деген 5-бағанда жобаны жүзеге асыруға бөлінген қаражат, оның ішінде Қазақстан Республикасы Үкіметінің резервінен;</w:t>
      </w:r>
    </w:p>
    <w:bookmarkEnd w:id="256"/>
    <w:bookmarkStart w:name="z263" w:id="257"/>
    <w:p>
      <w:pPr>
        <w:spacing w:after="0"/>
        <w:ind w:left="0"/>
        <w:jc w:val="both"/>
      </w:pPr>
      <w:r>
        <w:rPr>
          <w:rFonts w:ascii="Times New Roman"/>
          <w:b w:val="false"/>
          <w:i w:val="false"/>
          <w:color w:val="000000"/>
          <w:sz w:val="28"/>
        </w:rPr>
        <w:t>
      "сала" деген жолда жалпы сипаттағы мемлекеттік көрсетілетін қызметтер; қорғаныс; қоғамдық тәртіп, қауіпсіздік, құқықтық, сот, қылмыстық атқару қызметі; білім беру; денсаулық сақтау; әлеуметтік көмек және әлеуметтік қамсыздандыру; инженерлік-коммуникациялық инфрақұрылым; сумен жабдықтау және канализация; мәдениет, спорт, туризм және ақпараттық кеңістік; газбен жабдықтау; жылу энергетикасы; ауыл шаруашылығы; қоршаған ортаны қорғау; су ресурстары; өнеркәсіп; тасымалдау; коммуникациялар; басқалары;</w:t>
      </w:r>
    </w:p>
    <w:bookmarkEnd w:id="257"/>
    <w:bookmarkStart w:name="z264" w:id="258"/>
    <w:p>
      <w:pPr>
        <w:spacing w:after="0"/>
        <w:ind w:left="0"/>
        <w:jc w:val="both"/>
      </w:pPr>
      <w:r>
        <w:rPr>
          <w:rFonts w:ascii="Times New Roman"/>
          <w:b w:val="false"/>
          <w:i w:val="false"/>
          <w:color w:val="000000"/>
          <w:sz w:val="28"/>
        </w:rPr>
        <w:t>
      "облыс (өңір)" деген жолда облыстың, республикалық маңызы бар қаланың, астананың атауы;</w:t>
      </w:r>
    </w:p>
    <w:bookmarkEnd w:id="258"/>
    <w:bookmarkStart w:name="z265" w:id="259"/>
    <w:p>
      <w:pPr>
        <w:spacing w:after="0"/>
        <w:ind w:left="0"/>
        <w:jc w:val="both"/>
      </w:pPr>
      <w:r>
        <w:rPr>
          <w:rFonts w:ascii="Times New Roman"/>
          <w:b w:val="false"/>
          <w:i w:val="false"/>
          <w:color w:val="000000"/>
          <w:sz w:val="28"/>
        </w:rPr>
        <w:t>
      "жоба мәртебесі (іске асырылып жатқан/жаңа жобалар)" деген жолда жоспарлы кезең басталғанға дейін республикалық бюджеттен қаржыландыру болмаған жобалар жаңа жобалар болып табылады.</w:t>
      </w:r>
    </w:p>
    <w:bookmarkEnd w:id="259"/>
    <w:bookmarkStart w:name="z266" w:id="260"/>
    <w:p>
      <w:pPr>
        <w:spacing w:after="0"/>
        <w:ind w:left="0"/>
        <w:jc w:val="both"/>
      </w:pPr>
      <w:r>
        <w:rPr>
          <w:rFonts w:ascii="Times New Roman"/>
          <w:b w:val="false"/>
          <w:i w:val="false"/>
          <w:color w:val="000000"/>
          <w:sz w:val="28"/>
        </w:rPr>
        <w:t>
      Әрбір жоба бойынша бюджеттік инвестицияларға арналған шығыстар конкурстық рәсімдерді өткізуге қажетті уақытты ескере отырып, тиісті құжаттамада (техникалық-экономикалық негіздеме, қаржылық-экономикалық негіздеме, жобалау-сметалық құжаттама) белгіленген іске асырудың нормативтік кезеңінен асатын қаржыландыру кезеңімен мәлімделмейді.</w:t>
      </w:r>
    </w:p>
    <w:bookmarkEnd w:id="260"/>
    <w:bookmarkStart w:name="z267" w:id="261"/>
    <w:p>
      <w:pPr>
        <w:spacing w:after="0"/>
        <w:ind w:left="0"/>
        <w:jc w:val="both"/>
      </w:pPr>
      <w:r>
        <w:rPr>
          <w:rFonts w:ascii="Times New Roman"/>
          <w:b w:val="false"/>
          <w:i w:val="false"/>
          <w:color w:val="000000"/>
          <w:sz w:val="28"/>
        </w:rPr>
        <w:t>
      84-қосымша сондай-ақ 441 және 512 ерекшелiктерi бойынша шығыстарды есептеу кезінде қолданылады.</w:t>
      </w:r>
    </w:p>
    <w:bookmarkEnd w:id="261"/>
    <w:bookmarkStart w:name="z268" w:id="262"/>
    <w:p>
      <w:pPr>
        <w:spacing w:after="0"/>
        <w:ind w:left="0"/>
        <w:jc w:val="both"/>
      </w:pPr>
      <w:r>
        <w:rPr>
          <w:rFonts w:ascii="Times New Roman"/>
          <w:b w:val="false"/>
          <w:i w:val="false"/>
          <w:color w:val="000000"/>
          <w:sz w:val="28"/>
        </w:rPr>
        <w:t xml:space="preserve">
      69. Бюджеттік сұранымның құрамына ағымдағы нысаналы трансферттерді және бюджеттік инвестициялық жобаларды іске асыруға арналған бюджеттік кредиттерді қоспағанда, жергілікті атқарушы органдарға бюджеттік кредиттерді енгізген бюджеттік бағдарламалардың әкімшілері өңірлер мен бағыттар бөлінісінде ағымдағы нысаналы трансферттерді және бюджеттік кредиттерді бөлуді осы Қағидаларға </w:t>
      </w:r>
      <w:r>
        <w:rPr>
          <w:rFonts w:ascii="Times New Roman"/>
          <w:b w:val="false"/>
          <w:i w:val="false"/>
          <w:color w:val="000000"/>
          <w:sz w:val="28"/>
        </w:rPr>
        <w:t>85-қосымшаға</w:t>
      </w:r>
      <w:r>
        <w:rPr>
          <w:rFonts w:ascii="Times New Roman"/>
          <w:b w:val="false"/>
          <w:i w:val="false"/>
          <w:color w:val="000000"/>
          <w:sz w:val="28"/>
        </w:rPr>
        <w:t xml:space="preserve"> сәйкес ұсынады.</w:t>
      </w:r>
    </w:p>
    <w:bookmarkEnd w:id="262"/>
    <w:bookmarkStart w:name="z269" w:id="263"/>
    <w:p>
      <w:pPr>
        <w:spacing w:after="0"/>
        <w:ind w:left="0"/>
        <w:jc w:val="both"/>
      </w:pPr>
      <w:r>
        <w:rPr>
          <w:rFonts w:ascii="Times New Roman"/>
          <w:b w:val="false"/>
          <w:i w:val="false"/>
          <w:color w:val="000000"/>
          <w:sz w:val="28"/>
        </w:rPr>
        <w:t xml:space="preserve">
      70. Бюджеттік бағдарламалардың әкімшісі бюджеттік сұраным құрамында осы Қағидаларға </w:t>
      </w:r>
      <w:r>
        <w:rPr>
          <w:rFonts w:ascii="Times New Roman"/>
          <w:b w:val="false"/>
          <w:i w:val="false"/>
          <w:color w:val="000000"/>
          <w:sz w:val="28"/>
        </w:rPr>
        <w:t>86-қосымшаға</w:t>
      </w:r>
      <w:r>
        <w:rPr>
          <w:rFonts w:ascii="Times New Roman"/>
          <w:b w:val="false"/>
          <w:i w:val="false"/>
          <w:color w:val="000000"/>
          <w:sz w:val="28"/>
        </w:rPr>
        <w:t xml:space="preserve"> сәйкес іс-шаралар бөлінісінде әрбір бюджеттік бағдарлама (кіші бағдарлама) бойынша шығындар тізбесін ұсынады.</w:t>
      </w:r>
    </w:p>
    <w:bookmarkEnd w:id="263"/>
    <w:bookmarkStart w:name="z270" w:id="264"/>
    <w:p>
      <w:pPr>
        <w:spacing w:after="0"/>
        <w:ind w:left="0"/>
        <w:jc w:val="both"/>
      </w:pPr>
      <w:r>
        <w:rPr>
          <w:rFonts w:ascii="Times New Roman"/>
          <w:b w:val="false"/>
          <w:i w:val="false"/>
          <w:color w:val="000000"/>
          <w:sz w:val="28"/>
        </w:rPr>
        <w:t>
      86-қосымшада:</w:t>
      </w:r>
    </w:p>
    <w:bookmarkEnd w:id="264"/>
    <w:bookmarkStart w:name="z271" w:id="265"/>
    <w:p>
      <w:pPr>
        <w:spacing w:after="0"/>
        <w:ind w:left="0"/>
        <w:jc w:val="both"/>
      </w:pPr>
      <w:r>
        <w:rPr>
          <w:rFonts w:ascii="Times New Roman"/>
          <w:b w:val="false"/>
          <w:i w:val="false"/>
          <w:color w:val="000000"/>
          <w:sz w:val="28"/>
        </w:rPr>
        <w:t>
      1-бағанда іс-шараның атауы көрсетіледі;</w:t>
      </w:r>
    </w:p>
    <w:bookmarkEnd w:id="265"/>
    <w:bookmarkStart w:name="z272" w:id="266"/>
    <w:p>
      <w:pPr>
        <w:spacing w:after="0"/>
        <w:ind w:left="0"/>
        <w:jc w:val="both"/>
      </w:pPr>
      <w:r>
        <w:rPr>
          <w:rFonts w:ascii="Times New Roman"/>
          <w:b w:val="false"/>
          <w:i w:val="false"/>
          <w:color w:val="000000"/>
          <w:sz w:val="28"/>
        </w:rPr>
        <w:t>
      2-бағанда шығыстардың экономикалық сыныптамасы ерекшелігінің коды мен атауы көрсетіледі;</w:t>
      </w:r>
    </w:p>
    <w:bookmarkEnd w:id="266"/>
    <w:bookmarkStart w:name="z273" w:id="267"/>
    <w:p>
      <w:pPr>
        <w:spacing w:after="0"/>
        <w:ind w:left="0"/>
        <w:jc w:val="both"/>
      </w:pPr>
      <w:r>
        <w:rPr>
          <w:rFonts w:ascii="Times New Roman"/>
          <w:b w:val="false"/>
          <w:i w:val="false"/>
          <w:color w:val="000000"/>
          <w:sz w:val="28"/>
        </w:rPr>
        <w:t>
      3-бағанда ерекшелік бойынша жоспарланатын операция түрінің атауы көрсетіледі;</w:t>
      </w:r>
    </w:p>
    <w:bookmarkEnd w:id="267"/>
    <w:bookmarkStart w:name="z274" w:id="268"/>
    <w:p>
      <w:pPr>
        <w:spacing w:after="0"/>
        <w:ind w:left="0"/>
        <w:jc w:val="both"/>
      </w:pPr>
      <w:r>
        <w:rPr>
          <w:rFonts w:ascii="Times New Roman"/>
          <w:b w:val="false"/>
          <w:i w:val="false"/>
          <w:color w:val="000000"/>
          <w:sz w:val="28"/>
        </w:rPr>
        <w:t>
      4, 5 және 6-бағандарда жоспарлы кезеңге арналған шығыстар сомасы мың теңгемен көрсетіледі.</w:t>
      </w:r>
    </w:p>
    <w:bookmarkEnd w:id="268"/>
    <w:bookmarkStart w:name="z275" w:id="269"/>
    <w:p>
      <w:pPr>
        <w:spacing w:after="0"/>
        <w:ind w:left="0"/>
        <w:jc w:val="both"/>
      </w:pPr>
      <w:r>
        <w:rPr>
          <w:rFonts w:ascii="Times New Roman"/>
          <w:b w:val="false"/>
          <w:i w:val="false"/>
          <w:color w:val="000000"/>
          <w:sz w:val="28"/>
        </w:rPr>
        <w:t xml:space="preserve">
      71. Алынған және пайдаланылған байланысты гранттардың тізбесі ағымдағы қаржы жылының 1 қаңтарындағы жағдай бойынша гранттардың сомасын жұмсау бағыттары (компоненттері) бойынша міндетті түрде бөле отырып ұсынылады және осы Қағидаларға </w:t>
      </w:r>
      <w:r>
        <w:rPr>
          <w:rFonts w:ascii="Times New Roman"/>
          <w:b w:val="false"/>
          <w:i w:val="false"/>
          <w:color w:val="000000"/>
          <w:sz w:val="28"/>
        </w:rPr>
        <w:t>87-қосымшаға</w:t>
      </w:r>
      <w:r>
        <w:rPr>
          <w:rFonts w:ascii="Times New Roman"/>
          <w:b w:val="false"/>
          <w:i w:val="false"/>
          <w:color w:val="000000"/>
          <w:sz w:val="28"/>
        </w:rPr>
        <w:t xml:space="preserve"> сәйкес нысан бойынша жасалады.</w:t>
      </w:r>
    </w:p>
    <w:bookmarkEnd w:id="269"/>
    <w:bookmarkStart w:name="z276" w:id="270"/>
    <w:p>
      <w:pPr>
        <w:spacing w:after="0"/>
        <w:ind w:left="0"/>
        <w:jc w:val="both"/>
      </w:pPr>
      <w:r>
        <w:rPr>
          <w:rFonts w:ascii="Times New Roman"/>
          <w:b w:val="false"/>
          <w:i w:val="false"/>
          <w:color w:val="000000"/>
          <w:sz w:val="28"/>
        </w:rPr>
        <w:t>
      72. Алынған және пайдаланылған байланысты емес гранттар туралы ақпарат ағымдағы қаржы жылының 1 қаңтарындағы жағдай бойынша мынадай нысандар бойынша ұсынылады:</w:t>
      </w:r>
    </w:p>
    <w:bookmarkEnd w:id="270"/>
    <w:bookmarkStart w:name="z277" w:id="271"/>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88-қосымшаға</w:t>
      </w:r>
      <w:r>
        <w:rPr>
          <w:rFonts w:ascii="Times New Roman"/>
          <w:b w:val="false"/>
          <w:i w:val="false"/>
          <w:color w:val="000000"/>
          <w:sz w:val="28"/>
        </w:rPr>
        <w:t xml:space="preserve"> сәйкес нысан бойынша шетелде оқуды қоспағанда, тауарларды жеткізуге, жұмыстарды орындауға және қызметтер көрсетуге берілген байланысты емес гранттар туралы мәліметтер;</w:t>
      </w:r>
    </w:p>
    <w:bookmarkEnd w:id="271"/>
    <w:bookmarkStart w:name="z278" w:id="272"/>
    <w:p>
      <w:pPr>
        <w:spacing w:after="0"/>
        <w:ind w:left="0"/>
        <w:jc w:val="both"/>
      </w:pPr>
      <w:r>
        <w:rPr>
          <w:rFonts w:ascii="Times New Roman"/>
          <w:b w:val="false"/>
          <w:i w:val="false"/>
          <w:color w:val="000000"/>
          <w:sz w:val="28"/>
        </w:rPr>
        <w:t>
      Мәліметтерге байланысты емес грант туралы тиісті келісімге қол қойылған күнгі қағидаларға 88-қосымшаның 5, 6 және 7-бағандарында Америка Құрама Штаттарының долларында көрсетілген сомалар бойынша валюталардың айырбастау бағамдары туралы ақпарат қоса беріледі, Қағидаларға 88-қосымшаның 14-бағанында жобаны іске асыру нәтижелері көрсетіледі;</w:t>
      </w:r>
    </w:p>
    <w:bookmarkEnd w:id="272"/>
    <w:bookmarkStart w:name="z279" w:id="273"/>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89-қосымшаға</w:t>
      </w:r>
      <w:r>
        <w:rPr>
          <w:rFonts w:ascii="Times New Roman"/>
          <w:b w:val="false"/>
          <w:i w:val="false"/>
          <w:color w:val="000000"/>
          <w:sz w:val="28"/>
        </w:rPr>
        <w:t xml:space="preserve"> сәйкес нысан бойынша шетелде оқуға берілген байланысты емес гранттар туралы мәліметтер.</w:t>
      </w:r>
    </w:p>
    <w:bookmarkEnd w:id="273"/>
    <w:bookmarkStart w:name="z280" w:id="274"/>
    <w:p>
      <w:pPr>
        <w:spacing w:after="0"/>
        <w:ind w:left="0"/>
        <w:jc w:val="both"/>
      </w:pPr>
      <w:r>
        <w:rPr>
          <w:rFonts w:ascii="Times New Roman"/>
          <w:b w:val="false"/>
          <w:i w:val="false"/>
          <w:color w:val="000000"/>
          <w:sz w:val="28"/>
        </w:rPr>
        <w:t>
      Шетелде оқыту Қазақстан Республикасы Мемлекеттік ұйымдарының лауазымды адамдарының (техникалық персоналды қоспағанда) курстарын, семинарларын, тренингтерін және шетелде біліктілігін арттырудың басқа да түрлерін білдіреді.</w:t>
      </w:r>
    </w:p>
    <w:bookmarkEnd w:id="274"/>
    <w:bookmarkStart w:name="z281" w:id="275"/>
    <w:p>
      <w:pPr>
        <w:spacing w:after="0"/>
        <w:ind w:left="0"/>
        <w:jc w:val="both"/>
      </w:pPr>
      <w:r>
        <w:rPr>
          <w:rFonts w:ascii="Times New Roman"/>
          <w:b w:val="false"/>
          <w:i w:val="false"/>
          <w:color w:val="000000"/>
          <w:sz w:val="28"/>
        </w:rPr>
        <w:t>
      Қағидаларға 89-қосымшаның 5-бағанында қатысушылардың саны лауазымның әрбір санаты (деңгейі) бойынша көрсетіледі.</w:t>
      </w:r>
    </w:p>
    <w:bookmarkEnd w:id="275"/>
    <w:bookmarkStart w:name="z282" w:id="276"/>
    <w:p>
      <w:pPr>
        <w:spacing w:after="0"/>
        <w:ind w:left="0"/>
        <w:jc w:val="both"/>
      </w:pPr>
      <w:r>
        <w:rPr>
          <w:rFonts w:ascii="Times New Roman"/>
          <w:b w:val="false"/>
          <w:i w:val="false"/>
          <w:color w:val="000000"/>
          <w:sz w:val="28"/>
        </w:rPr>
        <w:t xml:space="preserve">
      73. Мемлекеттік мекемелердің иелігінде қалатын тауарларды (жұмыстарды, көрсетілетін қызметтерді) өткізуден түсетін ақша түсімдері мен шығыстарының жоспарлы кезеңге болжамы Қағидаларға </w:t>
      </w:r>
      <w:r>
        <w:rPr>
          <w:rFonts w:ascii="Times New Roman"/>
          <w:b w:val="false"/>
          <w:i w:val="false"/>
          <w:color w:val="000000"/>
          <w:sz w:val="28"/>
        </w:rPr>
        <w:t>90-қосымшаға</w:t>
      </w:r>
      <w:r>
        <w:rPr>
          <w:rFonts w:ascii="Times New Roman"/>
          <w:b w:val="false"/>
          <w:i w:val="false"/>
          <w:color w:val="000000"/>
          <w:sz w:val="28"/>
        </w:rPr>
        <w:t xml:space="preserve"> сәйкес нысан бойынша жасалады.</w:t>
      </w:r>
    </w:p>
    <w:bookmarkEnd w:id="276"/>
    <w:bookmarkStart w:name="z283" w:id="277"/>
    <w:p>
      <w:pPr>
        <w:spacing w:after="0"/>
        <w:ind w:left="0"/>
        <w:jc w:val="both"/>
      </w:pPr>
      <w:r>
        <w:rPr>
          <w:rFonts w:ascii="Times New Roman"/>
          <w:b w:val="false"/>
          <w:i w:val="false"/>
          <w:color w:val="000000"/>
          <w:sz w:val="28"/>
        </w:rPr>
        <w:t>
      74.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бойынша есеп бюджеттік инвестициялық жобаларды іске асырудан түсетін экономикалық және әлеуметтік табыстың ұзақ мерзімді көрсеткіштері ескеріле отырып жасалады және мемлекеттік жоспарлау жөніндегі орталық уәкілетті орган айқындайтын нысан бойынша және тәртіппен толтырылады.</w:t>
      </w:r>
    </w:p>
    <w:bookmarkEnd w:id="277"/>
    <w:bookmarkStart w:name="z284" w:id="278"/>
    <w:p>
      <w:pPr>
        <w:spacing w:after="0"/>
        <w:ind w:left="0"/>
        <w:jc w:val="left"/>
      </w:pPr>
      <w:r>
        <w:rPr>
          <w:rFonts w:ascii="Times New Roman"/>
          <w:b/>
          <w:i w:val="false"/>
          <w:color w:val="000000"/>
        </w:rPr>
        <w:t xml:space="preserve"> 3-тарау. Бюджеттік сұранымды ұсыну және қарау тәртібі</w:t>
      </w:r>
    </w:p>
    <w:bookmarkEnd w:id="278"/>
    <w:bookmarkStart w:name="z285" w:id="279"/>
    <w:p>
      <w:pPr>
        <w:spacing w:after="0"/>
        <w:ind w:left="0"/>
        <w:jc w:val="both"/>
      </w:pPr>
      <w:r>
        <w:rPr>
          <w:rFonts w:ascii="Times New Roman"/>
          <w:b w:val="false"/>
          <w:i w:val="false"/>
          <w:color w:val="000000"/>
          <w:sz w:val="28"/>
        </w:rPr>
        <w:t>
      75. Ведомстволық бюджет комиссиясының оң ұсынысы бар кезекті жоспарлы кезеңге арналған республикалық бюджеттік бағдарламалар әкімшісінің бюджеттік сұранымына бюджеттік жоспарлау жөніндегі орталық уәкілетті органға шығыстар лимиттері жеткізілген күннен бастап 10 (он) жұмыс күні ішінде қол қойылады және ұсынылады.</w:t>
      </w:r>
    </w:p>
    <w:bookmarkEnd w:id="279"/>
    <w:bookmarkStart w:name="z286" w:id="280"/>
    <w:p>
      <w:pPr>
        <w:spacing w:after="0"/>
        <w:ind w:left="0"/>
        <w:jc w:val="both"/>
      </w:pPr>
      <w:r>
        <w:rPr>
          <w:rFonts w:ascii="Times New Roman"/>
          <w:b w:val="false"/>
          <w:i w:val="false"/>
          <w:color w:val="000000"/>
          <w:sz w:val="28"/>
        </w:rPr>
        <w:t>
      Жергілікті бюджеттік бағдарламалар әкімшісінің кезекті жоспарлы кезеңге арналған бюджеттік сұранымына шығыстар лимиттері жеткізілген күннен бастап 10 (он) жұмыс күні ішінде және ұсынылады:</w:t>
      </w:r>
    </w:p>
    <w:bookmarkEnd w:id="280"/>
    <w:bookmarkStart w:name="z287" w:id="281"/>
    <w:p>
      <w:pPr>
        <w:spacing w:after="0"/>
        <w:ind w:left="0"/>
        <w:jc w:val="both"/>
      </w:pPr>
      <w:r>
        <w:rPr>
          <w:rFonts w:ascii="Times New Roman"/>
          <w:b w:val="false"/>
          <w:i w:val="false"/>
          <w:color w:val="000000"/>
          <w:sz w:val="28"/>
        </w:rPr>
        <w:t>
      облыстық бюджеттік бағдарламалардың, Республикалық маңызы бар қалалардың, астананың, аудандық (облыстық маңызы бар қалалардың) бюджеттік бағдарламалардың әкімшілері қол қояды және мемлекеттік жоспарлау жөніндегі тиісті жергілікті уәкілетті органға ұсынады;</w:t>
      </w:r>
    </w:p>
    <w:bookmarkEnd w:id="281"/>
    <w:bookmarkStart w:name="z288" w:id="282"/>
    <w:p>
      <w:pPr>
        <w:spacing w:after="0"/>
        <w:ind w:left="0"/>
        <w:jc w:val="both"/>
      </w:pPr>
      <w:r>
        <w:rPr>
          <w:rFonts w:ascii="Times New Roman"/>
          <w:b w:val="false"/>
          <w:i w:val="false"/>
          <w:color w:val="000000"/>
          <w:sz w:val="28"/>
        </w:rPr>
        <w:t>
      ауылдардың, кенттердің, ауылдық округтердің бюджеттік бағдарламаларының әкімшілері қол қояды және аудандардың (облыстық маңызы бар қалалардың) мемлекеттік жоспарлау жөніндегі жергілікті уәкілетті органына ұсынады.</w:t>
      </w:r>
    </w:p>
    <w:bookmarkEnd w:id="282"/>
    <w:bookmarkStart w:name="z289" w:id="283"/>
    <w:p>
      <w:pPr>
        <w:spacing w:after="0"/>
        <w:ind w:left="0"/>
        <w:jc w:val="both"/>
      </w:pPr>
      <w:r>
        <w:rPr>
          <w:rFonts w:ascii="Times New Roman"/>
          <w:b w:val="false"/>
          <w:i w:val="false"/>
          <w:color w:val="000000"/>
          <w:sz w:val="28"/>
        </w:rPr>
        <w:t>
      76. Қазақстан Республикасы Жоғары аудиторлық палатасының, Қазақстан Республикасы Президенті Әкімшілігінің бюджеттік сұранымы қарау үшін бюджеттік жоспарлау жөніндегі орталық уәкілетті органға жіберіледі, ол оған қорытынды дайындайды және өзгерістер енгізбестен республикалық бюджеттің жобасына енгізеді.</w:t>
      </w:r>
    </w:p>
    <w:bookmarkEnd w:id="283"/>
    <w:bookmarkStart w:name="z290" w:id="284"/>
    <w:p>
      <w:pPr>
        <w:spacing w:after="0"/>
        <w:ind w:left="0"/>
        <w:jc w:val="both"/>
      </w:pPr>
      <w:r>
        <w:rPr>
          <w:rFonts w:ascii="Times New Roman"/>
          <w:b w:val="false"/>
          <w:i w:val="false"/>
          <w:color w:val="000000"/>
          <w:sz w:val="28"/>
        </w:rPr>
        <w:t>
      Тексеру комиссияларының бюджеттік сұранымы қарау үшін мемлекеттік жоспарлау жөніндегі жергілікті уәкілетті органға жіберіледі, ол оған қорытынды дайындайды және өзгерістер енгізбестен жергілікті бюджет жобасына енгізеді.</w:t>
      </w:r>
    </w:p>
    <w:bookmarkEnd w:id="284"/>
    <w:bookmarkStart w:name="z291" w:id="285"/>
    <w:p>
      <w:pPr>
        <w:spacing w:after="0"/>
        <w:ind w:left="0"/>
        <w:jc w:val="both"/>
      </w:pPr>
      <w:r>
        <w:rPr>
          <w:rFonts w:ascii="Times New Roman"/>
          <w:b w:val="false"/>
          <w:i w:val="false"/>
          <w:color w:val="000000"/>
          <w:sz w:val="28"/>
        </w:rPr>
        <w:t>
      77. Есеп-қисаптармен бірге бюджеттік бағдарламалар әкімшілері ұсынады:</w:t>
      </w:r>
    </w:p>
    <w:bookmarkEnd w:id="285"/>
    <w:bookmarkStart w:name="z292" w:id="286"/>
    <w:p>
      <w:pPr>
        <w:spacing w:after="0"/>
        <w:ind w:left="0"/>
        <w:jc w:val="both"/>
      </w:pPr>
      <w:r>
        <w:rPr>
          <w:rFonts w:ascii="Times New Roman"/>
          <w:b w:val="false"/>
          <w:i w:val="false"/>
          <w:color w:val="000000"/>
          <w:sz w:val="28"/>
        </w:rPr>
        <w:t>
      1) байланысты гранттар сомасын жұмсалу бағаныттары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bookmarkEnd w:id="286"/>
    <w:bookmarkStart w:name="z293" w:id="287"/>
    <w:p>
      <w:pPr>
        <w:spacing w:after="0"/>
        <w:ind w:left="0"/>
        <w:jc w:val="both"/>
      </w:pPr>
      <w:r>
        <w:rPr>
          <w:rFonts w:ascii="Times New Roman"/>
          <w:b w:val="false"/>
          <w:i w:val="false"/>
          <w:color w:val="000000"/>
          <w:sz w:val="28"/>
        </w:rPr>
        <w:t>
      2) ағымдағы қаржы жылының 1 қаңтарындағы жағдай бойынша алынған және пайдаланылған байланысты емес гранттар туралы ақпаратты;</w:t>
      </w:r>
    </w:p>
    <w:bookmarkEnd w:id="287"/>
    <w:bookmarkStart w:name="z294" w:id="288"/>
    <w:p>
      <w:pPr>
        <w:spacing w:after="0"/>
        <w:ind w:left="0"/>
        <w:jc w:val="both"/>
      </w:pPr>
      <w:r>
        <w:rPr>
          <w:rFonts w:ascii="Times New Roman"/>
          <w:b w:val="false"/>
          <w:i w:val="false"/>
          <w:color w:val="000000"/>
          <w:sz w:val="28"/>
        </w:rPr>
        <w:t>
      3)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bookmarkEnd w:id="288"/>
    <w:bookmarkStart w:name="z295" w:id="289"/>
    <w:p>
      <w:pPr>
        <w:spacing w:after="0"/>
        <w:ind w:left="0"/>
        <w:jc w:val="both"/>
      </w:pPr>
      <w:r>
        <w:rPr>
          <w:rFonts w:ascii="Times New Roman"/>
          <w:b w:val="false"/>
          <w:i w:val="false"/>
          <w:color w:val="000000"/>
          <w:sz w:val="28"/>
        </w:rPr>
        <w:t>
      4)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bookmarkEnd w:id="289"/>
    <w:bookmarkStart w:name="z296" w:id="290"/>
    <w:p>
      <w:pPr>
        <w:spacing w:after="0"/>
        <w:ind w:left="0"/>
        <w:jc w:val="both"/>
      </w:pPr>
      <w:r>
        <w:rPr>
          <w:rFonts w:ascii="Times New Roman"/>
          <w:b w:val="false"/>
          <w:i w:val="false"/>
          <w:color w:val="000000"/>
          <w:sz w:val="28"/>
        </w:rPr>
        <w:t>
      5) орталық мемлекеттiк органдардың, оның ведомстволарының, аумақтық органдарының, ведомстволық бағаныныстағы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бағанынысты мемлекеттiк мекемелердiң штат кестесін;</w:t>
      </w:r>
    </w:p>
    <w:bookmarkEnd w:id="290"/>
    <w:bookmarkStart w:name="z297" w:id="291"/>
    <w:p>
      <w:pPr>
        <w:spacing w:after="0"/>
        <w:ind w:left="0"/>
        <w:jc w:val="both"/>
      </w:pPr>
      <w:r>
        <w:rPr>
          <w:rFonts w:ascii="Times New Roman"/>
          <w:b w:val="false"/>
          <w:i w:val="false"/>
          <w:color w:val="000000"/>
          <w:sz w:val="28"/>
        </w:rPr>
        <w:t>
      6)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bookmarkEnd w:id="291"/>
    <w:bookmarkStart w:name="z298" w:id="292"/>
    <w:p>
      <w:pPr>
        <w:spacing w:after="0"/>
        <w:ind w:left="0"/>
        <w:jc w:val="both"/>
      </w:pPr>
      <w:r>
        <w:rPr>
          <w:rFonts w:ascii="Times New Roman"/>
          <w:b w:val="false"/>
          <w:i w:val="false"/>
          <w:color w:val="000000"/>
          <w:sz w:val="28"/>
        </w:rPr>
        <w:t>
      7)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bookmarkEnd w:id="292"/>
    <w:bookmarkStart w:name="z299" w:id="293"/>
    <w:p>
      <w:pPr>
        <w:spacing w:after="0"/>
        <w:ind w:left="0"/>
        <w:jc w:val="both"/>
      </w:pPr>
      <w:r>
        <w:rPr>
          <w:rFonts w:ascii="Times New Roman"/>
          <w:b w:val="false"/>
          <w:i w:val="false"/>
          <w:color w:val="000000"/>
          <w:sz w:val="28"/>
        </w:rPr>
        <w:t>
      8)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bookmarkEnd w:id="293"/>
    <w:bookmarkStart w:name="z300" w:id="294"/>
    <w:p>
      <w:pPr>
        <w:spacing w:after="0"/>
        <w:ind w:left="0"/>
        <w:jc w:val="both"/>
      </w:pPr>
      <w:r>
        <w:rPr>
          <w:rFonts w:ascii="Times New Roman"/>
          <w:b w:val="false"/>
          <w:i w:val="false"/>
          <w:color w:val="000000"/>
          <w:sz w:val="28"/>
        </w:rPr>
        <w:t>
      9) тиiстi сараптамалардың қорытындылары бар инвестициялық ұсыныстарды;</w:t>
      </w:r>
    </w:p>
    <w:bookmarkEnd w:id="294"/>
    <w:bookmarkStart w:name="z301" w:id="295"/>
    <w:p>
      <w:pPr>
        <w:spacing w:after="0"/>
        <w:ind w:left="0"/>
        <w:jc w:val="both"/>
      </w:pPr>
      <w:r>
        <w:rPr>
          <w:rFonts w:ascii="Times New Roman"/>
          <w:b w:val="false"/>
          <w:i w:val="false"/>
          <w:color w:val="000000"/>
          <w:sz w:val="28"/>
        </w:rPr>
        <w:t>
      10) мемлекеттік инвестициялық жобалар саласында бюджет саясаты жөніндегі орталық уәкілетті орган айқындайтын мемлекеттік инвестициялық жобаның инвестициялық ұсынысын, техникалық-экономикалық негіздемесін, қаржы-экономикалық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тәртібіне сәйкес құрылыс құнын есептеу, Астана қаласында, Жамбыл және Солтүстік Қазақстан облыстарында денсаулық сақтау, білім беру, тұрғын үй құрылысы салаларында объектілерді салу шеңберінде іске асыру жоспарланған пилоттық инвестициялық бюджеттік жобалар бойынша объектінің сметалық құнының лимитін есептеу нәтижелері туралы келісу-хат;</w:t>
      </w:r>
    </w:p>
    <w:bookmarkEnd w:id="295"/>
    <w:bookmarkStart w:name="z302" w:id="296"/>
    <w:p>
      <w:pPr>
        <w:spacing w:after="0"/>
        <w:ind w:left="0"/>
        <w:jc w:val="both"/>
      </w:pPr>
      <w:r>
        <w:rPr>
          <w:rFonts w:ascii="Times New Roman"/>
          <w:b w:val="false"/>
          <w:i w:val="false"/>
          <w:color w:val="000000"/>
          <w:sz w:val="28"/>
        </w:rPr>
        <w:t>
      11)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bookmarkEnd w:id="296"/>
    <w:bookmarkStart w:name="z303" w:id="297"/>
    <w:p>
      <w:pPr>
        <w:spacing w:after="0"/>
        <w:ind w:left="0"/>
        <w:jc w:val="both"/>
      </w:pPr>
      <w:r>
        <w:rPr>
          <w:rFonts w:ascii="Times New Roman"/>
          <w:b w:val="false"/>
          <w:i w:val="false"/>
          <w:color w:val="000000"/>
          <w:sz w:val="28"/>
        </w:rPr>
        <w:t>
      12) жарғылық капиталына мемлекеттің қатысуы арқылы бюджеттiк инвестицияларды жоспарлаған жағдайда заңды тұлғалардың стратегиялық даму құжаттарын;</w:t>
      </w:r>
    </w:p>
    <w:bookmarkEnd w:id="297"/>
    <w:bookmarkStart w:name="z304" w:id="298"/>
    <w:p>
      <w:pPr>
        <w:spacing w:after="0"/>
        <w:ind w:left="0"/>
        <w:jc w:val="both"/>
      </w:pPr>
      <w:r>
        <w:rPr>
          <w:rFonts w:ascii="Times New Roman"/>
          <w:b w:val="false"/>
          <w:i w:val="false"/>
          <w:color w:val="000000"/>
          <w:sz w:val="28"/>
        </w:rPr>
        <w:t>
      13)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bookmarkEnd w:id="298"/>
    <w:bookmarkStart w:name="z305" w:id="299"/>
    <w:p>
      <w:pPr>
        <w:spacing w:after="0"/>
        <w:ind w:left="0"/>
        <w:jc w:val="both"/>
      </w:pPr>
      <w:r>
        <w:rPr>
          <w:rFonts w:ascii="Times New Roman"/>
          <w:b w:val="false"/>
          <w:i w:val="false"/>
          <w:color w:val="000000"/>
          <w:sz w:val="28"/>
        </w:rPr>
        <w:t>
      14)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bookmarkEnd w:id="299"/>
    <w:bookmarkStart w:name="z306" w:id="300"/>
    <w:p>
      <w:pPr>
        <w:spacing w:after="0"/>
        <w:ind w:left="0"/>
        <w:jc w:val="both"/>
      </w:pPr>
      <w:r>
        <w:rPr>
          <w:rFonts w:ascii="Times New Roman"/>
          <w:b w:val="false"/>
          <w:i w:val="false"/>
          <w:color w:val="000000"/>
          <w:sz w:val="28"/>
        </w:rPr>
        <w:t>
      15) мемлекеттік инвестициялық жобалар саласында бюджет саясаты жөніндегі орталық уәкілетті орган айқындайтын мемлекеттік инвестициялық жобаның инвестициялық ұсынысын, техникалық-экономикалық негіздемесін, қаржы-экономикалық негіздемесін әзірлеу немесе түзету, қажетті сараптамалар жүргізу, мемлекеттік инвестициялық жобалар портфелін қалыптастыру және мемлекеттік инвестициялық жобаларды айқындау тәртібінің формасы бойынша заңды тұлғалардың жарғылық капиталына мемлекеттің қатысуы арқылы іске асыру жоспарланған іске асырылатын, іске асырылып жатқан және жоспарланған инвестициялық жобалар туралы ақпарат;</w:t>
      </w:r>
    </w:p>
    <w:bookmarkEnd w:id="300"/>
    <w:bookmarkStart w:name="z307" w:id="301"/>
    <w:p>
      <w:pPr>
        <w:spacing w:after="0"/>
        <w:ind w:left="0"/>
        <w:jc w:val="both"/>
      </w:pPr>
      <w:r>
        <w:rPr>
          <w:rFonts w:ascii="Times New Roman"/>
          <w:b w:val="false"/>
          <w:i w:val="false"/>
          <w:color w:val="000000"/>
          <w:sz w:val="28"/>
        </w:rPr>
        <w:t>
      16)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bookmarkEnd w:id="301"/>
    <w:bookmarkStart w:name="z308" w:id="302"/>
    <w:p>
      <w:pPr>
        <w:spacing w:after="0"/>
        <w:ind w:left="0"/>
        <w:jc w:val="both"/>
      </w:pPr>
      <w:r>
        <w:rPr>
          <w:rFonts w:ascii="Times New Roman"/>
          <w:b w:val="false"/>
          <w:i w:val="false"/>
          <w:color w:val="000000"/>
          <w:sz w:val="28"/>
        </w:rPr>
        <w:t>
      17)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bookmarkEnd w:id="302"/>
    <w:bookmarkStart w:name="z309" w:id="303"/>
    <w:p>
      <w:pPr>
        <w:spacing w:after="0"/>
        <w:ind w:left="0"/>
        <w:jc w:val="both"/>
      </w:pPr>
      <w:r>
        <w:rPr>
          <w:rFonts w:ascii="Times New Roman"/>
          <w:b w:val="false"/>
          <w:i w:val="false"/>
          <w:color w:val="000000"/>
          <w:sz w:val="28"/>
        </w:rPr>
        <w:t>
      18) мемлекеттік органдардың тақырыптық зерттеулері мен бірлікескен зерттеулердің негізділігі мен тиімділігі бойынша салалық мемлекеттік органдардың қорытындылары;</w:t>
      </w:r>
    </w:p>
    <w:bookmarkEnd w:id="303"/>
    <w:bookmarkStart w:name="z310" w:id="304"/>
    <w:p>
      <w:pPr>
        <w:spacing w:after="0"/>
        <w:ind w:left="0"/>
        <w:jc w:val="both"/>
      </w:pPr>
      <w:r>
        <w:rPr>
          <w:rFonts w:ascii="Times New Roman"/>
          <w:b w:val="false"/>
          <w:i w:val="false"/>
          <w:color w:val="000000"/>
          <w:sz w:val="28"/>
        </w:rPr>
        <w:t>
      19)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bookmarkEnd w:id="304"/>
    <w:bookmarkStart w:name="z311" w:id="305"/>
    <w:p>
      <w:pPr>
        <w:spacing w:after="0"/>
        <w:ind w:left="0"/>
        <w:jc w:val="both"/>
      </w:pPr>
      <w:r>
        <w:rPr>
          <w:rFonts w:ascii="Times New Roman"/>
          <w:b w:val="false"/>
          <w:i w:val="false"/>
          <w:color w:val="000000"/>
          <w:sz w:val="28"/>
        </w:rPr>
        <w:t>
      20)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уәкiлеттi органның қорытындысы;</w:t>
      </w:r>
    </w:p>
    <w:bookmarkEnd w:id="305"/>
    <w:bookmarkStart w:name="z312" w:id="306"/>
    <w:p>
      <w:pPr>
        <w:spacing w:after="0"/>
        <w:ind w:left="0"/>
        <w:jc w:val="both"/>
      </w:pPr>
      <w:r>
        <w:rPr>
          <w:rFonts w:ascii="Times New Roman"/>
          <w:b w:val="false"/>
          <w:i w:val="false"/>
          <w:color w:val="000000"/>
          <w:sz w:val="28"/>
        </w:rPr>
        <w:t>
      21)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bookmarkEnd w:id="306"/>
    <w:bookmarkStart w:name="z313" w:id="307"/>
    <w:p>
      <w:pPr>
        <w:spacing w:after="0"/>
        <w:ind w:left="0"/>
        <w:jc w:val="both"/>
      </w:pPr>
      <w:r>
        <w:rPr>
          <w:rFonts w:ascii="Times New Roman"/>
          <w:b w:val="false"/>
          <w:i w:val="false"/>
          <w:color w:val="000000"/>
          <w:sz w:val="28"/>
        </w:rPr>
        <w:t>
      22) жекелеген мемлекеттiк қызметтердi көрсетуге, бюджеттiк инвестициялық жобаларды iске асыруға және мемлекеттiк тапсырма мен Қазақстан Республикасы Ұлттық кәсіпкерлер палатасының және монополияға қарсы органның оң қорытындылары нысанында мемлекеттiң әлеуметтiк-экономикалық тұрақтылығын және (немесе) мемлекеттiң әлеуметтік-мәдени дамуын қамтамасыз етуге бағанытталған басқа да міндеттерді орындауға арналған ұсыныстарды;</w:t>
      </w:r>
    </w:p>
    <w:bookmarkEnd w:id="307"/>
    <w:bookmarkStart w:name="z314" w:id="308"/>
    <w:p>
      <w:pPr>
        <w:spacing w:after="0"/>
        <w:ind w:left="0"/>
        <w:jc w:val="both"/>
      </w:pPr>
      <w:r>
        <w:rPr>
          <w:rFonts w:ascii="Times New Roman"/>
          <w:b w:val="false"/>
          <w:i w:val="false"/>
          <w:color w:val="000000"/>
          <w:sz w:val="28"/>
        </w:rPr>
        <w:t>
      23) заңды тұлғаларға арналған трансферттер бағанытталған бюджеттiк бағдарлама бойынша шығыстарды жоспарлау кезiнде дербес бiлiм беру ұйымдарының қамқорлық кеңестерiнiң шешiмдерiн;</w:t>
      </w:r>
    </w:p>
    <w:bookmarkEnd w:id="308"/>
    <w:bookmarkStart w:name="z315" w:id="309"/>
    <w:p>
      <w:pPr>
        <w:spacing w:after="0"/>
        <w:ind w:left="0"/>
        <w:jc w:val="both"/>
      </w:pPr>
      <w:r>
        <w:rPr>
          <w:rFonts w:ascii="Times New Roman"/>
          <w:b w:val="false"/>
          <w:i w:val="false"/>
          <w:color w:val="000000"/>
          <w:sz w:val="28"/>
        </w:rPr>
        <w:t xml:space="preserve">
      24) осы Қағидаларға </w:t>
      </w:r>
      <w:r>
        <w:rPr>
          <w:rFonts w:ascii="Times New Roman"/>
          <w:b w:val="false"/>
          <w:i w:val="false"/>
          <w:color w:val="000000"/>
          <w:sz w:val="28"/>
        </w:rPr>
        <w:t>92-қосымшаға</w:t>
      </w:r>
      <w:r>
        <w:rPr>
          <w:rFonts w:ascii="Times New Roman"/>
          <w:b w:val="false"/>
          <w:i w:val="false"/>
          <w:color w:val="000000"/>
          <w:sz w:val="28"/>
        </w:rPr>
        <w:t xml:space="preserve"> сәйкес нысан бойынша форум, семинар, конференция өткізуге паспорт;</w:t>
      </w:r>
    </w:p>
    <w:bookmarkEnd w:id="309"/>
    <w:bookmarkStart w:name="z316" w:id="310"/>
    <w:p>
      <w:pPr>
        <w:spacing w:after="0"/>
        <w:ind w:left="0"/>
        <w:jc w:val="both"/>
      </w:pPr>
      <w:r>
        <w:rPr>
          <w:rFonts w:ascii="Times New Roman"/>
          <w:b w:val="false"/>
          <w:i w:val="false"/>
          <w:color w:val="000000"/>
          <w:sz w:val="28"/>
        </w:rPr>
        <w:t>
      25) бюджеттік инвестициялық жобаларға, заңды тұлғалардың жарғылық капиталдарын қалыптастыруға және (немесе) ұлғайтуға, бюджеттік субсидияларға мәлімделген шығыстардан экономикалық әсерді бағаналау;</w:t>
      </w:r>
    </w:p>
    <w:bookmarkEnd w:id="310"/>
    <w:bookmarkStart w:name="z317" w:id="311"/>
    <w:p>
      <w:pPr>
        <w:spacing w:after="0"/>
        <w:ind w:left="0"/>
        <w:jc w:val="both"/>
      </w:pPr>
      <w:r>
        <w:rPr>
          <w:rFonts w:ascii="Times New Roman"/>
          <w:b w:val="false"/>
          <w:i w:val="false"/>
          <w:color w:val="000000"/>
          <w:sz w:val="28"/>
        </w:rPr>
        <w:t>
      26) ведомстволық бюджеттік комиссиялардың хаттамалары;</w:t>
      </w:r>
    </w:p>
    <w:bookmarkEnd w:id="311"/>
    <w:bookmarkStart w:name="z318" w:id="312"/>
    <w:p>
      <w:pPr>
        <w:spacing w:after="0"/>
        <w:ind w:left="0"/>
        <w:jc w:val="both"/>
      </w:pPr>
      <w:r>
        <w:rPr>
          <w:rFonts w:ascii="Times New Roman"/>
          <w:b w:val="false"/>
          <w:i w:val="false"/>
          <w:color w:val="000000"/>
          <w:sz w:val="28"/>
        </w:rPr>
        <w:t>
      27) ағымдағы қаржы жылының 1 қаңтардағы және 1 сәуірдегі жағдай бойынша алдыңғы бюджеттік инвестициялардың қорытындылары бойынша қолма-қол ақшаны бақылау шоттарындағы квазимемлекеттік сектор субъектісі пайдаланбаған үнемдеу қаражаты және (немесе) бюджетке қайтарылмаған үнемдеу қаражаты туралы ақпарат;</w:t>
      </w:r>
    </w:p>
    <w:bookmarkEnd w:id="312"/>
    <w:bookmarkStart w:name="z319" w:id="313"/>
    <w:p>
      <w:pPr>
        <w:spacing w:after="0"/>
        <w:ind w:left="0"/>
        <w:jc w:val="both"/>
      </w:pPr>
      <w:r>
        <w:rPr>
          <w:rFonts w:ascii="Times New Roman"/>
          <w:b w:val="false"/>
          <w:i w:val="false"/>
          <w:color w:val="000000"/>
          <w:sz w:val="28"/>
        </w:rPr>
        <w:t>
      28) Қазақстан Республикасының заңнамасына сәйкес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w:t>
      </w:r>
    </w:p>
    <w:bookmarkEnd w:id="313"/>
    <w:bookmarkStart w:name="z320" w:id="314"/>
    <w:p>
      <w:pPr>
        <w:spacing w:after="0"/>
        <w:ind w:left="0"/>
        <w:jc w:val="both"/>
      </w:pPr>
      <w:r>
        <w:rPr>
          <w:rFonts w:ascii="Times New Roman"/>
          <w:b w:val="false"/>
          <w:i w:val="false"/>
          <w:color w:val="000000"/>
          <w:sz w:val="28"/>
        </w:rPr>
        <w:t>
      78. Республикалық бюджеттік бағдарламалардың әкімшісі (құпия сипаттағы және қызмет бабында пайдалануға арналған бюджеттік сұранымды қоспағанда) бюджеттік сұранымды мемлекеттік жоспарлау ақпараттық жүйесі арқылы бюджеттік жоспарлау жөніндегі орталық уәкілетті органға енгізеді.</w:t>
      </w:r>
    </w:p>
    <w:bookmarkEnd w:id="314"/>
    <w:bookmarkStart w:name="z321" w:id="315"/>
    <w:p>
      <w:pPr>
        <w:spacing w:after="0"/>
        <w:ind w:left="0"/>
        <w:jc w:val="both"/>
      </w:pPr>
      <w:r>
        <w:rPr>
          <w:rFonts w:ascii="Times New Roman"/>
          <w:b w:val="false"/>
          <w:i w:val="false"/>
          <w:color w:val="000000"/>
          <w:sz w:val="28"/>
        </w:rPr>
        <w:t>
      79. Жергілікті бюджеттік бағдарламалардың әкімшісі бюджеттік сұранымды мемлекеттік жоспарлау жөніндегі жергілікті уәкілетті органға мемлекеттік органдардың электрондық құжат айналымының бірыңғай жүйесін пайдалану арқылы не электрондық жеткізгіштерде электрондық құжат түрінде енгізеді.</w:t>
      </w:r>
    </w:p>
    <w:bookmarkEnd w:id="315"/>
    <w:bookmarkStart w:name="z322" w:id="316"/>
    <w:p>
      <w:pPr>
        <w:spacing w:after="0"/>
        <w:ind w:left="0"/>
        <w:jc w:val="both"/>
      </w:pPr>
      <w:r>
        <w:rPr>
          <w:rFonts w:ascii="Times New Roman"/>
          <w:b w:val="false"/>
          <w:i w:val="false"/>
          <w:color w:val="000000"/>
          <w:sz w:val="28"/>
        </w:rPr>
        <w:t xml:space="preserve">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келетін ақпараттық жүйе болған кезде жергілікті бюджеттік бағдарламалардың әкімшісі бюджеттік сұранымды мемлекеттік жоспарлау жөніндегі жергілікті уәкілетті органның ақпараттық жүйесі арқылы енгізеді.</w:t>
      </w:r>
    </w:p>
    <w:bookmarkEnd w:id="316"/>
    <w:bookmarkStart w:name="z323" w:id="317"/>
    <w:p>
      <w:pPr>
        <w:spacing w:after="0"/>
        <w:ind w:left="0"/>
        <w:jc w:val="both"/>
      </w:pPr>
      <w:r>
        <w:rPr>
          <w:rFonts w:ascii="Times New Roman"/>
          <w:b w:val="false"/>
          <w:i w:val="false"/>
          <w:color w:val="000000"/>
          <w:sz w:val="28"/>
        </w:rPr>
        <w:t>
      80. Ведомстволық бюджет комиссиясының оң ұсынысы бар кезекті жоспарлы кезеңге арналған республикалық бюджеттік бағдарламалар әкімшісінің бюджеттік бағдарламасының паспортына бюджеттік бағдарламалар әкімшілері бөлінісінде бюджеттік бағдарламалар паспорттарының нысаналы индикаторлары мен түпкілікті нәтижелерінің тізбесін, түпкілікті нәтижелерді таңдаудың дұрыстығы, мемлекеттік органның даму жоспарының нысаналы индикаторлары бар бюджеттік бағдарламалар паспорттарында көзделген түпкілікті нәтижелердің өзара байланыстылығы тұрғысынан қарау қорытындылары бойынша қорытындыны қалыптастыру үшін мемлекеттік жоспарлау жөніндегі орталық уәкілетті органға шығыстар лимиттері жеткізілген күннен бастап 10 (он) жұмыс күні ішінде қол қойылады және ұсынылады.</w:t>
      </w:r>
    </w:p>
    <w:bookmarkEnd w:id="317"/>
    <w:bookmarkStart w:name="z324" w:id="318"/>
    <w:p>
      <w:pPr>
        <w:spacing w:after="0"/>
        <w:ind w:left="0"/>
        <w:jc w:val="both"/>
      </w:pPr>
      <w:r>
        <w:rPr>
          <w:rFonts w:ascii="Times New Roman"/>
          <w:b w:val="false"/>
          <w:i w:val="false"/>
          <w:color w:val="000000"/>
          <w:sz w:val="28"/>
        </w:rPr>
        <w:t>
      Бюджеттік бағдарламалар әкімшісінің бюджеттік бағдарламалар паспорттарына мемлекеттік жоспарлау жөніндегі орталық уәкілетті органның қорытындысы мемлекеттік органдардың даму жоспарларының мақсаттарына қол жеткізу жөніндегі және бюджеттік бағдарламалар паспорттарының түпкілікті нәтижелеріне қол жеткізу жөніндегі қызметінің тиімділігін бағалау қорытындылары, сондай-ақ сондай-ақ даму жоспарларын әзірлемейтін бюджеттік бағдарламалар әкімшілері бюджеттік бағдарламаларының паспорттары үшін мақсаттар мен нысаналы индикаторлардың басымдығы және бюджеттік бағдарламалар әкімшілері бөлінісінде бюджеттік бағдарламалар паспорттарының нысаналы индикаторлары мен түпкілікті нәтижелерінің тізбесі ескеріле отырып қалыптастырылады және ағымдағы қаржы жылының 5 шілдесінен кешіктірмей бюджеттік жоспарлау жөніндегі орталық уәкілетті органға жіберіледі.</w:t>
      </w:r>
    </w:p>
    <w:bookmarkEnd w:id="318"/>
    <w:bookmarkStart w:name="z325" w:id="319"/>
    <w:p>
      <w:pPr>
        <w:spacing w:after="0"/>
        <w:ind w:left="0"/>
        <w:jc w:val="both"/>
      </w:pPr>
      <w:r>
        <w:rPr>
          <w:rFonts w:ascii="Times New Roman"/>
          <w:b w:val="false"/>
          <w:i w:val="false"/>
          <w:color w:val="000000"/>
          <w:sz w:val="28"/>
        </w:rPr>
        <w:t>
      81. Бюджеттік жоспарлау жөніндегі орталық уәкілетті орган мемлекеттік жоспарлау жөніндегі орталық уәкілетті органның Кодекстің 35-бабына сәйкес қалыптастырылатын мемлекеттік органдардың даму жоспарларына және мемлекеттік органдардың даму жоспарларын әзірлейтін бюджеттік бағдарламалар әкімшілерінің бюджеттік бағдарламаларының паспорттарына қорытындыларын, Кодекстің 45-бабына сәйкес жүргізілетін бюджеттің атқарылуын талдау, мониторинг нәтижелерін, Кодекстің 43-бабына сәйкес жүргізілетін шығыстарға бюджеттік шолу қорытындыларын ескере отырып, мемлекеттік органның даму жоспарын әзірлейтін республикалық бюджеттік бағдарламалар әкімшісінің бюджеттік сұранымын:</w:t>
      </w:r>
    </w:p>
    <w:bookmarkEnd w:id="319"/>
    <w:bookmarkStart w:name="z326" w:id="320"/>
    <w:p>
      <w:pPr>
        <w:spacing w:after="0"/>
        <w:ind w:left="0"/>
        <w:jc w:val="both"/>
      </w:pPr>
      <w:r>
        <w:rPr>
          <w:rFonts w:ascii="Times New Roman"/>
          <w:b w:val="false"/>
          <w:i w:val="false"/>
          <w:color w:val="000000"/>
          <w:sz w:val="28"/>
        </w:rPr>
        <w:t>
      Қазақстан Респунебликасының бюджет және өзге де заңнамасына, әлеуметтік-экономикалық даму болжамына;</w:t>
      </w:r>
    </w:p>
    <w:bookmarkEnd w:id="320"/>
    <w:bookmarkStart w:name="z327" w:id="321"/>
    <w:p>
      <w:pPr>
        <w:spacing w:after="0"/>
        <w:ind w:left="0"/>
        <w:jc w:val="both"/>
      </w:pPr>
      <w:r>
        <w:rPr>
          <w:rFonts w:ascii="Times New Roman"/>
          <w:b w:val="false"/>
          <w:i w:val="false"/>
          <w:color w:val="000000"/>
          <w:sz w:val="28"/>
        </w:rPr>
        <w:t>
      функцияларына, өкілеттіктері мен құзыреттері;</w:t>
      </w:r>
    </w:p>
    <w:bookmarkEnd w:id="321"/>
    <w:bookmarkStart w:name="z328" w:id="322"/>
    <w:p>
      <w:pPr>
        <w:spacing w:after="0"/>
        <w:ind w:left="0"/>
        <w:jc w:val="both"/>
      </w:pPr>
      <w:r>
        <w:rPr>
          <w:rFonts w:ascii="Times New Roman"/>
          <w:b w:val="false"/>
          <w:i w:val="false"/>
          <w:color w:val="000000"/>
          <w:sz w:val="28"/>
        </w:rPr>
        <w:t>
      бюджеттік бағдарламалар паспорттары іс-шараларының бюджеттік бағдарламалар паспорттарының түпкілікті нәтижелеріне;</w:t>
      </w:r>
    </w:p>
    <w:bookmarkEnd w:id="322"/>
    <w:bookmarkStart w:name="z329" w:id="323"/>
    <w:p>
      <w:pPr>
        <w:spacing w:after="0"/>
        <w:ind w:left="0"/>
        <w:jc w:val="both"/>
      </w:pPr>
      <w:r>
        <w:rPr>
          <w:rFonts w:ascii="Times New Roman"/>
          <w:b w:val="false"/>
          <w:i w:val="false"/>
          <w:color w:val="000000"/>
          <w:sz w:val="28"/>
        </w:rPr>
        <w:t>
      жоспарланатын бюджет қаражатының көлеміне іс-шаралардың сәйкестігі тұрғысынан қарайды.</w:t>
      </w:r>
    </w:p>
    <w:bookmarkEnd w:id="323"/>
    <w:bookmarkStart w:name="z330" w:id="324"/>
    <w:p>
      <w:pPr>
        <w:spacing w:after="0"/>
        <w:ind w:left="0"/>
        <w:jc w:val="both"/>
      </w:pPr>
      <w:r>
        <w:rPr>
          <w:rFonts w:ascii="Times New Roman"/>
          <w:b w:val="false"/>
          <w:i w:val="false"/>
          <w:color w:val="000000"/>
          <w:sz w:val="28"/>
        </w:rPr>
        <w:t>
      82. Мемлекеттік жоспарлау жөніндегі жергілікті уәкілетті орган:</w:t>
      </w:r>
    </w:p>
    <w:bookmarkEnd w:id="324"/>
    <w:bookmarkStart w:name="z331" w:id="325"/>
    <w:p>
      <w:pPr>
        <w:spacing w:after="0"/>
        <w:ind w:left="0"/>
        <w:jc w:val="both"/>
      </w:pPr>
      <w:r>
        <w:rPr>
          <w:rFonts w:ascii="Times New Roman"/>
          <w:b w:val="false"/>
          <w:i w:val="false"/>
          <w:color w:val="000000"/>
          <w:sz w:val="28"/>
        </w:rPr>
        <w:t xml:space="preserve">
      бюджеттік бағдарламалар әкімшісінің бюджеттік бағдарламаларының паспорттарын түпкілікті нәтижелерді дұрыс таңдау, бюджеттік бағдарламалардың паспорттарында көзделген түпкілікті нәтижелерді облыстың, республикалық маңызы бар қаланың, астананың даму жоспарының нысаналы индикаторларымен өзара байланыстырудың болуы тұрғысынан қарайды және Кодекстің </w:t>
      </w:r>
      <w:r>
        <w:rPr>
          <w:rFonts w:ascii="Times New Roman"/>
          <w:b w:val="false"/>
          <w:i w:val="false"/>
          <w:color w:val="000000"/>
          <w:sz w:val="28"/>
        </w:rPr>
        <w:t>45-бабына</w:t>
      </w:r>
      <w:r>
        <w:rPr>
          <w:rFonts w:ascii="Times New Roman"/>
          <w:b w:val="false"/>
          <w:i w:val="false"/>
          <w:color w:val="000000"/>
          <w:sz w:val="28"/>
        </w:rPr>
        <w:t xml:space="preserve"> сәйкес жүргізілетін бюджеттің атқарылуын талдау, мониторинг нәтижелерін, Кодекстің </w:t>
      </w:r>
      <w:r>
        <w:rPr>
          <w:rFonts w:ascii="Times New Roman"/>
          <w:b w:val="false"/>
          <w:i w:val="false"/>
          <w:color w:val="000000"/>
          <w:sz w:val="28"/>
        </w:rPr>
        <w:t>43-бабына</w:t>
      </w:r>
      <w:r>
        <w:rPr>
          <w:rFonts w:ascii="Times New Roman"/>
          <w:b w:val="false"/>
          <w:i w:val="false"/>
          <w:color w:val="000000"/>
          <w:sz w:val="28"/>
        </w:rPr>
        <w:t xml:space="preserve"> сәйкес жүргізілетін шығыстарға бюджеттік шолу қорытындыларын ескере отырып, Кодекстің </w:t>
      </w:r>
      <w:r>
        <w:rPr>
          <w:rFonts w:ascii="Times New Roman"/>
          <w:b w:val="false"/>
          <w:i w:val="false"/>
          <w:color w:val="000000"/>
          <w:sz w:val="28"/>
        </w:rPr>
        <w:t>37-бабына</w:t>
      </w:r>
      <w:r>
        <w:rPr>
          <w:rFonts w:ascii="Times New Roman"/>
          <w:b w:val="false"/>
          <w:i w:val="false"/>
          <w:color w:val="000000"/>
          <w:sz w:val="28"/>
        </w:rPr>
        <w:t xml:space="preserve"> сәйкес жасалатын облыстың, республикалық маңызы бар қаланың, астананың даму жоспарына өңірлік саясат жөніндегі орталық уәкілетті органның қорытындыларын және облыстың, республикалық маңызы бар қаланың, астананың даму жоспарының өзін, бюджеттік бағдарламалар әкімшілері бөлінісінде бюджеттік бағдарламалар паспорттарының нысаналы индикаторлары мен түпкілікті нәтижелерінің тізбесін және жергілікті бюджеттік бағдарламалар әкімшілерінің паспорттарына қорытынды қалыптастырады;</w:t>
      </w:r>
    </w:p>
    <w:bookmarkEnd w:id="325"/>
    <w:bookmarkStart w:name="z332" w:id="326"/>
    <w:p>
      <w:pPr>
        <w:spacing w:after="0"/>
        <w:ind w:left="0"/>
        <w:jc w:val="both"/>
      </w:pPr>
      <w:r>
        <w:rPr>
          <w:rFonts w:ascii="Times New Roman"/>
          <w:b w:val="false"/>
          <w:i w:val="false"/>
          <w:color w:val="000000"/>
          <w:sz w:val="28"/>
        </w:rPr>
        <w:t>
      жергілікті бюджеттік бағдарламалар әкімшісінің бюджеттік сұранымын:</w:t>
      </w:r>
    </w:p>
    <w:bookmarkEnd w:id="326"/>
    <w:bookmarkStart w:name="z333" w:id="327"/>
    <w:p>
      <w:pPr>
        <w:spacing w:after="0"/>
        <w:ind w:left="0"/>
        <w:jc w:val="both"/>
      </w:pPr>
      <w:r>
        <w:rPr>
          <w:rFonts w:ascii="Times New Roman"/>
          <w:b w:val="false"/>
          <w:i w:val="false"/>
          <w:color w:val="000000"/>
          <w:sz w:val="28"/>
        </w:rPr>
        <w:t>
      Қазақстан Республикасының бюджет және өзге де заңнамасына, облыстың, республикалық маңызы бар қаланың, астананың әлеуметтік-экономикалық даму болжамына сәйкестігі;</w:t>
      </w:r>
    </w:p>
    <w:bookmarkEnd w:id="327"/>
    <w:bookmarkStart w:name="z334" w:id="328"/>
    <w:p>
      <w:pPr>
        <w:spacing w:after="0"/>
        <w:ind w:left="0"/>
        <w:jc w:val="both"/>
      </w:pPr>
      <w:r>
        <w:rPr>
          <w:rFonts w:ascii="Times New Roman"/>
          <w:b w:val="false"/>
          <w:i w:val="false"/>
          <w:color w:val="000000"/>
          <w:sz w:val="28"/>
        </w:rPr>
        <w:t>
      функцияларына, өкілеттіктері мен құзыреттеріне сәйкестігі;</w:t>
      </w:r>
    </w:p>
    <w:bookmarkEnd w:id="328"/>
    <w:bookmarkStart w:name="z335" w:id="329"/>
    <w:p>
      <w:pPr>
        <w:spacing w:after="0"/>
        <w:ind w:left="0"/>
        <w:jc w:val="both"/>
      </w:pPr>
      <w:r>
        <w:rPr>
          <w:rFonts w:ascii="Times New Roman"/>
          <w:b w:val="false"/>
          <w:i w:val="false"/>
          <w:color w:val="000000"/>
          <w:sz w:val="28"/>
        </w:rPr>
        <w:t xml:space="preserve">
      түпкілікті нәтижелерді дұрыс таңдау; </w:t>
      </w:r>
    </w:p>
    <w:bookmarkEnd w:id="329"/>
    <w:bookmarkStart w:name="z336" w:id="330"/>
    <w:p>
      <w:pPr>
        <w:spacing w:after="0"/>
        <w:ind w:left="0"/>
        <w:jc w:val="both"/>
      </w:pPr>
      <w:r>
        <w:rPr>
          <w:rFonts w:ascii="Times New Roman"/>
          <w:b w:val="false"/>
          <w:i w:val="false"/>
          <w:color w:val="000000"/>
          <w:sz w:val="28"/>
        </w:rPr>
        <w:t>
      бюджеттік бағдарламалардың паспорттарында көзделген түпкілікті нәтижелерді облыстың, республикалық маңызы бар қаланың, астананың бекітілген даму жоспарының немесе даму жоспарының жобасымен өзара байланыстырудың болуы;</w:t>
      </w:r>
    </w:p>
    <w:bookmarkEnd w:id="330"/>
    <w:bookmarkStart w:name="z337" w:id="331"/>
    <w:p>
      <w:pPr>
        <w:spacing w:after="0"/>
        <w:ind w:left="0"/>
        <w:jc w:val="both"/>
      </w:pPr>
      <w:r>
        <w:rPr>
          <w:rFonts w:ascii="Times New Roman"/>
          <w:b w:val="false"/>
          <w:i w:val="false"/>
          <w:color w:val="000000"/>
          <w:sz w:val="28"/>
        </w:rPr>
        <w:t>
      түпкілікті нәтижелердің шынайылығы мен қол жетімділігі;</w:t>
      </w:r>
    </w:p>
    <w:bookmarkEnd w:id="331"/>
    <w:bookmarkStart w:name="z338" w:id="332"/>
    <w:p>
      <w:pPr>
        <w:spacing w:after="0"/>
        <w:ind w:left="0"/>
        <w:jc w:val="both"/>
      </w:pPr>
      <w:r>
        <w:rPr>
          <w:rFonts w:ascii="Times New Roman"/>
          <w:b w:val="false"/>
          <w:i w:val="false"/>
          <w:color w:val="000000"/>
          <w:sz w:val="28"/>
        </w:rPr>
        <w:t>
      бюджеттік бағдарламалар паспорттарының іс шараларының түпкілікті нәтижелерге сәйкестігі;</w:t>
      </w:r>
    </w:p>
    <w:bookmarkEnd w:id="332"/>
    <w:bookmarkStart w:name="z339" w:id="333"/>
    <w:p>
      <w:pPr>
        <w:spacing w:after="0"/>
        <w:ind w:left="0"/>
        <w:jc w:val="both"/>
      </w:pPr>
      <w:r>
        <w:rPr>
          <w:rFonts w:ascii="Times New Roman"/>
          <w:b w:val="false"/>
          <w:i w:val="false"/>
          <w:color w:val="000000"/>
          <w:sz w:val="28"/>
        </w:rPr>
        <w:t xml:space="preserve">
      бюджеттік бағдарламалар паспорттары іс-шараларының жоспарланған бюджет қаражатының көлеміне сәйкестігі тұрғысынан қарайды. </w:t>
      </w:r>
    </w:p>
    <w:bookmarkEnd w:id="333"/>
    <w:bookmarkStart w:name="z340" w:id="334"/>
    <w:p>
      <w:pPr>
        <w:spacing w:after="0"/>
        <w:ind w:left="0"/>
        <w:jc w:val="both"/>
      </w:pPr>
      <w:r>
        <w:rPr>
          <w:rFonts w:ascii="Times New Roman"/>
          <w:b w:val="false"/>
          <w:i w:val="false"/>
          <w:color w:val="000000"/>
          <w:sz w:val="28"/>
        </w:rPr>
        <w:t xml:space="preserve">
      Мемлекеттік органның, облыстың, республикалық маңызы бар қаланың, астананың бекітілген даму жоспарының немесе даму жоспары жобасының нысаналы индикаторларына қол жеткізу үшін бюджет қаражаты жеткіліксіз болған жағдайда нысаналы индикаторға қол жеткізу үшін қажетті сома мен түпкілікті нәтижеге (түпкілікті нәтижелерге) қол жеткізу үшін бюджеттік бағдарламаның паспортында көзделген сома айырмасына бюджеттік жоспарлау жөніндегі орталық уәкілетті органның және (немесе) мемлекеттік жоспарлау жөніндегі тиісті жергілікті уәкілетті органның қорытындысында шығыстардың, оның ішінде жоспарлы кезеңде бюджет қаражатын бөлу мүмкін болмайтын мемлекеттік инвестициялық жобалар шығыстарының тізбесі айқындалады. </w:t>
      </w:r>
    </w:p>
    <w:bookmarkEnd w:id="334"/>
    <w:bookmarkStart w:name="z341" w:id="335"/>
    <w:p>
      <w:pPr>
        <w:spacing w:after="0"/>
        <w:ind w:left="0"/>
        <w:jc w:val="both"/>
      </w:pPr>
      <w:r>
        <w:rPr>
          <w:rFonts w:ascii="Times New Roman"/>
          <w:b w:val="false"/>
          <w:i w:val="false"/>
          <w:color w:val="000000"/>
          <w:sz w:val="28"/>
        </w:rPr>
        <w:t>
      83. Бюджеттік жоспарлау жөніндегі орталық уәкілетті орган және (немесе) мемлекеттік жоспарлау жөніндегі тиісті жергілікті уәкілетті орган бюджеттік бағдарламалар әкімшілерінің бюджеттік сұранымдарын қарау қорытындылары бойынша қорытындылар қалыптастырады және тиісті бюджет комиссиясының қарауына енгізеді.</w:t>
      </w:r>
    </w:p>
    <w:bookmarkEnd w:id="335"/>
    <w:bookmarkStart w:name="z342" w:id="336"/>
    <w:p>
      <w:pPr>
        <w:spacing w:after="0"/>
        <w:ind w:left="0"/>
        <w:jc w:val="both"/>
      </w:pPr>
      <w:r>
        <w:rPr>
          <w:rFonts w:ascii="Times New Roman"/>
          <w:b w:val="false"/>
          <w:i w:val="false"/>
          <w:color w:val="000000"/>
          <w:sz w:val="28"/>
        </w:rPr>
        <w:t>
      84. Ағымдағы қаржы жылына арналған республикалық бюджетті нақтылау және түзету кезінде республикалық бюджеттік бағдарламалардың әкімшілері бюджеттік сұранымдарын орталық уәкілетті органға ұсынады, бұдан әрі бюджеттік жоспарлау жөніндегі орталық уәкілетті орган бес жұмыс күні ішінде бюджеттік сұранымдарды қарайды, олар бойынша қорытындылар дайындайды және Республикалық бюджет комиссиясының қарауына енгізеді.</w:t>
      </w:r>
    </w:p>
    <w:bookmarkEnd w:id="336"/>
    <w:bookmarkStart w:name="z343" w:id="337"/>
    <w:p>
      <w:pPr>
        <w:spacing w:after="0"/>
        <w:ind w:left="0"/>
        <w:jc w:val="both"/>
      </w:pPr>
      <w:r>
        <w:rPr>
          <w:rFonts w:ascii="Times New Roman"/>
          <w:b w:val="false"/>
          <w:i w:val="false"/>
          <w:color w:val="000000"/>
          <w:sz w:val="28"/>
        </w:rPr>
        <w:t>
      Республикалық бюджеттік бағдарламалардың әкімшілері Республикалық бюджет комиссиясының ұсынысын ескере отырып, Республикалық бюджет комиссиясының отырысынан кейін 5 (бес) жұмыс күні ішінде бюджеттік жоспарлау жөніндегі орталық уәкілетті органға түпкілікті бюджеттік сұранымдарды ұсынады.</w:t>
      </w:r>
    </w:p>
    <w:bookmarkEnd w:id="337"/>
    <w:bookmarkStart w:name="z344" w:id="338"/>
    <w:p>
      <w:pPr>
        <w:spacing w:after="0"/>
        <w:ind w:left="0"/>
        <w:jc w:val="both"/>
      </w:pPr>
      <w:r>
        <w:rPr>
          <w:rFonts w:ascii="Times New Roman"/>
          <w:b w:val="false"/>
          <w:i w:val="false"/>
          <w:color w:val="000000"/>
          <w:sz w:val="28"/>
        </w:rPr>
        <w:t>
      85. Ағымдағы қаржы жылына арналған жергілікті бюджетті нақтылау және түзету кезінде жергілікті бюджеттік бағдарламалардың әкімшілері бюджеттік сұранымдарын мемлекеттік жоспарлау жөніндегі жергілікті уәкілетті органға ұсынады, одан әрі мемлекеттік жоспарлау жөніндегі жергілікті уәкілетті орган бес жұмыс күні ішінде бюджеттік сұранымдарды қарайды, олар бойынша қорытындылар дайындайды және облыстың, республикалық маңызы бар қаланың, астананың бюджет комиссиясының немесе әкімшілік-аумақтық бірліктің әкімі аппаратының, ауданның (облыстық маңызы бар қаланың) бюджет комиссиясының қарауына енгізеді.</w:t>
      </w:r>
    </w:p>
    <w:bookmarkEnd w:id="338"/>
    <w:bookmarkStart w:name="z345" w:id="339"/>
    <w:p>
      <w:pPr>
        <w:spacing w:after="0"/>
        <w:ind w:left="0"/>
        <w:jc w:val="both"/>
      </w:pPr>
      <w:r>
        <w:rPr>
          <w:rFonts w:ascii="Times New Roman"/>
          <w:b w:val="false"/>
          <w:i w:val="false"/>
          <w:color w:val="000000"/>
          <w:sz w:val="28"/>
        </w:rPr>
        <w:t>
      Жергілікті бюджеттік бағдарламалардың әкімшілері облыстың, республикалық маңызы бар қаланың, астананың бюджет комиссиясының немесе әкімшілік-аумақтық бірліктің әкімі аппаратының, ауданның (облыстық маңызы бар қаланың) бюджет комиссиясының ұсынысын ескере отырып, бюджет комиссиясының отырысынан кейін 5 (бес) жұмыс күні ішінде мемлекеттік жоспарлау жөніндегі жергілікті уәкілетті органға түпкілікті бюджеттік сұранымдарды ұсынады.</w:t>
      </w:r>
    </w:p>
    <w:bookmarkEnd w:id="339"/>
    <w:bookmarkStart w:name="z346" w:id="340"/>
    <w:p>
      <w:pPr>
        <w:spacing w:after="0"/>
        <w:ind w:left="0"/>
        <w:jc w:val="both"/>
      </w:pPr>
      <w:r>
        <w:rPr>
          <w:rFonts w:ascii="Times New Roman"/>
          <w:b w:val="false"/>
          <w:i w:val="false"/>
          <w:color w:val="000000"/>
          <w:sz w:val="28"/>
        </w:rPr>
        <w:t>
      86. Егер жекелеген бюджеттік бағдарламалар бойынша ағымдағы қаржы жылының шығыстар сомасы республикалық бюджет туралы заңда немесе жергілікті бюджет туралы мәслихат шешімінде осы бағдарламалар бойынша бекітілген сомамен салыстырғанда өзгермейтін болса, онда осы бағдарламалар (кіші бағдарламалар) бойынша есеп айырысулар ұсынылмайды.</w:t>
      </w:r>
    </w:p>
    <w:bookmarkEnd w:id="340"/>
    <w:bookmarkStart w:name="z347" w:id="341"/>
    <w:p>
      <w:pPr>
        <w:spacing w:after="0"/>
        <w:ind w:left="0"/>
        <w:jc w:val="both"/>
      </w:pPr>
      <w:r>
        <w:rPr>
          <w:rFonts w:ascii="Times New Roman"/>
          <w:b w:val="false"/>
          <w:i w:val="false"/>
          <w:color w:val="000000"/>
          <w:sz w:val="28"/>
        </w:rPr>
        <w:t>
      87. Бюджетті нақтылау немесе түзету кезінде, бюджетті түзетуге байланысты тиісті бюджеттік бағдарламаларды біріктіру, бөлу, қысқарту (ұлғайту), беру кезінде бюджет қаражаты жаңа бюджеттік бағдарламалар бойынша бөлінген жағдайда, мемлекеттік органдар мен оларға ведомстволық бағынысты мемлекеттік мекемелер құрылған, таратылған, қайта ұйымдастырылған, қаржыландыру көлемі өзгере отырып, функциялары мен штат санының лимиттері өзгерген жағдайларда бюджеттік сұранымды әзірлеу осы Қағидаларда белгіленген тәртіппен жүзеге асырылады.</w:t>
      </w:r>
    </w:p>
    <w:bookmarkEnd w:id="341"/>
    <w:bookmarkStart w:name="z348" w:id="342"/>
    <w:p>
      <w:pPr>
        <w:spacing w:after="0"/>
        <w:ind w:left="0"/>
        <w:jc w:val="both"/>
      </w:pPr>
      <w:r>
        <w:rPr>
          <w:rFonts w:ascii="Times New Roman"/>
          <w:b w:val="false"/>
          <w:i w:val="false"/>
          <w:color w:val="000000"/>
          <w:sz w:val="28"/>
        </w:rPr>
        <w:t>
      88. Бюджеттік жоспарлау жөніндегі орталық уәкілетті орган және мемлекеттік жоспарлау жөніндегі жергілікті уәкілетті орган тиісті бюджет комиссиясының ұсыныстары негізінде мақсаттар, нысаналы индикаторлар мен түпкілікті нәтижелер, оларға қол жеткізу дәрежелері және көзделген бюджет қаражатымен өзара байланысы туралы сандық мәліметтер қамтылатын тиісті бюджеттің бюджеттік бағдарламалар әкімшілерінің бюджеттік бағдарламаларының паспорттары туралы біріктірілген жиынтық ақпаратты қалыптастырады.</w:t>
      </w:r>
    </w:p>
    <w:bookmarkEnd w:id="342"/>
    <w:bookmarkStart w:name="z349" w:id="343"/>
    <w:p>
      <w:pPr>
        <w:spacing w:after="0"/>
        <w:ind w:left="0"/>
        <w:jc w:val="both"/>
      </w:pPr>
      <w:r>
        <w:rPr>
          <w:rFonts w:ascii="Times New Roman"/>
          <w:b w:val="false"/>
          <w:i w:val="false"/>
          <w:color w:val="000000"/>
          <w:sz w:val="28"/>
        </w:rPr>
        <w:t>
      89. Мемлекеттік органның даму жоспарын әзірлейтін, мемлекеттік органның даму жоспарын әзірлемейтін республикалық бюджеттік бағдарламалар әкімшілерінің бюджеттік сұранымын республикалық бюджет бекітілгеннен кейін бюджеттік бағдарламалар әкімшісі ағымдағы қаржы жылының 30 желтоқсанына дейін пысықтайды және бюджеттік жоспарлау жөніндегі орталық уәкілетті органға ұсынады.</w:t>
      </w:r>
    </w:p>
    <w:bookmarkEnd w:id="343"/>
    <w:bookmarkStart w:name="z350" w:id="344"/>
    <w:p>
      <w:pPr>
        <w:spacing w:after="0"/>
        <w:ind w:left="0"/>
        <w:jc w:val="both"/>
      </w:pPr>
      <w:r>
        <w:rPr>
          <w:rFonts w:ascii="Times New Roman"/>
          <w:b w:val="false"/>
          <w:i w:val="false"/>
          <w:color w:val="000000"/>
          <w:sz w:val="28"/>
        </w:rPr>
        <w:t>
      90. Облыстардың, республикалық маңызы бар қалалардың, астананың, аудандардың (облыстық маңызы бар қалалардың) бюджеттік бағдарламалары әкімшілерінің бюджеттік сұранымы тиісті жергілікті бюджеті бекітілгеннен кейін ағымдағы қаржы жылының 30 желтоқсанына дейін пысықталады және тиісті жергілікті бюджеттік бағдарламалар әкімшісінің басшысы қол қояды және мемлекеттік жоспарлау жөніндегі тиісті жергілікті уәкілетті органға ұсынылады.</w:t>
      </w:r>
    </w:p>
    <w:bookmarkEnd w:id="344"/>
    <w:bookmarkStart w:name="z351" w:id="345"/>
    <w:p>
      <w:pPr>
        <w:spacing w:after="0"/>
        <w:ind w:left="0"/>
        <w:jc w:val="both"/>
      </w:pPr>
      <w:r>
        <w:rPr>
          <w:rFonts w:ascii="Times New Roman"/>
          <w:b w:val="false"/>
          <w:i w:val="false"/>
          <w:color w:val="000000"/>
          <w:sz w:val="28"/>
        </w:rPr>
        <w:t>
      91. Аудандық маңызы бар қалалардың, ауылдардың, кенттердің, ауылдық округтердің бюджеттік бағдарламалары әкімшілерінің бюджеттік сұранымы аудандық маңызы бар қалалардың, ауылдардың, кенттердің, ауылдық округтердің бюджеттері бекітілгеннен кейін ағымдағы қаржы жылының 30 желтоқсанына дейін пысықталады және тиісті жергілікті бюджеттік бағдарламалар әкімшісінің басшысы қол қояды және тиісті мемлекеттік жоспарлау жөніндегі жергілікті уәкілетті органға ұсынылады.</w:t>
      </w:r>
    </w:p>
    <w:bookmarkEnd w:id="345"/>
    <w:bookmarkStart w:name="z352" w:id="346"/>
    <w:p>
      <w:pPr>
        <w:spacing w:after="0"/>
        <w:ind w:left="0"/>
        <w:jc w:val="both"/>
      </w:pPr>
      <w:r>
        <w:rPr>
          <w:rFonts w:ascii="Times New Roman"/>
          <w:b w:val="false"/>
          <w:i w:val="false"/>
          <w:color w:val="000000"/>
          <w:sz w:val="28"/>
        </w:rPr>
        <w:t>
      92. Жоғары тұрған бюджеттен нысаналы трансферттер және (немесе) бюджеттік кредиттер есебінен іс-шараларды іске асыруға бағытталған бюджеттік сұранымға ағымдағы қаржы жылының 30 желтоқсанына дейін төмен тұрған бюджеттің бюджеттік бағдарламалары әкімшісінің басшысы қол қояды.</w:t>
      </w:r>
    </w:p>
    <w:bookmarkEnd w:id="346"/>
    <w:bookmarkStart w:name="z353" w:id="347"/>
    <w:p>
      <w:pPr>
        <w:spacing w:after="0"/>
        <w:ind w:left="0"/>
        <w:jc w:val="both"/>
      </w:pPr>
      <w:r>
        <w:rPr>
          <w:rFonts w:ascii="Times New Roman"/>
          <w:b w:val="false"/>
          <w:i w:val="false"/>
          <w:color w:val="000000"/>
          <w:sz w:val="28"/>
        </w:rPr>
        <w:t>
      93. Облыстардың, республикалық маңызы бар қалалардың, астананың тексеру комиссияларының бюджеттік сұранымы тиісті жергілікті бюджет бекітілгеннен кейін ағымдағы қаржы жылының 30 желтоқсанына дейін тиісті тексеру комиссиясының төрағасы қол қояды.</w:t>
      </w:r>
    </w:p>
    <w:bookmarkEnd w:id="347"/>
    <w:bookmarkStart w:name="z354" w:id="348"/>
    <w:p>
      <w:pPr>
        <w:spacing w:after="0"/>
        <w:ind w:left="0"/>
        <w:jc w:val="both"/>
      </w:pPr>
      <w:r>
        <w:rPr>
          <w:rFonts w:ascii="Times New Roman"/>
          <w:b w:val="false"/>
          <w:i w:val="false"/>
          <w:color w:val="000000"/>
          <w:sz w:val="28"/>
        </w:rPr>
        <w:t>
      94. Облыстардың, республикалық маңызы бар қалалардың, астананың, аудандардың (облыстық маңызы бар қалалардың) мәслихаттары аппараттарының бюджеттік сұранымы тиісті жергілікті бюджет бекітілгеннен кейін ағымдағы қаржы жылының 30 желтоқсанына дейін пысықталады және тиісті мәслихаттың хатшысы қол қояды.</w:t>
      </w:r>
    </w:p>
    <w:bookmarkEnd w:id="348"/>
    <w:bookmarkStart w:name="z355" w:id="349"/>
    <w:p>
      <w:pPr>
        <w:spacing w:after="0"/>
        <w:ind w:left="0"/>
        <w:jc w:val="both"/>
      </w:pPr>
      <w:r>
        <w:rPr>
          <w:rFonts w:ascii="Times New Roman"/>
          <w:b w:val="false"/>
          <w:i w:val="false"/>
          <w:color w:val="000000"/>
          <w:sz w:val="28"/>
        </w:rPr>
        <w:t>
      95. Бюджеттік бағдарламалардың парспорттарына бюджеттік бағдарламалар әкімшісінің бастамасы бойынша бюджеттік бағдарлама бойынша қаржыландырудың жылдық көлемі өзгертілмей, мемлекеттік және бюджеттік жоспарлау жөніндегі орталық уәкілетті органдардың келісімінсіз немесе бюджетті атқару барысында бюджет қаражаты үнемдеу қалыптасқан жағдайларда мемлекеттік жоспарлау жөніндегі жергілікті уәкілетті органның келісімі бойынша өзгерістер енгізіледі:</w:t>
      </w:r>
    </w:p>
    <w:bookmarkEnd w:id="349"/>
    <w:bookmarkStart w:name="z356" w:id="350"/>
    <w:p>
      <w:pPr>
        <w:spacing w:after="0"/>
        <w:ind w:left="0"/>
        <w:jc w:val="both"/>
      </w:pPr>
      <w:r>
        <w:rPr>
          <w:rFonts w:ascii="Times New Roman"/>
          <w:b w:val="false"/>
          <w:i w:val="false"/>
          <w:color w:val="000000"/>
          <w:sz w:val="28"/>
        </w:rPr>
        <w:t>
      республикалық бюджеттік бағдарламалардың әкімшілері қаражатты республикалық бюджеттік инвестициялық жобалар арасында белгіленген тәртіппен Республикалық бюджет комиссиясында міндетті түрде қарай отырып, бір бюджеттік бағдарлама шегінде қайта бөлуге құқылы;</w:t>
      </w:r>
    </w:p>
    <w:bookmarkEnd w:id="350"/>
    <w:bookmarkStart w:name="z357" w:id="351"/>
    <w:p>
      <w:pPr>
        <w:spacing w:after="0"/>
        <w:ind w:left="0"/>
        <w:jc w:val="both"/>
      </w:pPr>
      <w:r>
        <w:rPr>
          <w:rFonts w:ascii="Times New Roman"/>
          <w:b w:val="false"/>
          <w:i w:val="false"/>
          <w:color w:val="000000"/>
          <w:sz w:val="28"/>
        </w:rPr>
        <w:t>
      жергілікті атқарушы органдар қаражатты жергілікті бюджеттік инвестициялық жобалар арасында, сондай-ақ республикалық бюджеттік бағдарламалар әкімшілерінің келісімі бойынша жоғары тұрған бюджеттен берілетін нысаналы даму трансферттері есебінен қаржыландырылатын жергілікті бюджеттік инвестициялық жобалар арасында бір бюджеттік бағдарлама шеңберінде тиісті бюджет комиссиясында белгіленген тәртіппен міндетті түрде қарай отырып, бір облыс шегінде қайта бөлуге құқылы.</w:t>
      </w:r>
    </w:p>
    <w:bookmarkEnd w:id="351"/>
    <w:bookmarkStart w:name="z358" w:id="352"/>
    <w:p>
      <w:pPr>
        <w:spacing w:after="0"/>
        <w:ind w:left="0"/>
        <w:jc w:val="both"/>
      </w:pPr>
      <w:r>
        <w:rPr>
          <w:rFonts w:ascii="Times New Roman"/>
          <w:b w:val="false"/>
          <w:i w:val="false"/>
          <w:color w:val="000000"/>
          <w:sz w:val="28"/>
        </w:rPr>
        <w:t>
      Бюджеттік бағдарламалардың әкімшілері бюджеттік бағдарламаларға өз бастамасы бойынша өзгерістер енгізген кезде 3 (үш) жұмыс күні ішінде бюджеттік бағдарламалардың паспортына бекітілген өзгерістерді тиісінше бюджетті атқару жөніндегі орталық немесе жергілікті уәкілетті органға хабарлама тәртібімен жібереді.</w:t>
      </w:r>
    </w:p>
    <w:bookmarkEnd w:id="352"/>
    <w:bookmarkStart w:name="z359" w:id="353"/>
    <w:p>
      <w:pPr>
        <w:spacing w:after="0"/>
        <w:ind w:left="0"/>
        <w:jc w:val="both"/>
      </w:pPr>
      <w:r>
        <w:rPr>
          <w:rFonts w:ascii="Times New Roman"/>
          <w:b w:val="false"/>
          <w:i w:val="false"/>
          <w:color w:val="000000"/>
          <w:sz w:val="28"/>
        </w:rPr>
        <w:t>
      96. Бюджеттік бағдарламалар паспорттары, бюджеттік бағдарламалар паспорттары туралы біріктірілген жиынтық ақпарат бекітілген күннен кейін 3 (үш) жұмыс күні ішінде Кодекстің 40-бабына сәйкес бюджеттік бағдарламалар әкімшісінің интернет-ресурсына орналастырылады.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 нысан </w:t>
            </w:r>
          </w:p>
        </w:tc>
      </w:tr>
    </w:tbl>
    <w:bookmarkStart w:name="z362" w:id="354"/>
    <w:p>
      <w:pPr>
        <w:spacing w:after="0"/>
        <w:ind w:left="0"/>
        <w:jc w:val="left"/>
      </w:pPr>
      <w:r>
        <w:rPr>
          <w:rFonts w:ascii="Times New Roman"/>
          <w:b/>
          <w:i w:val="false"/>
          <w:color w:val="000000"/>
        </w:rPr>
        <w:t xml:space="preserve"> Бюджеттік бағдарламалар әкімшісі</w:t>
      </w:r>
    </w:p>
    <w:bookmarkEnd w:id="354"/>
    <w:bookmarkStart w:name="z363" w:id="355"/>
    <w:p>
      <w:pPr>
        <w:spacing w:after="0"/>
        <w:ind w:left="0"/>
        <w:jc w:val="left"/>
      </w:pPr>
      <w:r>
        <w:rPr>
          <w:rFonts w:ascii="Times New Roman"/>
          <w:b/>
          <w:i w:val="false"/>
          <w:color w:val="000000"/>
        </w:rPr>
        <w:t xml:space="preserve"> ___________ ЖЫЛДАРҒА АРНАЛҒАН БЮДЖЕТТІК СҰРАНЫМ</w:t>
      </w:r>
    </w:p>
    <w:bookmarkEnd w:id="355"/>
    <w:bookmarkStart w:name="z364" w:id="356"/>
    <w:p>
      <w:pPr>
        <w:spacing w:after="0"/>
        <w:ind w:left="0"/>
        <w:jc w:val="left"/>
      </w:pPr>
      <w:r>
        <w:rPr>
          <w:rFonts w:ascii="Times New Roman"/>
          <w:b/>
          <w:i w:val="false"/>
          <w:color w:val="000000"/>
        </w:rPr>
        <w:t xml:space="preserve"> ____________________________________________________________________________</w:t>
      </w:r>
    </w:p>
    <w:bookmarkEnd w:id="356"/>
    <w:bookmarkStart w:name="z365" w:id="357"/>
    <w:p>
      <w:pPr>
        <w:spacing w:after="0"/>
        <w:ind w:left="0"/>
        <w:jc w:val="left"/>
      </w:pPr>
      <w:r>
        <w:rPr>
          <w:rFonts w:ascii="Times New Roman"/>
          <w:b/>
          <w:i w:val="false"/>
          <w:color w:val="000000"/>
        </w:rPr>
        <w:t xml:space="preserve"> (орталық атқарушы орган аппараты басшысының/ мемлекеттік мекеме басшысының қолы)</w:t>
      </w:r>
    </w:p>
    <w:bookmarkEnd w:id="357"/>
    <w:bookmarkStart w:name="z366" w:id="358"/>
    <w:p>
      <w:pPr>
        <w:spacing w:after="0"/>
        <w:ind w:left="0"/>
        <w:jc w:val="left"/>
      </w:pPr>
      <w:r>
        <w:rPr>
          <w:rFonts w:ascii="Times New Roman"/>
          <w:b/>
          <w:i w:val="false"/>
          <w:color w:val="000000"/>
        </w:rPr>
        <w:t xml:space="preserve"> ____________________________________________________________________________</w:t>
      </w:r>
    </w:p>
    <w:bookmarkEnd w:id="358"/>
    <w:bookmarkStart w:name="z367" w:id="359"/>
    <w:p>
      <w:pPr>
        <w:spacing w:after="0"/>
        <w:ind w:left="0"/>
        <w:jc w:val="left"/>
      </w:pPr>
      <w:r>
        <w:rPr>
          <w:rFonts w:ascii="Times New Roman"/>
          <w:b/>
          <w:i w:val="false"/>
          <w:color w:val="000000"/>
        </w:rPr>
        <w:t xml:space="preserve"> (жауапты орындаушының деректері)</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 нысан </w:t>
            </w:r>
          </w:p>
        </w:tc>
      </w:tr>
    </w:tbl>
    <w:bookmarkStart w:name="z371" w:id="360"/>
    <w:p>
      <w:pPr>
        <w:spacing w:after="0"/>
        <w:ind w:left="0"/>
        <w:jc w:val="left"/>
      </w:pPr>
      <w:r>
        <w:rPr>
          <w:rFonts w:ascii="Times New Roman"/>
          <w:b/>
          <w:i w:val="false"/>
          <w:color w:val="000000"/>
        </w:rPr>
        <w:t xml:space="preserve"> Бюджеттік бағдарламалар әкімшісі қызметінің паспорты</w:t>
      </w:r>
    </w:p>
    <w:bookmarkEnd w:id="360"/>
    <w:bookmarkStart w:name="z372" w:id="361"/>
    <w:p>
      <w:pPr>
        <w:spacing w:after="0"/>
        <w:ind w:left="0"/>
        <w:jc w:val="left"/>
      </w:pPr>
      <w:r>
        <w:rPr>
          <w:rFonts w:ascii="Times New Roman"/>
          <w:b/>
          <w:i w:val="false"/>
          <w:color w:val="000000"/>
        </w:rPr>
        <w:t xml:space="preserve"> Бюджеттік бағдарламалар әкімшісінің коды және атауы _ _ _ - __жылдарға</w:t>
      </w:r>
    </w:p>
    <w:bookmarkEnd w:id="361"/>
    <w:bookmarkStart w:name="z373" w:id="362"/>
    <w:p>
      <w:pPr>
        <w:spacing w:after="0"/>
        <w:ind w:left="0"/>
        <w:jc w:val="both"/>
      </w:pPr>
      <w:r>
        <w:rPr>
          <w:rFonts w:ascii="Times New Roman"/>
          <w:b w:val="false"/>
          <w:i w:val="false"/>
          <w:color w:val="000000"/>
          <w:sz w:val="28"/>
        </w:rPr>
        <w:t>
      1. Жетекшілік ететін саладағы/аядағы мемлекеттік саясаттың негізгі бағыттары;</w:t>
      </w:r>
    </w:p>
    <w:bookmarkEnd w:id="362"/>
    <w:bookmarkStart w:name="z374" w:id="363"/>
    <w:p>
      <w:pPr>
        <w:spacing w:after="0"/>
        <w:ind w:left="0"/>
        <w:jc w:val="both"/>
      </w:pPr>
      <w:r>
        <w:rPr>
          <w:rFonts w:ascii="Times New Roman"/>
          <w:b w:val="false"/>
          <w:i w:val="false"/>
          <w:color w:val="000000"/>
          <w:sz w:val="28"/>
        </w:rPr>
        <w:t>
      2. Бюджеттік бағдарламалар әкімшісі қызметінің нормативтік-құқықтық негізі;</w:t>
      </w:r>
    </w:p>
    <w:bookmarkEnd w:id="363"/>
    <w:bookmarkStart w:name="z375" w:id="364"/>
    <w:p>
      <w:pPr>
        <w:spacing w:after="0"/>
        <w:ind w:left="0"/>
        <w:jc w:val="both"/>
      </w:pPr>
      <w:r>
        <w:rPr>
          <w:rFonts w:ascii="Times New Roman"/>
          <w:b w:val="false"/>
          <w:i w:val="false"/>
          <w:color w:val="000000"/>
          <w:sz w:val="28"/>
        </w:rPr>
        <w:t>
      3. Бюджеттік бағдарламалар әкімшісі қызметінің мақсаттары мен нысаналы индикаторлары немесе функциялары, өкілеттіктері мен құзыреттері туралы мәліметтер;</w:t>
      </w:r>
    </w:p>
    <w:bookmarkEnd w:id="364"/>
    <w:bookmarkStart w:name="z376" w:id="365"/>
    <w:p>
      <w:pPr>
        <w:spacing w:after="0"/>
        <w:ind w:left="0"/>
        <w:jc w:val="both"/>
      </w:pPr>
      <w:r>
        <w:rPr>
          <w:rFonts w:ascii="Times New Roman"/>
          <w:b w:val="false"/>
          <w:i w:val="false"/>
          <w:color w:val="000000"/>
          <w:sz w:val="28"/>
        </w:rPr>
        <w:t>
      4. Жауапты орындаушы немесе бірлесіп орындаушы бюджеттік бағдарламалар әкімшісі болып табылатын, қызметтің күтілетін нәтижелері көрсетілген Қазақстан Республикасының Мемлекеттік жоспарлау жүйесі құжаттарының тізбесін;</w:t>
      </w:r>
    </w:p>
    <w:bookmarkEnd w:id="365"/>
    <w:bookmarkStart w:name="z377" w:id="366"/>
    <w:p>
      <w:pPr>
        <w:spacing w:after="0"/>
        <w:ind w:left="0"/>
        <w:jc w:val="both"/>
      </w:pPr>
      <w:r>
        <w:rPr>
          <w:rFonts w:ascii="Times New Roman"/>
          <w:b w:val="false"/>
          <w:i w:val="false"/>
          <w:color w:val="000000"/>
          <w:sz w:val="28"/>
        </w:rPr>
        <w:t>
      5. Функцияларды, өкілеттіктерді, құзыреттерді іске асыруға жоспарланатын шығыстар көлемдерінің қысқаша сипаттамасын немесе Қазақстан Республикасының Мемлекеттік жоспарлау жүйесінің құжаттары;</w:t>
      </w:r>
    </w:p>
    <w:bookmarkEnd w:id="366"/>
    <w:bookmarkStart w:name="z378" w:id="367"/>
    <w:p>
      <w:pPr>
        <w:spacing w:after="0"/>
        <w:ind w:left="0"/>
        <w:jc w:val="both"/>
      </w:pPr>
      <w:r>
        <w:rPr>
          <w:rFonts w:ascii="Times New Roman"/>
          <w:b w:val="false"/>
          <w:i w:val="false"/>
          <w:color w:val="000000"/>
          <w:sz w:val="28"/>
        </w:rPr>
        <w:t>
      1) Жоспарлы кезеңге арналған бюджеттік бағдарламалар әкімшісінің шығыстарының жалпы сомасы:</w:t>
      </w:r>
    </w:p>
    <w:bookmarkEnd w:id="367"/>
    <w:bookmarkStart w:name="z379" w:id="368"/>
    <w:p>
      <w:pPr>
        <w:spacing w:after="0"/>
        <w:ind w:left="0"/>
        <w:jc w:val="both"/>
      </w:pPr>
      <w:r>
        <w:rPr>
          <w:rFonts w:ascii="Times New Roman"/>
          <w:b w:val="false"/>
          <w:i w:val="false"/>
          <w:color w:val="000000"/>
          <w:sz w:val="28"/>
        </w:rPr>
        <w:t>
      мың теңге</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 w:id="369"/>
    <w:p>
      <w:pPr>
        <w:spacing w:after="0"/>
        <w:ind w:left="0"/>
        <w:jc w:val="both"/>
      </w:pPr>
      <w:r>
        <w:rPr>
          <w:rFonts w:ascii="Times New Roman"/>
          <w:b w:val="false"/>
          <w:i w:val="false"/>
          <w:color w:val="000000"/>
          <w:sz w:val="28"/>
        </w:rPr>
        <w:t>
      2) Бюджеттік бағдарламалар әкімшісі және оның ведомстволық бағынысты ұйымдарының қызметімен байланыстыра отырып, қызметі туралы мәліметтер мақсаттармен және бюджеттік бағдарламалар әкімшісі қызметінің көрсеткіштерін белгілейтін мемлекеттік жоспарлау жүйесі құжаттарының, меншікті құжаттарының нысаналы индикаторларымен:</w:t>
      </w:r>
    </w:p>
    <w:bookmarkEnd w:id="369"/>
    <w:bookmarkStart w:name="z381" w:id="370"/>
    <w:p>
      <w:pPr>
        <w:spacing w:after="0"/>
        <w:ind w:left="0"/>
        <w:jc w:val="both"/>
      </w:pPr>
      <w:r>
        <w:rPr>
          <w:rFonts w:ascii="Times New Roman"/>
          <w:b w:val="false"/>
          <w:i w:val="false"/>
          <w:color w:val="000000"/>
          <w:sz w:val="28"/>
        </w:rPr>
        <w:t>
      Ведомстволар, оның ішінде:</w:t>
      </w:r>
    </w:p>
    <w:bookmarkEnd w:id="370"/>
    <w:bookmarkStart w:name="z382" w:id="371"/>
    <w:p>
      <w:pPr>
        <w:spacing w:after="0"/>
        <w:ind w:left="0"/>
        <w:jc w:val="both"/>
      </w:pPr>
      <w:r>
        <w:rPr>
          <w:rFonts w:ascii="Times New Roman"/>
          <w:b w:val="false"/>
          <w:i w:val="false"/>
          <w:color w:val="000000"/>
          <w:sz w:val="28"/>
        </w:rPr>
        <w:t>
      __ – ________</w:t>
      </w:r>
    </w:p>
    <w:bookmarkEnd w:id="371"/>
    <w:bookmarkStart w:name="z383" w:id="372"/>
    <w:p>
      <w:pPr>
        <w:spacing w:after="0"/>
        <w:ind w:left="0"/>
        <w:jc w:val="both"/>
      </w:pPr>
      <w:r>
        <w:rPr>
          <w:rFonts w:ascii="Times New Roman"/>
          <w:b w:val="false"/>
          <w:i w:val="false"/>
          <w:color w:val="000000"/>
          <w:sz w:val="28"/>
        </w:rPr>
        <w:t>
      __ – ________</w:t>
      </w:r>
    </w:p>
    <w:bookmarkEnd w:id="372"/>
    <w:bookmarkStart w:name="z384" w:id="373"/>
    <w:p>
      <w:pPr>
        <w:spacing w:after="0"/>
        <w:ind w:left="0"/>
        <w:jc w:val="both"/>
      </w:pPr>
      <w:r>
        <w:rPr>
          <w:rFonts w:ascii="Times New Roman"/>
          <w:b w:val="false"/>
          <w:i w:val="false"/>
          <w:color w:val="000000"/>
          <w:sz w:val="28"/>
        </w:rPr>
        <w:t>
      Ведомстволық бағынысты ұйымдардың жиынтығы</w:t>
      </w:r>
    </w:p>
    <w:bookmarkEnd w:id="373"/>
    <w:bookmarkStart w:name="z385" w:id="374"/>
    <w:p>
      <w:pPr>
        <w:spacing w:after="0"/>
        <w:ind w:left="0"/>
        <w:jc w:val="both"/>
      </w:pPr>
      <w:r>
        <w:rPr>
          <w:rFonts w:ascii="Times New Roman"/>
          <w:b w:val="false"/>
          <w:i w:val="false"/>
          <w:color w:val="000000"/>
          <w:sz w:val="28"/>
        </w:rPr>
        <w:t>
      мың теңге</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5"/>
          <w:p>
            <w:pPr>
              <w:spacing w:after="20"/>
              <w:ind w:left="20"/>
              <w:jc w:val="both"/>
            </w:pPr>
            <w:r>
              <w:rPr>
                <w:rFonts w:ascii="Times New Roman"/>
                <w:b w:val="false"/>
                <w:i w:val="false"/>
                <w:color w:val="000000"/>
                <w:sz w:val="20"/>
              </w:rPr>
              <w:t>
Дана</w:t>
            </w:r>
          </w:p>
          <w:bookmarkEnd w:id="375"/>
          <w:p>
            <w:pPr>
              <w:spacing w:after="20"/>
              <w:ind w:left="20"/>
              <w:jc w:val="both"/>
            </w:pPr>
            <w:r>
              <w:rPr>
                <w:rFonts w:ascii="Times New Roman"/>
                <w:b w:val="false"/>
                <w:i w:val="false"/>
                <w:color w:val="000000"/>
                <w:sz w:val="20"/>
              </w:rPr>
              <w:t>
бірлік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механизмі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өзара байланысты индикаторлар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өзара байланысты индикаторлар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7" w:id="37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376"/>
    <w:bookmarkStart w:name="z388" w:id="377"/>
    <w:p>
      <w:pPr>
        <w:spacing w:after="0"/>
        <w:ind w:left="0"/>
        <w:jc w:val="both"/>
      </w:pPr>
      <w:r>
        <w:rPr>
          <w:rFonts w:ascii="Times New Roman"/>
          <w:b w:val="false"/>
          <w:i w:val="false"/>
          <w:color w:val="000000"/>
          <w:sz w:val="28"/>
        </w:rPr>
        <w:t>
      ____________________________________________</w:t>
      </w:r>
    </w:p>
    <w:bookmarkEnd w:id="377"/>
    <w:bookmarkStart w:name="z389" w:id="378"/>
    <w:p>
      <w:pPr>
        <w:spacing w:after="0"/>
        <w:ind w:left="0"/>
        <w:jc w:val="both"/>
      </w:pPr>
      <w:r>
        <w:rPr>
          <w:rFonts w:ascii="Times New Roman"/>
          <w:b w:val="false"/>
          <w:i w:val="false"/>
          <w:color w:val="000000"/>
          <w:sz w:val="28"/>
        </w:rPr>
        <w:t>
      (қолы) (тегі, аты, әкесінің аты (ол болған жағдайда))</w:t>
      </w:r>
    </w:p>
    <w:bookmarkEnd w:id="378"/>
    <w:bookmarkStart w:name="z390" w:id="379"/>
    <w:p>
      <w:pPr>
        <w:spacing w:after="0"/>
        <w:ind w:left="0"/>
        <w:jc w:val="both"/>
      </w:pPr>
      <w:r>
        <w:rPr>
          <w:rFonts w:ascii="Times New Roman"/>
          <w:b w:val="false"/>
          <w:i w:val="false"/>
          <w:color w:val="000000"/>
          <w:sz w:val="28"/>
        </w:rPr>
        <w:t>
      Бас бухгалтер/қаржы-экономикалық бөлімінің бастығы</w:t>
      </w:r>
    </w:p>
    <w:bookmarkEnd w:id="379"/>
    <w:bookmarkStart w:name="z391" w:id="380"/>
    <w:p>
      <w:pPr>
        <w:spacing w:after="0"/>
        <w:ind w:left="0"/>
        <w:jc w:val="both"/>
      </w:pPr>
      <w:r>
        <w:rPr>
          <w:rFonts w:ascii="Times New Roman"/>
          <w:b w:val="false"/>
          <w:i w:val="false"/>
          <w:color w:val="000000"/>
          <w:sz w:val="28"/>
        </w:rPr>
        <w:t>
      ___________________________________________</w:t>
      </w:r>
    </w:p>
    <w:bookmarkEnd w:id="380"/>
    <w:bookmarkStart w:name="z392" w:id="381"/>
    <w:p>
      <w:pPr>
        <w:spacing w:after="0"/>
        <w:ind w:left="0"/>
        <w:jc w:val="both"/>
      </w:pPr>
      <w:r>
        <w:rPr>
          <w:rFonts w:ascii="Times New Roman"/>
          <w:b w:val="false"/>
          <w:i w:val="false"/>
          <w:color w:val="000000"/>
          <w:sz w:val="28"/>
        </w:rPr>
        <w:t>
      (қолы) (тегі, аты, әкесінің аты (ол болған жағдайда))</w:t>
      </w:r>
    </w:p>
    <w:bookmarkEnd w:id="381"/>
    <w:bookmarkStart w:name="z393" w:id="382"/>
    <w:p>
      <w:pPr>
        <w:spacing w:after="0"/>
        <w:ind w:left="0"/>
        <w:jc w:val="both"/>
      </w:pPr>
      <w:r>
        <w:rPr>
          <w:rFonts w:ascii="Times New Roman"/>
          <w:b w:val="false"/>
          <w:i w:val="false"/>
          <w:color w:val="000000"/>
          <w:sz w:val="28"/>
        </w:rPr>
        <w:t>
      Ескерту:</w:t>
      </w:r>
    </w:p>
    <w:bookmarkEnd w:id="382"/>
    <w:bookmarkStart w:name="z394" w:id="383"/>
    <w:p>
      <w:pPr>
        <w:spacing w:after="0"/>
        <w:ind w:left="0"/>
        <w:jc w:val="both"/>
      </w:pPr>
      <w:r>
        <w:rPr>
          <w:rFonts w:ascii="Times New Roman"/>
          <w:b w:val="false"/>
          <w:i w:val="false"/>
          <w:color w:val="000000"/>
          <w:sz w:val="28"/>
        </w:rPr>
        <w:t>
      Бюджеттік бағдарламалар әкімшісі қызметінің паспорты осы нысанға қосымшаға сәйкес бюджеттік бағдарламалар әкімшісі қызметінің паспортын толтыру жөніндегі түсіндірмелерге сәйкес толтырылады.</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әкімшісінің қызмет</w:t>
            </w:r>
            <w:r>
              <w:br/>
            </w:r>
            <w:r>
              <w:rPr>
                <w:rFonts w:ascii="Times New Roman"/>
                <w:b w:val="false"/>
                <w:i w:val="false"/>
                <w:color w:val="000000"/>
                <w:sz w:val="20"/>
              </w:rPr>
              <w:t>паспортының нысанына</w:t>
            </w:r>
            <w:r>
              <w:br/>
            </w:r>
            <w:r>
              <w:rPr>
                <w:rFonts w:ascii="Times New Roman"/>
                <w:b w:val="false"/>
                <w:i w:val="false"/>
                <w:color w:val="000000"/>
                <w:sz w:val="20"/>
              </w:rPr>
              <w:t>қосымша</w:t>
            </w:r>
          </w:p>
        </w:tc>
      </w:tr>
    </w:tbl>
    <w:bookmarkStart w:name="z396" w:id="384"/>
    <w:p>
      <w:pPr>
        <w:spacing w:after="0"/>
        <w:ind w:left="0"/>
        <w:jc w:val="left"/>
      </w:pPr>
      <w:r>
        <w:rPr>
          <w:rFonts w:ascii="Times New Roman"/>
          <w:b/>
          <w:i w:val="false"/>
          <w:color w:val="000000"/>
        </w:rPr>
        <w:t xml:space="preserve"> Бюджеттік бағдарлама әкімшісі қызметінің паспортын толтыру бойынша түсіндірмелер</w:t>
      </w:r>
    </w:p>
    <w:bookmarkEnd w:id="384"/>
    <w:bookmarkStart w:name="z397" w:id="385"/>
    <w:p>
      <w:pPr>
        <w:spacing w:after="0"/>
        <w:ind w:left="0"/>
        <w:jc w:val="both"/>
      </w:pPr>
      <w:r>
        <w:rPr>
          <w:rFonts w:ascii="Times New Roman"/>
          <w:b w:val="false"/>
          <w:i w:val="false"/>
          <w:color w:val="000000"/>
          <w:sz w:val="28"/>
        </w:rPr>
        <w:t>
      Бюджеттік бағдарламалар әкімшісі қызметінің паспорты мынадай талаптарға сәйкес жасалады:</w:t>
      </w:r>
    </w:p>
    <w:bookmarkEnd w:id="385"/>
    <w:bookmarkStart w:name="z398" w:id="386"/>
    <w:p>
      <w:pPr>
        <w:spacing w:after="0"/>
        <w:ind w:left="0"/>
        <w:jc w:val="both"/>
      </w:pPr>
      <w:r>
        <w:rPr>
          <w:rFonts w:ascii="Times New Roman"/>
          <w:b w:val="false"/>
          <w:i w:val="false"/>
          <w:color w:val="000000"/>
          <w:sz w:val="28"/>
        </w:rPr>
        <w:t>
      1) "Бюджеттік бағдарламалар әкімшісінің коды және атауы" деген жолда бюджеттік бағдарламалар әкімшісінің толық атауы және бірыңғай бюджеттік сыныптамаға сәйкес оның коды көрсетіледі;</w:t>
      </w:r>
    </w:p>
    <w:bookmarkEnd w:id="386"/>
    <w:bookmarkStart w:name="z399" w:id="387"/>
    <w:p>
      <w:pPr>
        <w:spacing w:after="0"/>
        <w:ind w:left="0"/>
        <w:jc w:val="both"/>
      </w:pPr>
      <w:r>
        <w:rPr>
          <w:rFonts w:ascii="Times New Roman"/>
          <w:b w:val="false"/>
          <w:i w:val="false"/>
          <w:color w:val="000000"/>
          <w:sz w:val="28"/>
        </w:rPr>
        <w:t>
      ағымдағы қаржы жылынан кейінгі үш қаржы жылы Жоспарлы кезең болып табылады;</w:t>
      </w:r>
    </w:p>
    <w:bookmarkEnd w:id="387"/>
    <w:bookmarkStart w:name="z400" w:id="388"/>
    <w:p>
      <w:pPr>
        <w:spacing w:after="0"/>
        <w:ind w:left="0"/>
        <w:jc w:val="both"/>
      </w:pPr>
      <w:r>
        <w:rPr>
          <w:rFonts w:ascii="Times New Roman"/>
          <w:b w:val="false"/>
          <w:i w:val="false"/>
          <w:color w:val="000000"/>
          <w:sz w:val="28"/>
        </w:rPr>
        <w:t>
      2) "Жетекшілік ететін саладағы/аядағы мемлекеттік саясаттың негізгі бағыттары" деген жолда саясаты жетекшілік ететін салаға немесе қызмет саласына бағдарланған және бағытталған елдің орнықты даму басымдықтарына сәйкес келетін ақпарат көрсетіледі;</w:t>
      </w:r>
    </w:p>
    <w:bookmarkEnd w:id="388"/>
    <w:bookmarkStart w:name="z401" w:id="389"/>
    <w:p>
      <w:pPr>
        <w:spacing w:after="0"/>
        <w:ind w:left="0"/>
        <w:jc w:val="both"/>
      </w:pPr>
      <w:r>
        <w:rPr>
          <w:rFonts w:ascii="Times New Roman"/>
          <w:b w:val="false"/>
          <w:i w:val="false"/>
          <w:color w:val="000000"/>
          <w:sz w:val="28"/>
        </w:rPr>
        <w:t>
      3) "Бюджеттік бағдарламаның нормативтік құқықтық негізі" деген жолда осы бюджеттік бағдарлама шеңберінде бюджеттік бағдарламалар әкімшілері жүзеге асыратын, сондай-ақ осы бюджеттік бағдарламаның қажеттілігін негіздейтін мемлекеттік функциялар мен өкілеттіктерді айқындайтын Қазақстан Республикасы нормативтік құқықтық актілерінің тақырыптары, қабылданған күндері және тіркеу нөмірлері көрсетіледі.</w:t>
      </w:r>
    </w:p>
    <w:bookmarkEnd w:id="389"/>
    <w:bookmarkStart w:name="z402" w:id="390"/>
    <w:p>
      <w:pPr>
        <w:spacing w:after="0"/>
        <w:ind w:left="0"/>
        <w:jc w:val="both"/>
      </w:pPr>
      <w:r>
        <w:rPr>
          <w:rFonts w:ascii="Times New Roman"/>
          <w:b w:val="false"/>
          <w:i w:val="false"/>
          <w:color w:val="000000"/>
          <w:sz w:val="28"/>
        </w:rPr>
        <w:t>
      Бұл ретте нормативтік құқықтық актілердің құрылымдық элементтері көрсетіледі;</w:t>
      </w:r>
    </w:p>
    <w:bookmarkEnd w:id="390"/>
    <w:bookmarkStart w:name="z403" w:id="391"/>
    <w:p>
      <w:pPr>
        <w:spacing w:after="0"/>
        <w:ind w:left="0"/>
        <w:jc w:val="both"/>
      </w:pPr>
      <w:r>
        <w:rPr>
          <w:rFonts w:ascii="Times New Roman"/>
          <w:b w:val="false"/>
          <w:i w:val="false"/>
          <w:color w:val="000000"/>
          <w:sz w:val="28"/>
        </w:rPr>
        <w:t>
      4) "Бюджеттік бағдарламалар әкімшісі қызметінің мақсаттары мен нысаналы индикаторлары немесе функциялары, өкілеттіктері мен құзыреттері туралы мәліметтер" деген жолда жоғары тұрған құжаттардан немесе Қазақстан Республикасының заңнамасында, қызмет бағыттарында айқындалатын функцияларды, өкілеттіктерді және құзыреттерді жүзеге асырудан туындайтын бюджеттік бағдарламалар әкімшісінің мақсаттары мен нысаналы индикаторлары көрсетіледі;</w:t>
      </w:r>
    </w:p>
    <w:bookmarkEnd w:id="391"/>
    <w:bookmarkStart w:name="z404" w:id="392"/>
    <w:p>
      <w:pPr>
        <w:spacing w:after="0"/>
        <w:ind w:left="0"/>
        <w:jc w:val="both"/>
      </w:pPr>
      <w:r>
        <w:rPr>
          <w:rFonts w:ascii="Times New Roman"/>
          <w:b w:val="false"/>
          <w:i w:val="false"/>
          <w:color w:val="000000"/>
          <w:sz w:val="28"/>
        </w:rPr>
        <w:t>
      5) "Мемлекеттік жоспарлау жүйесі құжаттарының, қызмет нәтижелерін көрсете отырып, бюджеттік бағдарлама әкімшісі қызметінің көрсеткіштерін белгілейтін меншікті құжаттардың тізбесі" деген жолда қызметтің күтілетін нәтижелерін көрсете отырып, бюджеттік бағдарламалардың әкімшісі жауапты орындаушы немесе бірлесіп орындаушы болып табылатын мемлекеттік жоспарлау жүйесі бойынша туындайтын жоғары тұрған, ұзақ мерзімді, құжаттардан декомпозияланатын құжаттардың тізбесі көрсетіледі;</w:t>
      </w:r>
    </w:p>
    <w:bookmarkEnd w:id="392"/>
    <w:bookmarkStart w:name="z405" w:id="393"/>
    <w:p>
      <w:pPr>
        <w:spacing w:after="0"/>
        <w:ind w:left="0"/>
        <w:jc w:val="both"/>
      </w:pPr>
      <w:r>
        <w:rPr>
          <w:rFonts w:ascii="Times New Roman"/>
          <w:b w:val="false"/>
          <w:i w:val="false"/>
          <w:color w:val="000000"/>
          <w:sz w:val="28"/>
        </w:rPr>
        <w:t>
      6) "Функцияларды, өкілеттіктер мен құзыреттерді немесе Мемлекеттік жоспарлау жүйесі құжаттарын іске асыруға жоспарланған шығыстар көлемінің қысқаша сипаттамасы" деген жолда мыналар көрсетіледі:</w:t>
      </w:r>
    </w:p>
    <w:bookmarkEnd w:id="393"/>
    <w:bookmarkStart w:name="z406" w:id="394"/>
    <w:p>
      <w:pPr>
        <w:spacing w:after="0"/>
        <w:ind w:left="0"/>
        <w:jc w:val="both"/>
      </w:pPr>
      <w:r>
        <w:rPr>
          <w:rFonts w:ascii="Times New Roman"/>
          <w:b w:val="false"/>
          <w:i w:val="false"/>
          <w:color w:val="000000"/>
          <w:sz w:val="28"/>
        </w:rPr>
        <w:t>
      а) бюджеттік бағдарламалардың әкімшісі бойынша шығыстардың жалпы сомасы мың теңгемен.</w:t>
      </w:r>
    </w:p>
    <w:bookmarkEnd w:id="394"/>
    <w:bookmarkStart w:name="z407" w:id="395"/>
    <w:p>
      <w:pPr>
        <w:spacing w:after="0"/>
        <w:ind w:left="0"/>
        <w:jc w:val="both"/>
      </w:pPr>
      <w:r>
        <w:rPr>
          <w:rFonts w:ascii="Times New Roman"/>
          <w:b w:val="false"/>
          <w:i w:val="false"/>
          <w:color w:val="000000"/>
          <w:sz w:val="28"/>
        </w:rPr>
        <w:t>
      Кестеде өткен қаржы жылы үшін есепті деректер (нақты шығыстар) (1-баған), ағымдағы қаржы жылына бекітілген және нақтыланған жоспарлар (өзгеріс туралы барлық анықтамаларды ескере отырып, бекітілген жеке қаржыландыру жоспары) (2,3-баған) және алдағы жоспарлы кезеңге арналған болжамды деректер (4, 5 және 6-бағандар) келтіріледі.</w:t>
      </w:r>
    </w:p>
    <w:bookmarkEnd w:id="395"/>
    <w:bookmarkStart w:name="z408" w:id="396"/>
    <w:p>
      <w:pPr>
        <w:spacing w:after="0"/>
        <w:ind w:left="0"/>
        <w:jc w:val="both"/>
      </w:pPr>
      <w:r>
        <w:rPr>
          <w:rFonts w:ascii="Times New Roman"/>
          <w:b w:val="false"/>
          <w:i w:val="false"/>
          <w:color w:val="000000"/>
          <w:sz w:val="28"/>
        </w:rPr>
        <w:t>
      б) бюджеттік бағдарлама әкімшісі және оның ведомстволық бағынысты ұйымдарының қызметі туралы мәліметтер даму жоспарының мақсаттары мен нысаналы индикаторларымен байланыстыра отырып бюджеттік бағдарламалар әкімшісінің барлық ведомстволары (комитеттер, аумақтық бөлімшелер, квазимемлекеттік сектор субъектілері) көрсетіледі.</w:t>
      </w:r>
    </w:p>
    <w:bookmarkEnd w:id="396"/>
    <w:bookmarkStart w:name="z409" w:id="397"/>
    <w:p>
      <w:pPr>
        <w:spacing w:after="0"/>
        <w:ind w:left="0"/>
        <w:jc w:val="both"/>
      </w:pPr>
      <w:r>
        <w:rPr>
          <w:rFonts w:ascii="Times New Roman"/>
          <w:b w:val="false"/>
          <w:i w:val="false"/>
          <w:color w:val="000000"/>
          <w:sz w:val="28"/>
        </w:rPr>
        <w:t>
      2-кестеде:</w:t>
      </w:r>
    </w:p>
    <w:bookmarkEnd w:id="397"/>
    <w:bookmarkStart w:name="z410" w:id="398"/>
    <w:p>
      <w:pPr>
        <w:spacing w:after="0"/>
        <w:ind w:left="0"/>
        <w:jc w:val="both"/>
      </w:pPr>
      <w:r>
        <w:rPr>
          <w:rFonts w:ascii="Times New Roman"/>
          <w:b w:val="false"/>
          <w:i w:val="false"/>
          <w:color w:val="000000"/>
          <w:sz w:val="28"/>
        </w:rPr>
        <w:t>
      1 бағанда бюджеттік бағдарлама әкімшісі және оның ведомстволық бағынысты ұйымдарының реттік нөмірі көрсетіледі;</w:t>
      </w:r>
    </w:p>
    <w:bookmarkEnd w:id="398"/>
    <w:bookmarkStart w:name="z411" w:id="399"/>
    <w:p>
      <w:pPr>
        <w:spacing w:after="0"/>
        <w:ind w:left="0"/>
        <w:jc w:val="both"/>
      </w:pPr>
      <w:r>
        <w:rPr>
          <w:rFonts w:ascii="Times New Roman"/>
          <w:b w:val="false"/>
          <w:i w:val="false"/>
          <w:color w:val="000000"/>
          <w:sz w:val="28"/>
        </w:rPr>
        <w:t>
      2 және 3-бағанда бюджеттік бағдарлама әкімшісі және оның ведомстволық бағынысты ұйымдарының атауы олардың мақсаттары мен мемлекеттік органның, облыстың, республикалық маңызы бар қаланың, астананың даму жоспарының нысаналы индикаторлары көрсетіледі, мемлекеттік органның даму жоспарын әзірлемейтін бюджеттік бағдарламалардың әкімшісі мақсаттар мен міндеттерді Қазақстан Республикасының заңнамалық актілерінде айқындалған функцияларға, өкілеттіктер мен құзыреттерге сәйкес айқындайды;</w:t>
      </w:r>
    </w:p>
    <w:bookmarkEnd w:id="399"/>
    <w:bookmarkStart w:name="z412" w:id="400"/>
    <w:p>
      <w:pPr>
        <w:spacing w:after="0"/>
        <w:ind w:left="0"/>
        <w:jc w:val="both"/>
      </w:pPr>
      <w:r>
        <w:rPr>
          <w:rFonts w:ascii="Times New Roman"/>
          <w:b w:val="false"/>
          <w:i w:val="false"/>
          <w:color w:val="000000"/>
          <w:sz w:val="28"/>
        </w:rPr>
        <w:t>
      4 бағанда мемлекеттік органның штат бірліктері көрсетіледі;</w:t>
      </w:r>
    </w:p>
    <w:bookmarkEnd w:id="400"/>
    <w:bookmarkStart w:name="z413" w:id="401"/>
    <w:p>
      <w:pPr>
        <w:spacing w:after="0"/>
        <w:ind w:left="0"/>
        <w:jc w:val="both"/>
      </w:pPr>
      <w:r>
        <w:rPr>
          <w:rFonts w:ascii="Times New Roman"/>
          <w:b w:val="false"/>
          <w:i w:val="false"/>
          <w:color w:val="000000"/>
          <w:sz w:val="28"/>
        </w:rPr>
        <w:t>
      5 бағанда қаржыландыру тетігі көрсетіледі;</w:t>
      </w:r>
    </w:p>
    <w:bookmarkEnd w:id="401"/>
    <w:bookmarkStart w:name="z414" w:id="402"/>
    <w:p>
      <w:pPr>
        <w:spacing w:after="0"/>
        <w:ind w:left="0"/>
        <w:jc w:val="both"/>
      </w:pPr>
      <w:r>
        <w:rPr>
          <w:rFonts w:ascii="Times New Roman"/>
          <w:b w:val="false"/>
          <w:i w:val="false"/>
          <w:color w:val="000000"/>
          <w:sz w:val="28"/>
        </w:rPr>
        <w:t>
      6 бағанда өлшем бірлігі көрсетіледі;</w:t>
      </w:r>
    </w:p>
    <w:bookmarkEnd w:id="402"/>
    <w:bookmarkStart w:name="z415" w:id="403"/>
    <w:p>
      <w:pPr>
        <w:spacing w:after="0"/>
        <w:ind w:left="0"/>
        <w:jc w:val="both"/>
      </w:pPr>
      <w:r>
        <w:rPr>
          <w:rFonts w:ascii="Times New Roman"/>
          <w:b w:val="false"/>
          <w:i w:val="false"/>
          <w:color w:val="000000"/>
          <w:sz w:val="28"/>
        </w:rPr>
        <w:t>
      7, 8, 9, 10, 11 және 12-бағандарда өткен қаржы жылы үшін есепті деректер (нақты шығыстар) (7-баған), ағымдағы қаржы жылына бекітілген және нақтыланған жоспарлар (өзгеріс туралы барлық анықтамаларды ескере отырып, бекітілген жеке қаржыландыру жоспары) (8, 9-бағандар) және алдағы жылға болжамды деректер келтіріледі Жоспарлы кезең (10, 11, 12-бағандар).</w:t>
      </w:r>
    </w:p>
    <w:bookmarkEnd w:id="403"/>
    <w:bookmarkStart w:name="z416" w:id="404"/>
    <w:p>
      <w:pPr>
        <w:spacing w:after="0"/>
        <w:ind w:left="0"/>
        <w:jc w:val="both"/>
      </w:pPr>
      <w:r>
        <w:rPr>
          <w:rFonts w:ascii="Times New Roman"/>
          <w:b w:val="false"/>
          <w:i w:val="false"/>
          <w:color w:val="000000"/>
          <w:sz w:val="28"/>
        </w:rPr>
        <w:t>
      7) "Орталық атқарушы орган аппаратының басшысы/мемлекеттік мекеменің басшысы" деген жолда тегі, аты-жөні көрсетіледі және оған орталық атқарушы орган аппаратының басшысы (белгіленген тәртіппен орталық атқарушы орган аппараты басшысының өкілеттігі жүктелген лауазымды адам), ал олар болмаған жағдайда – мемлекеттік мекеменің басшысы немесе ол уәкілеттік берген адам, мемлекеттік органның құрылымдық бөлімшесінің басшысы қол қояды оларды жасауға жауапты мекемелер, ал соңғысы болмаған кезде – тиісті бұйрықтармен міндеттерді орындау жүктелген адамдар.</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нысан</w:t>
            </w:r>
          </w:p>
        </w:tc>
      </w:tr>
    </w:tbl>
    <w:bookmarkStart w:name="z419" w:id="405"/>
    <w:p>
      <w:pPr>
        <w:spacing w:after="0"/>
        <w:ind w:left="0"/>
        <w:jc w:val="left"/>
      </w:pPr>
      <w:r>
        <w:rPr>
          <w:rFonts w:ascii="Times New Roman"/>
          <w:b/>
          <w:i w:val="false"/>
          <w:color w:val="000000"/>
        </w:rPr>
        <w:t xml:space="preserve"> Бюджеттік бағдарламалар бойынша бюджеттік бағдарламалар  паспорттары туралы агрегирленген жиынтық ақпарат Бюджеттік бағдарламалар әкімшісінің коды және атауы Жоспарлы кезең 20__-20__ жылдар</w:t>
      </w:r>
    </w:p>
    <w:bookmarkEnd w:id="405"/>
    <w:bookmarkStart w:name="z420" w:id="406"/>
    <w:p>
      <w:pPr>
        <w:spacing w:after="0"/>
        <w:ind w:left="0"/>
        <w:jc w:val="both"/>
      </w:pPr>
      <w:r>
        <w:rPr>
          <w:rFonts w:ascii="Times New Roman"/>
          <w:b w:val="false"/>
          <w:i w:val="false"/>
          <w:color w:val="000000"/>
          <w:sz w:val="28"/>
        </w:rPr>
        <w:t>
      мың теңге</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құжаттардан туындайтын нысаналы индикаторға немесе қойылған міндетке қол жеткізу үшін қажеттіліктің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шығыстары лимиттерінің жалпы сомасы,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сипаттағы шартсыз базалық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бастамаларға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макроэкономикалық және әлеуметтік көрсеткіштердің өзгеруіне байланысты емес және қолданыстағы бюджеттік бағдарламалар шеңберінде бюджет қаражатын жұмсаудың қосымша бағыттарын (орындалатын мемлекеттік функциялардың, өкілеттіктер мен құзыреттердің және көрсетілетін мемлекеттік қызметтердің көлемін кеңейту) көздейтін шартсыз базалық шығыстарды ұлғайту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бастамаларына резерв және Қазақстан Республикасы Үкіметінің резервін немесе жергілікті атқарушы органның резервін қалыптастыру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 сомасының жеткізілген лимиттер сомасынан айырмашылығы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бағдардамалардың жалпы саны,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ағымдағы бюджеттік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бюджеттік даму бағдарламалары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1" w:id="40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407"/>
    <w:bookmarkStart w:name="z422" w:id="408"/>
    <w:p>
      <w:pPr>
        <w:spacing w:after="0"/>
        <w:ind w:left="0"/>
        <w:jc w:val="both"/>
      </w:pPr>
      <w:r>
        <w:rPr>
          <w:rFonts w:ascii="Times New Roman"/>
          <w:b w:val="false"/>
          <w:i w:val="false"/>
          <w:color w:val="000000"/>
          <w:sz w:val="28"/>
        </w:rPr>
        <w:t>
      ____________________________________________</w:t>
      </w:r>
    </w:p>
    <w:bookmarkEnd w:id="408"/>
    <w:bookmarkStart w:name="z423" w:id="409"/>
    <w:p>
      <w:pPr>
        <w:spacing w:after="0"/>
        <w:ind w:left="0"/>
        <w:jc w:val="both"/>
      </w:pPr>
      <w:r>
        <w:rPr>
          <w:rFonts w:ascii="Times New Roman"/>
          <w:b w:val="false"/>
          <w:i w:val="false"/>
          <w:color w:val="000000"/>
          <w:sz w:val="28"/>
        </w:rPr>
        <w:t>
      (қолы) (тегі, аты, әкесінің аты (ол болған жағдайда))</w:t>
      </w:r>
    </w:p>
    <w:bookmarkEnd w:id="409"/>
    <w:bookmarkStart w:name="z424" w:id="410"/>
    <w:p>
      <w:pPr>
        <w:spacing w:after="0"/>
        <w:ind w:left="0"/>
        <w:jc w:val="both"/>
      </w:pPr>
      <w:r>
        <w:rPr>
          <w:rFonts w:ascii="Times New Roman"/>
          <w:b w:val="false"/>
          <w:i w:val="false"/>
          <w:color w:val="000000"/>
          <w:sz w:val="28"/>
        </w:rPr>
        <w:t>
      Бас бухгалтер/қаржы-экономикалық бөлімінің бастығы</w:t>
      </w:r>
    </w:p>
    <w:bookmarkEnd w:id="410"/>
    <w:bookmarkStart w:name="z425" w:id="411"/>
    <w:p>
      <w:pPr>
        <w:spacing w:after="0"/>
        <w:ind w:left="0"/>
        <w:jc w:val="both"/>
      </w:pPr>
      <w:r>
        <w:rPr>
          <w:rFonts w:ascii="Times New Roman"/>
          <w:b w:val="false"/>
          <w:i w:val="false"/>
          <w:color w:val="000000"/>
          <w:sz w:val="28"/>
        </w:rPr>
        <w:t>
      ____________________________________________</w:t>
      </w:r>
    </w:p>
    <w:bookmarkEnd w:id="411"/>
    <w:bookmarkStart w:name="z426" w:id="412"/>
    <w:p>
      <w:pPr>
        <w:spacing w:after="0"/>
        <w:ind w:left="0"/>
        <w:jc w:val="both"/>
      </w:pPr>
      <w:r>
        <w:rPr>
          <w:rFonts w:ascii="Times New Roman"/>
          <w:b w:val="false"/>
          <w:i w:val="false"/>
          <w:color w:val="000000"/>
          <w:sz w:val="28"/>
        </w:rPr>
        <w:t>
      (қолы) (тегі, аты, әкесінің аты (ол болған жағдайда))</w:t>
      </w:r>
    </w:p>
    <w:bookmarkEnd w:id="412"/>
    <w:bookmarkStart w:name="z427" w:id="413"/>
    <w:p>
      <w:pPr>
        <w:spacing w:after="0"/>
        <w:ind w:left="0"/>
        <w:jc w:val="both"/>
      </w:pPr>
      <w:r>
        <w:rPr>
          <w:rFonts w:ascii="Times New Roman"/>
          <w:b w:val="false"/>
          <w:i w:val="false"/>
          <w:color w:val="000000"/>
          <w:sz w:val="28"/>
        </w:rPr>
        <w:t>
      Ескерту:</w:t>
      </w:r>
    </w:p>
    <w:bookmarkEnd w:id="413"/>
    <w:bookmarkStart w:name="z428" w:id="414"/>
    <w:p>
      <w:pPr>
        <w:spacing w:after="0"/>
        <w:ind w:left="0"/>
        <w:jc w:val="both"/>
      </w:pPr>
      <w:r>
        <w:rPr>
          <w:rFonts w:ascii="Times New Roman"/>
          <w:b w:val="false"/>
          <w:i w:val="false"/>
          <w:color w:val="000000"/>
          <w:sz w:val="28"/>
        </w:rPr>
        <w:t>
      * - Қазақстан Республикасы Президентінің бастамаларына арналған резервті және Қазақстан Республикасы Үкіметінің резервін немесе жергілікті атқарушы органның резервін қалыптастыру бөлінетін бюджеттік бағдарламалар әкімшісі жүзеге асырады.</w:t>
      </w:r>
    </w:p>
    <w:bookmarkEnd w:id="414"/>
    <w:bookmarkStart w:name="z429" w:id="415"/>
    <w:p>
      <w:pPr>
        <w:spacing w:after="0"/>
        <w:ind w:left="0"/>
        <w:jc w:val="both"/>
      </w:pPr>
      <w:r>
        <w:rPr>
          <w:rFonts w:ascii="Times New Roman"/>
          <w:b w:val="false"/>
          <w:i w:val="false"/>
          <w:color w:val="000000"/>
          <w:sz w:val="28"/>
        </w:rPr>
        <w:t>
      Бюджеттік бағдарламалар бойынша бюджеттік бағдарламалар паспорттары туралы агрегирленген жиынтық ақпарат осы нысанға қосымшаға сәйкес бюджеттік бағдарламалар бойынша бюджеттік бағдарламалар паспорттары туралы жиынтық ақпаратты толтыру жөніндегі түсіндірмелерге сәйкес толтырылады.</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бойынша бюджеттік</w:t>
            </w:r>
            <w:r>
              <w:br/>
            </w:r>
            <w:r>
              <w:rPr>
                <w:rFonts w:ascii="Times New Roman"/>
                <w:b w:val="false"/>
                <w:i w:val="false"/>
                <w:color w:val="000000"/>
                <w:sz w:val="20"/>
              </w:rPr>
              <w:t>бағдарламалардың паспорттары</w:t>
            </w:r>
            <w:r>
              <w:br/>
            </w:r>
            <w:r>
              <w:rPr>
                <w:rFonts w:ascii="Times New Roman"/>
                <w:b w:val="false"/>
                <w:i w:val="false"/>
                <w:color w:val="000000"/>
                <w:sz w:val="20"/>
              </w:rPr>
              <w:t>туралы біріктірілген жиынтық</w:t>
            </w:r>
            <w:r>
              <w:br/>
            </w:r>
            <w:r>
              <w:rPr>
                <w:rFonts w:ascii="Times New Roman"/>
                <w:b w:val="false"/>
                <w:i w:val="false"/>
                <w:color w:val="000000"/>
                <w:sz w:val="20"/>
              </w:rPr>
              <w:t>ақпарат нысанына қосымша</w:t>
            </w:r>
          </w:p>
        </w:tc>
      </w:tr>
    </w:tbl>
    <w:bookmarkStart w:name="z431" w:id="416"/>
    <w:p>
      <w:pPr>
        <w:spacing w:after="0"/>
        <w:ind w:left="0"/>
        <w:jc w:val="left"/>
      </w:pPr>
      <w:r>
        <w:rPr>
          <w:rFonts w:ascii="Times New Roman"/>
          <w:b/>
          <w:i w:val="false"/>
          <w:color w:val="000000"/>
        </w:rPr>
        <w:t xml:space="preserve"> Бюджеттік бағдарламалар бойынша бюджеттік бағдарламалардың паспорттары туралы біріктірілген жиынтық ақпаратты толтыру бойынша түсіндірмелер</w:t>
      </w:r>
    </w:p>
    <w:bookmarkEnd w:id="416"/>
    <w:bookmarkStart w:name="z432" w:id="417"/>
    <w:p>
      <w:pPr>
        <w:spacing w:after="0"/>
        <w:ind w:left="0"/>
        <w:jc w:val="both"/>
      </w:pPr>
      <w:r>
        <w:rPr>
          <w:rFonts w:ascii="Times New Roman"/>
          <w:b w:val="false"/>
          <w:i w:val="false"/>
          <w:color w:val="000000"/>
          <w:sz w:val="28"/>
        </w:rPr>
        <w:t>
      Бюджеттік бағдарламалар бойынша бюджеттік бағдарламалардың паспорттары туралы біріктірілген жиынтық ақпарат былайша толтырылады:</w:t>
      </w:r>
    </w:p>
    <w:bookmarkEnd w:id="417"/>
    <w:bookmarkStart w:name="z433" w:id="418"/>
    <w:p>
      <w:pPr>
        <w:spacing w:after="0"/>
        <w:ind w:left="0"/>
        <w:jc w:val="both"/>
      </w:pPr>
      <w:r>
        <w:rPr>
          <w:rFonts w:ascii="Times New Roman"/>
          <w:b w:val="false"/>
          <w:i w:val="false"/>
          <w:color w:val="000000"/>
          <w:sz w:val="28"/>
        </w:rPr>
        <w:t>
      1) "Бюджеттік бағдарламалар әкімшісінің коды және атауы" деген жолда бюджеттік бағдарламалар әкімшісінің толық атауы және Бірыңғай бюджеттік сыныптамаға сәйкес оның коды көрсетіледі;</w:t>
      </w:r>
    </w:p>
    <w:bookmarkEnd w:id="418"/>
    <w:bookmarkStart w:name="z434" w:id="419"/>
    <w:p>
      <w:pPr>
        <w:spacing w:after="0"/>
        <w:ind w:left="0"/>
        <w:jc w:val="both"/>
      </w:pPr>
      <w:r>
        <w:rPr>
          <w:rFonts w:ascii="Times New Roman"/>
          <w:b w:val="false"/>
          <w:i w:val="false"/>
          <w:color w:val="000000"/>
          <w:sz w:val="28"/>
        </w:rPr>
        <w:t>
      ағымдағы қаржы жылынан кейінгі үш қаржы жылы Жоспарлы кезең болып табылады;</w:t>
      </w:r>
    </w:p>
    <w:bookmarkEnd w:id="419"/>
    <w:bookmarkStart w:name="z435" w:id="420"/>
    <w:p>
      <w:pPr>
        <w:spacing w:after="0"/>
        <w:ind w:left="0"/>
        <w:jc w:val="both"/>
      </w:pPr>
      <w:r>
        <w:rPr>
          <w:rFonts w:ascii="Times New Roman"/>
          <w:b w:val="false"/>
          <w:i w:val="false"/>
          <w:color w:val="000000"/>
          <w:sz w:val="28"/>
        </w:rPr>
        <w:t>
      2) "Көрсеткіштердің атауы" бағанында мынадай жолдар бойынша есептеуге жататын нәтижелер көрсеткіштері көрсетіледі;</w:t>
      </w:r>
    </w:p>
    <w:bookmarkEnd w:id="420"/>
    <w:bookmarkStart w:name="z436" w:id="421"/>
    <w:p>
      <w:pPr>
        <w:spacing w:after="0"/>
        <w:ind w:left="0"/>
        <w:jc w:val="both"/>
      </w:pPr>
      <w:r>
        <w:rPr>
          <w:rFonts w:ascii="Times New Roman"/>
          <w:b w:val="false"/>
          <w:i w:val="false"/>
          <w:color w:val="000000"/>
          <w:sz w:val="28"/>
        </w:rPr>
        <w:t>
      3) "Жоғары тұрған құжаттардан туындайтын нысаналы индикаторға немесе қойылған міндетке қол жеткізу үшін қажеттіліктің жалпы сомасы" деген жолда жоғары тұрған құжаттарға сәйкес бюджеттік бағдарлама әкімшісінің барлық нысаналы индикаторларына, міндеттеріне сәйкес түпкілікті нәтижелерге қол жеткізу үшін қажеттіліктің қажетті жалпы сомасы көрсетіледі;</w:t>
      </w:r>
    </w:p>
    <w:bookmarkEnd w:id="421"/>
    <w:bookmarkStart w:name="z437" w:id="422"/>
    <w:p>
      <w:pPr>
        <w:spacing w:after="0"/>
        <w:ind w:left="0"/>
        <w:jc w:val="both"/>
      </w:pPr>
      <w:r>
        <w:rPr>
          <w:rFonts w:ascii="Times New Roman"/>
          <w:b w:val="false"/>
          <w:i w:val="false"/>
          <w:color w:val="000000"/>
          <w:sz w:val="28"/>
        </w:rPr>
        <w:t>
      4) "Бюджеттік бағдарламалар әкімшілері шығыстары лимиттерінің жалпы сомасы" деген жолда бюджеттік жоспарлау жөніндегі орталық уәкілетті орган және (немесе) мемлекеттік жоспарлау жөніндегі тиісті жергілікті уәкілетті орган үш жылға жеткізген шығыстар лимиттерінің сомасы көрсетіледі;</w:t>
      </w:r>
    </w:p>
    <w:bookmarkEnd w:id="422"/>
    <w:bookmarkStart w:name="z438" w:id="423"/>
    <w:p>
      <w:pPr>
        <w:spacing w:after="0"/>
        <w:ind w:left="0"/>
        <w:jc w:val="both"/>
      </w:pPr>
      <w:r>
        <w:rPr>
          <w:rFonts w:ascii="Times New Roman"/>
          <w:b w:val="false"/>
          <w:i w:val="false"/>
          <w:color w:val="000000"/>
          <w:sz w:val="28"/>
        </w:rPr>
        <w:t>
      5) "Тұрақты сипаттағы сөзсіз базалық шығыстар" деген жолда бюджеттік жоспарлау жөніндегі орталық уәкілетті орган және (немесе) мемлекеттік жоспарлау жөніндегі тиісті жергілікті уәкілетті орган бекіткен шығыстардың қалыптастырылған тізбесіне сәйкес ақша қаражатын өзгертуді талап етпейтін тұрақты сипаттағы шығыстардың сомасы көрсетіледі;</w:t>
      </w:r>
    </w:p>
    <w:bookmarkEnd w:id="423"/>
    <w:bookmarkStart w:name="z439" w:id="424"/>
    <w:p>
      <w:pPr>
        <w:spacing w:after="0"/>
        <w:ind w:left="0"/>
        <w:jc w:val="both"/>
      </w:pPr>
      <w:r>
        <w:rPr>
          <w:rFonts w:ascii="Times New Roman"/>
          <w:b w:val="false"/>
          <w:i w:val="false"/>
          <w:color w:val="000000"/>
          <w:sz w:val="28"/>
        </w:rPr>
        <w:t>
      6) "Жаңа бастамаларға арналған шығыстар" деген жолда тұрақты сипаттағы базалық шығыстарға кірмейтін шығыстардың жаңадан енгізілген, өзекті бағыттарына бағытталған шығыстар сомасы көрсетіледі;</w:t>
      </w:r>
    </w:p>
    <w:bookmarkEnd w:id="424"/>
    <w:bookmarkStart w:name="z440" w:id="425"/>
    <w:p>
      <w:pPr>
        <w:spacing w:after="0"/>
        <w:ind w:left="0"/>
        <w:jc w:val="both"/>
      </w:pPr>
      <w:r>
        <w:rPr>
          <w:rFonts w:ascii="Times New Roman"/>
          <w:b w:val="false"/>
          <w:i w:val="false"/>
          <w:color w:val="000000"/>
          <w:sz w:val="28"/>
        </w:rPr>
        <w:t>
      7) "Макроэкономикалық және әлеуметтік көрсеткіштердің өзгеруіне байланысты емес және қолданыстағы бюджеттік бағдарламалар шеңберінде бюджет қаражатын жұмсаудың қосымша бағыттарын (орындалатын мемлекеттік функциялардың, өкілеттіктер мен құзыреттердің және көрсетілетін мемлекеттік қызметтердің көлемін кеңейту) көздейтін шартсыз базалық шығыстарды ұлғайту" деген жолда шартсыз базалық шығыстарды ұлғайтуға қажетті шығыстар көрсетіледі, макроэкономикалық және әлеуметтік көрсеткіштердің өзгеруіне байланысты емес және қолданыстағы бюджеттік бағдарламалар шеңберінде бюджет қаражатын жұмсаудың қосымша бағыттарын (орындалатын мемлекеттік функциялардың, өкілеттіктер мен құзыреттердің және көрсетілетін мемлекеттік қызметтердің көлемін кеңейту) көздейтін;</w:t>
      </w:r>
    </w:p>
    <w:bookmarkEnd w:id="425"/>
    <w:bookmarkStart w:name="z441" w:id="426"/>
    <w:p>
      <w:pPr>
        <w:spacing w:after="0"/>
        <w:ind w:left="0"/>
        <w:jc w:val="both"/>
      </w:pPr>
      <w:r>
        <w:rPr>
          <w:rFonts w:ascii="Times New Roman"/>
          <w:b w:val="false"/>
          <w:i w:val="false"/>
          <w:color w:val="000000"/>
          <w:sz w:val="28"/>
        </w:rPr>
        <w:t>
      8) "Қазақстан Республикасы Президентінің бастамаларына арналған резервті және Қазақстан Республикасы Үкіметінің резервін немесе жергілікті атқарушы органның резервін қалыптастыру" деген жолда Қазақстан Республикасы Президентінің бастамасы бойынша және Қазақстан Республикасы Үкіметінің резервінен немесе жергілікті атқарушы органның резервінен көзделген қаражат көрсетіледі.</w:t>
      </w:r>
    </w:p>
    <w:bookmarkEnd w:id="426"/>
    <w:bookmarkStart w:name="z442" w:id="427"/>
    <w:p>
      <w:pPr>
        <w:spacing w:after="0"/>
        <w:ind w:left="0"/>
        <w:jc w:val="both"/>
      </w:pPr>
      <w:r>
        <w:rPr>
          <w:rFonts w:ascii="Times New Roman"/>
          <w:b w:val="false"/>
          <w:i w:val="false"/>
          <w:color w:val="000000"/>
          <w:sz w:val="28"/>
        </w:rPr>
        <w:t>
      Қазақстан Республикасы Президентінің бастамаларына резерв және Қазақстан Республикасы Үкіметінің резервін немесе жергілікті атқарушы органның резервін қалыптастыруды бөлінетін бюджеттік бағдарламалар әкімшісі жүзеге асырады.</w:t>
      </w:r>
    </w:p>
    <w:bookmarkEnd w:id="427"/>
    <w:bookmarkStart w:name="z443" w:id="428"/>
    <w:p>
      <w:pPr>
        <w:spacing w:after="0"/>
        <w:ind w:left="0"/>
        <w:jc w:val="both"/>
      </w:pPr>
      <w:r>
        <w:rPr>
          <w:rFonts w:ascii="Times New Roman"/>
          <w:b w:val="false"/>
          <w:i w:val="false"/>
          <w:color w:val="000000"/>
          <w:sz w:val="28"/>
        </w:rPr>
        <w:t>
      9) "Жеткізілген лимиттер сомасынан жалпы қажеттілік сомасының айырмасы" деген жолда бөлінген шығыстар лимиттерінің жалпы сомасынан қажетті қажеттіліктің ауытқу, толық қаржыландырылмау сомасы көрсетіледі;</w:t>
      </w:r>
    </w:p>
    <w:bookmarkEnd w:id="428"/>
    <w:bookmarkStart w:name="z444" w:id="429"/>
    <w:p>
      <w:pPr>
        <w:spacing w:after="0"/>
        <w:ind w:left="0"/>
        <w:jc w:val="both"/>
      </w:pPr>
      <w:r>
        <w:rPr>
          <w:rFonts w:ascii="Times New Roman"/>
          <w:b w:val="false"/>
          <w:i w:val="false"/>
          <w:color w:val="000000"/>
          <w:sz w:val="28"/>
        </w:rPr>
        <w:t>
      10) "Бюджеттік бағдарламалардың жалпы саны" деген жолда бюджеттік бағдарламалардың әкімшісі әзірлейтін бюджеттік бағдарламалардың саны көрсетіледі;</w:t>
      </w:r>
    </w:p>
    <w:bookmarkEnd w:id="429"/>
    <w:bookmarkStart w:name="z445" w:id="430"/>
    <w:p>
      <w:pPr>
        <w:spacing w:after="0"/>
        <w:ind w:left="0"/>
        <w:jc w:val="both"/>
      </w:pPr>
      <w:r>
        <w:rPr>
          <w:rFonts w:ascii="Times New Roman"/>
          <w:b w:val="false"/>
          <w:i w:val="false"/>
          <w:color w:val="000000"/>
          <w:sz w:val="28"/>
        </w:rPr>
        <w:t>
      11) "Ағымдағы бюджеттік бағдарламалар" деген жолда ағымдағы шығыстарға көзделген бюджеттік бағдарламалардың саны көрсетіледі;</w:t>
      </w:r>
    </w:p>
    <w:bookmarkEnd w:id="430"/>
    <w:bookmarkStart w:name="z446" w:id="431"/>
    <w:p>
      <w:pPr>
        <w:spacing w:after="0"/>
        <w:ind w:left="0"/>
        <w:jc w:val="both"/>
      </w:pPr>
      <w:r>
        <w:rPr>
          <w:rFonts w:ascii="Times New Roman"/>
          <w:b w:val="false"/>
          <w:i w:val="false"/>
          <w:color w:val="000000"/>
          <w:sz w:val="28"/>
        </w:rPr>
        <w:t>
      12) "Дамуға арналған бюджеттік бағдарламалар" деген жолда дамуға арналған шығыстар көзделген бюджеттік бағдарламалардың саны көрсетіледі;</w:t>
      </w:r>
    </w:p>
    <w:bookmarkEnd w:id="431"/>
    <w:bookmarkStart w:name="z447" w:id="432"/>
    <w:p>
      <w:pPr>
        <w:spacing w:after="0"/>
        <w:ind w:left="0"/>
        <w:jc w:val="both"/>
      </w:pPr>
      <w:r>
        <w:rPr>
          <w:rFonts w:ascii="Times New Roman"/>
          <w:b w:val="false"/>
          <w:i w:val="false"/>
          <w:color w:val="000000"/>
          <w:sz w:val="28"/>
        </w:rPr>
        <w:t>
      13) "Нысаналы индикаторлардың жалпы саны" деген жолда жоғары тұрған құжаттардан туындайтын бюджеттік бағдарламалар әкімшісінде көзделген барлық бюджеттік бағдарламалар бойынша нысаналы индикаторлардың жалпы саны көрсетіледі;</w:t>
      </w:r>
    </w:p>
    <w:bookmarkEnd w:id="432"/>
    <w:bookmarkStart w:name="z448" w:id="433"/>
    <w:p>
      <w:pPr>
        <w:spacing w:after="0"/>
        <w:ind w:left="0"/>
        <w:jc w:val="both"/>
      </w:pPr>
      <w:r>
        <w:rPr>
          <w:rFonts w:ascii="Times New Roman"/>
          <w:b w:val="false"/>
          <w:i w:val="false"/>
          <w:color w:val="000000"/>
          <w:sz w:val="28"/>
        </w:rPr>
        <w:t>
      14) "Түпкілікті нәтижелердің жалпы саны" деген жолда бюджеттік бағдарламалар әкімшісінде көзделген барлық бюджеттік бағдарламалар бойынша түпкілікті нәтижелердің жалпы саны көрсетіледі.</w:t>
      </w:r>
    </w:p>
    <w:bookmarkEnd w:id="433"/>
    <w:bookmarkStart w:name="z449" w:id="434"/>
    <w:p>
      <w:pPr>
        <w:spacing w:after="0"/>
        <w:ind w:left="0"/>
        <w:jc w:val="both"/>
      </w:pPr>
      <w:r>
        <w:rPr>
          <w:rFonts w:ascii="Times New Roman"/>
          <w:b w:val="false"/>
          <w:i w:val="false"/>
          <w:color w:val="000000"/>
          <w:sz w:val="28"/>
        </w:rPr>
        <w:t>
      15) "Орталық атқарушы орган аппаратының басшысы/мемлекеттік мекеменің басшысы" деген жолда тегі, аты-жөні көрсетіледі және оған орталық атқарушы орган аппаратының басшысы (белгіленген тәртіппен орталық атқарушы орган аппараты басшысының өкілеттігі жүктелген лауазымды адам), ал олар болмаған жағдайда – мемлекеттік мекеменің басшысы немесе ол уәкілеттік берген адам, мемлекеттік органның құрылымдық бөлімшесінің басшысы қол қояды оларды жасауға жауапты мекемелер, ал соңғысы болмаған кезде – тиісті бұйрықтармен міндеттерді орындау жүктелген адамдар.</w:t>
      </w:r>
    </w:p>
    <w:bookmarkEnd w:id="4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 нысан</w:t>
            </w:r>
          </w:p>
        </w:tc>
      </w:tr>
    </w:tbl>
    <w:bookmarkStart w:name="z452" w:id="435"/>
    <w:p>
      <w:pPr>
        <w:spacing w:after="0"/>
        <w:ind w:left="0"/>
        <w:jc w:val="left"/>
      </w:pPr>
      <w:r>
        <w:rPr>
          <w:rFonts w:ascii="Times New Roman"/>
          <w:b/>
          <w:i w:val="false"/>
          <w:color w:val="000000"/>
        </w:rPr>
        <w:t xml:space="preserve"> Бюджеттік бағдарлама паспорты</w:t>
      </w:r>
    </w:p>
    <w:bookmarkEnd w:id="435"/>
    <w:bookmarkStart w:name="z453" w:id="436"/>
    <w:p>
      <w:pPr>
        <w:spacing w:after="0"/>
        <w:ind w:left="0"/>
        <w:jc w:val="left"/>
      </w:pPr>
      <w:r>
        <w:rPr>
          <w:rFonts w:ascii="Times New Roman"/>
          <w:b/>
          <w:i w:val="false"/>
          <w:color w:val="000000"/>
        </w:rPr>
        <w:t xml:space="preserve"> Бюджеттік бағдарламалар әкімшісінің коды және атауы</w:t>
      </w:r>
    </w:p>
    <w:bookmarkEnd w:id="436"/>
    <w:bookmarkStart w:name="z454" w:id="437"/>
    <w:p>
      <w:pPr>
        <w:spacing w:after="0"/>
        <w:ind w:left="0"/>
        <w:jc w:val="left"/>
      </w:pPr>
      <w:r>
        <w:rPr>
          <w:rFonts w:ascii="Times New Roman"/>
          <w:b/>
          <w:i w:val="false"/>
          <w:color w:val="000000"/>
        </w:rPr>
        <w:t xml:space="preserve"> Жоспарлы кезең 20__-20__ жылдарға</w:t>
      </w:r>
    </w:p>
    <w:bookmarkEnd w:id="437"/>
    <w:bookmarkStart w:name="z455" w:id="438"/>
    <w:p>
      <w:pPr>
        <w:spacing w:after="0"/>
        <w:ind w:left="0"/>
        <w:jc w:val="both"/>
      </w:pPr>
      <w:r>
        <w:rPr>
          <w:rFonts w:ascii="Times New Roman"/>
          <w:b w:val="false"/>
          <w:i w:val="false"/>
          <w:color w:val="000000"/>
          <w:sz w:val="28"/>
        </w:rPr>
        <w:t xml:space="preserve">
      Бюджеттік бағдарламаның коды мен атауы: </w:t>
      </w:r>
    </w:p>
    <w:bookmarkEnd w:id="438"/>
    <w:bookmarkStart w:name="z456" w:id="439"/>
    <w:p>
      <w:pPr>
        <w:spacing w:after="0"/>
        <w:ind w:left="0"/>
        <w:jc w:val="both"/>
      </w:pPr>
      <w:r>
        <w:rPr>
          <w:rFonts w:ascii="Times New Roman"/>
          <w:b w:val="false"/>
          <w:i w:val="false"/>
          <w:color w:val="000000"/>
          <w:sz w:val="28"/>
        </w:rPr>
        <w:t>
      Мемлекеттік органдар функцияларының тізіліміне сәйкес мемлекеттік орган функциясының (функцияларының) коды мен атауы:</w:t>
      </w:r>
    </w:p>
    <w:bookmarkEnd w:id="439"/>
    <w:bookmarkStart w:name="z457" w:id="440"/>
    <w:p>
      <w:pPr>
        <w:spacing w:after="0"/>
        <w:ind w:left="0"/>
        <w:jc w:val="both"/>
      </w:pPr>
      <w:r>
        <w:rPr>
          <w:rFonts w:ascii="Times New Roman"/>
          <w:b w:val="false"/>
          <w:i w:val="false"/>
          <w:color w:val="000000"/>
          <w:sz w:val="28"/>
        </w:rPr>
        <w:t>
      Мемлекеттік көрсетілетін қызметтер тізіліміне сәйкес мемлекеттік көрсетілетін қызметтің коды мен атауы:</w:t>
      </w:r>
    </w:p>
    <w:bookmarkEnd w:id="440"/>
    <w:bookmarkStart w:name="z458" w:id="441"/>
    <w:p>
      <w:pPr>
        <w:spacing w:after="0"/>
        <w:ind w:left="0"/>
        <w:jc w:val="both"/>
      </w:pPr>
      <w:r>
        <w:rPr>
          <w:rFonts w:ascii="Times New Roman"/>
          <w:b w:val="false"/>
          <w:i w:val="false"/>
          <w:color w:val="000000"/>
          <w:sz w:val="28"/>
        </w:rPr>
        <w:t>
      Сипаттама (негіздеме), оның ішінде ағымдағы мәртебе: Сипаттама түсіндірме жазбаны ауыстыруы тиіс</w:t>
      </w:r>
    </w:p>
    <w:bookmarkEnd w:id="441"/>
    <w:bookmarkStart w:name="z459" w:id="442"/>
    <w:p>
      <w:pPr>
        <w:spacing w:after="0"/>
        <w:ind w:left="0"/>
        <w:jc w:val="both"/>
      </w:pPr>
      <w:r>
        <w:rPr>
          <w:rFonts w:ascii="Times New Roman"/>
          <w:b w:val="false"/>
          <w:i w:val="false"/>
          <w:color w:val="000000"/>
          <w:sz w:val="28"/>
        </w:rPr>
        <w:t>
      Бюджеттік бағдарлама ... байланысты ... негізігде жоспарланады</w:t>
      </w:r>
    </w:p>
    <w:bookmarkEnd w:id="442"/>
    <w:bookmarkStart w:name="z460" w:id="443"/>
    <w:p>
      <w:pPr>
        <w:spacing w:after="0"/>
        <w:ind w:left="0"/>
        <w:jc w:val="both"/>
      </w:pPr>
      <w:r>
        <w:rPr>
          <w:rFonts w:ascii="Times New Roman"/>
          <w:b w:val="false"/>
          <w:i w:val="false"/>
          <w:color w:val="000000"/>
          <w:sz w:val="28"/>
        </w:rPr>
        <w:t>
      Бюджеттік бағдарлама келісілген/көзделген және тағы басқа арқылы жобалар іске асырылатын болады</w:t>
      </w:r>
    </w:p>
    <w:bookmarkEnd w:id="443"/>
    <w:bookmarkStart w:name="z461" w:id="444"/>
    <w:p>
      <w:pPr>
        <w:spacing w:after="0"/>
        <w:ind w:left="0"/>
        <w:jc w:val="both"/>
      </w:pPr>
      <w:r>
        <w:rPr>
          <w:rFonts w:ascii="Times New Roman"/>
          <w:b w:val="false"/>
          <w:i w:val="false"/>
          <w:color w:val="000000"/>
          <w:sz w:val="28"/>
        </w:rPr>
        <w:t>
      Бағдарламаны іске асыру … мүмкіндік береді</w:t>
      </w:r>
    </w:p>
    <w:bookmarkEnd w:id="444"/>
    <w:bookmarkStart w:name="z462" w:id="445"/>
    <w:p>
      <w:pPr>
        <w:spacing w:after="0"/>
        <w:ind w:left="0"/>
        <w:jc w:val="both"/>
      </w:pPr>
      <w:r>
        <w:rPr>
          <w:rFonts w:ascii="Times New Roman"/>
          <w:b w:val="false"/>
          <w:i w:val="false"/>
          <w:color w:val="000000"/>
          <w:sz w:val="28"/>
        </w:rPr>
        <w:t>
      Нысаналы индикатордан бюджеттік бағдарламаның түпкілікті нәтижесінің ауытқуы ... байланысты</w:t>
      </w:r>
    </w:p>
    <w:bookmarkEnd w:id="445"/>
    <w:bookmarkStart w:name="z463" w:id="446"/>
    <w:p>
      <w:pPr>
        <w:spacing w:after="0"/>
        <w:ind w:left="0"/>
        <w:jc w:val="both"/>
      </w:pPr>
      <w:r>
        <w:rPr>
          <w:rFonts w:ascii="Times New Roman"/>
          <w:b w:val="false"/>
          <w:i w:val="false"/>
          <w:color w:val="000000"/>
          <w:sz w:val="28"/>
        </w:rPr>
        <w:t>
      Бюджеттік бағдарламаның түрі:</w:t>
      </w:r>
    </w:p>
    <w:bookmarkEnd w:id="446"/>
    <w:bookmarkStart w:name="z464" w:id="447"/>
    <w:p>
      <w:pPr>
        <w:spacing w:after="0"/>
        <w:ind w:left="0"/>
        <w:jc w:val="both"/>
      </w:pPr>
      <w:r>
        <w:rPr>
          <w:rFonts w:ascii="Times New Roman"/>
          <w:b w:val="false"/>
          <w:i w:val="false"/>
          <w:color w:val="000000"/>
          <w:sz w:val="28"/>
        </w:rPr>
        <w:t>
      мазмұнына байланысты:</w:t>
      </w:r>
    </w:p>
    <w:bookmarkEnd w:id="447"/>
    <w:bookmarkStart w:name="z465" w:id="448"/>
    <w:p>
      <w:pPr>
        <w:spacing w:after="0"/>
        <w:ind w:left="0"/>
        <w:jc w:val="both"/>
      </w:pPr>
      <w:r>
        <w:rPr>
          <w:rFonts w:ascii="Times New Roman"/>
          <w:b w:val="false"/>
          <w:i w:val="false"/>
          <w:color w:val="000000"/>
          <w:sz w:val="28"/>
        </w:rPr>
        <w:t xml:space="preserve">
      мемлекеттік басқару деңгейіне байланысты: </w:t>
      </w:r>
    </w:p>
    <w:bookmarkEnd w:id="448"/>
    <w:bookmarkStart w:name="z466" w:id="449"/>
    <w:p>
      <w:pPr>
        <w:spacing w:after="0"/>
        <w:ind w:left="0"/>
        <w:jc w:val="both"/>
      </w:pPr>
      <w:r>
        <w:rPr>
          <w:rFonts w:ascii="Times New Roman"/>
          <w:b w:val="false"/>
          <w:i w:val="false"/>
          <w:color w:val="000000"/>
          <w:sz w:val="28"/>
        </w:rPr>
        <w:t xml:space="preserve">
      іске асыру тәсіліне байланысты: </w:t>
      </w:r>
    </w:p>
    <w:bookmarkEnd w:id="449"/>
    <w:bookmarkStart w:name="z467" w:id="450"/>
    <w:p>
      <w:pPr>
        <w:spacing w:after="0"/>
        <w:ind w:left="0"/>
        <w:jc w:val="both"/>
      </w:pPr>
      <w:r>
        <w:rPr>
          <w:rFonts w:ascii="Times New Roman"/>
          <w:b w:val="false"/>
          <w:i w:val="false"/>
          <w:color w:val="000000"/>
          <w:sz w:val="28"/>
        </w:rPr>
        <w:t>
      ағымдағы/даму</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 құжаттарының, бюджеттік бағдарлама әкімшісінің қызметінің көрсеткіштерін белгілейтін меншікті құжаттардың нысаналы индикаторы: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түпкілікті нәтижесінің Мемлекеттік жоспарлау жүйесі құжаттарының нысаналы индикаторларынан, бюджеттік бағдарлама әкімшісінің қызметінің көрсеткіштерін белгілейтін меншікті құжаттардан ауытқуы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бюджеттік бағдарлама әкімшісінің қызметінің көрсеткіштерін белгілейтін меншікті құжаттарға сәйкес бюджет қаражатына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1"/>
          <w:p>
            <w:pPr>
              <w:spacing w:after="20"/>
              <w:ind w:left="20"/>
              <w:jc w:val="both"/>
            </w:pPr>
            <w:r>
              <w:rPr>
                <w:rFonts w:ascii="Times New Roman"/>
                <w:b w:val="false"/>
                <w:i w:val="false"/>
                <w:color w:val="000000"/>
                <w:sz w:val="20"/>
              </w:rPr>
              <w:t>
Мемлекеттік жоспарлау жүйесі құжаттарының нысаналы индикаторларына, ББӘ қызметінің көрсеткіштерін белгілейтін меншікті құжаттарға қол жеткізу үшін жоспардың жоспарланған қаражаттан ауытқуы</w:t>
            </w:r>
          </w:p>
          <w:bookmarkEnd w:id="451"/>
          <w:p>
            <w:pPr>
              <w:spacing w:after="20"/>
              <w:ind w:left="20"/>
              <w:jc w:val="both"/>
            </w:pPr>
            <w:r>
              <w:rPr>
                <w:rFonts w:ascii="Times New Roman"/>
                <w:b w:val="false"/>
                <w:i w:val="false"/>
                <w:color w:val="000000"/>
                <w:sz w:val="20"/>
              </w:rPr>
              <w:t>
(Ұлттық даму жоспарының нысаналы индикаторына қол жеткізуге әсер еткен жағдайда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52"/>
    <w:p>
      <w:pPr>
        <w:spacing w:after="0"/>
        <w:ind w:left="0"/>
        <w:jc w:val="both"/>
      </w:pPr>
      <w:r>
        <w:rPr>
          <w:rFonts w:ascii="Times New Roman"/>
          <w:b w:val="false"/>
          <w:i w:val="false"/>
          <w:color w:val="000000"/>
          <w:sz w:val="28"/>
        </w:rPr>
        <w:t xml:space="preserve">
      Бюджеттік кіші бағдарламаның коды мен атауы: </w:t>
      </w:r>
    </w:p>
    <w:bookmarkEnd w:id="452"/>
    <w:bookmarkStart w:name="z470" w:id="453"/>
    <w:p>
      <w:pPr>
        <w:spacing w:after="0"/>
        <w:ind w:left="0"/>
        <w:jc w:val="both"/>
      </w:pPr>
      <w:r>
        <w:rPr>
          <w:rFonts w:ascii="Times New Roman"/>
          <w:b w:val="false"/>
          <w:i w:val="false"/>
          <w:color w:val="000000"/>
          <w:sz w:val="28"/>
        </w:rPr>
        <w:t>
      20_________ жылға мың теңге</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МӨК құжатының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МӨК құжатының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1" w:id="454"/>
    <w:p>
      <w:pPr>
        <w:spacing w:after="0"/>
        <w:ind w:left="0"/>
        <w:jc w:val="both"/>
      </w:pPr>
      <w:r>
        <w:rPr>
          <w:rFonts w:ascii="Times New Roman"/>
          <w:b w:val="false"/>
          <w:i w:val="false"/>
          <w:color w:val="000000"/>
          <w:sz w:val="28"/>
        </w:rPr>
        <w:t>
      20_________ жылға мың теңге</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МӨК құжатының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МӨК құжатының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2" w:id="455"/>
    <w:p>
      <w:pPr>
        <w:spacing w:after="0"/>
        <w:ind w:left="0"/>
        <w:jc w:val="both"/>
      </w:pPr>
      <w:r>
        <w:rPr>
          <w:rFonts w:ascii="Times New Roman"/>
          <w:b w:val="false"/>
          <w:i w:val="false"/>
          <w:color w:val="000000"/>
          <w:sz w:val="28"/>
        </w:rPr>
        <w:t>
      20_________ жылға мың теңге</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МӨК құжатының көрсеткіші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МӨК құжатының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3" w:id="456"/>
    <w:p>
      <w:pPr>
        <w:spacing w:after="0"/>
        <w:ind w:left="0"/>
        <w:jc w:val="both"/>
      </w:pPr>
      <w:r>
        <w:rPr>
          <w:rFonts w:ascii="Times New Roman"/>
          <w:b w:val="false"/>
          <w:i w:val="false"/>
          <w:color w:val="000000"/>
          <w:sz w:val="28"/>
        </w:rPr>
        <w:t>
      Бюджеттік бағдарламаның басшысы</w:t>
      </w:r>
    </w:p>
    <w:bookmarkEnd w:id="456"/>
    <w:bookmarkStart w:name="z474" w:id="457"/>
    <w:p>
      <w:pPr>
        <w:spacing w:after="0"/>
        <w:ind w:left="0"/>
        <w:jc w:val="both"/>
      </w:pPr>
      <w:r>
        <w:rPr>
          <w:rFonts w:ascii="Times New Roman"/>
          <w:b w:val="false"/>
          <w:i w:val="false"/>
          <w:color w:val="000000"/>
          <w:sz w:val="28"/>
        </w:rPr>
        <w:t>
      _______________________________________</w:t>
      </w:r>
    </w:p>
    <w:bookmarkEnd w:id="457"/>
    <w:bookmarkStart w:name="z475" w:id="458"/>
    <w:p>
      <w:pPr>
        <w:spacing w:after="0"/>
        <w:ind w:left="0"/>
        <w:jc w:val="both"/>
      </w:pPr>
      <w:r>
        <w:rPr>
          <w:rFonts w:ascii="Times New Roman"/>
          <w:b w:val="false"/>
          <w:i w:val="false"/>
          <w:color w:val="000000"/>
          <w:sz w:val="28"/>
        </w:rPr>
        <w:t>
      (қолы) (тегі, аты, әкесінің аты (бар болса)</w:t>
      </w:r>
    </w:p>
    <w:bookmarkEnd w:id="458"/>
    <w:bookmarkStart w:name="z476" w:id="459"/>
    <w:p>
      <w:pPr>
        <w:spacing w:after="0"/>
        <w:ind w:left="0"/>
        <w:jc w:val="both"/>
      </w:pPr>
      <w:r>
        <w:rPr>
          <w:rFonts w:ascii="Times New Roman"/>
          <w:b w:val="false"/>
          <w:i w:val="false"/>
          <w:color w:val="000000"/>
          <w:sz w:val="28"/>
        </w:rPr>
        <w:t>
      Ескертпе: бюджеттік бағдарламаның паспорты осы нысанның қосымшасына сәйкес бюджеттік бағдарламаның паспорты бойынша түсіндірмелерге сәйкес толтырылады.</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w:t>
            </w:r>
            <w:r>
              <w:br/>
            </w:r>
            <w:r>
              <w:rPr>
                <w:rFonts w:ascii="Times New Roman"/>
                <w:b w:val="false"/>
                <w:i w:val="false"/>
                <w:color w:val="000000"/>
                <w:sz w:val="20"/>
              </w:rPr>
              <w:t>паспортының нысанына</w:t>
            </w:r>
            <w:r>
              <w:br/>
            </w:r>
            <w:r>
              <w:rPr>
                <w:rFonts w:ascii="Times New Roman"/>
                <w:b w:val="false"/>
                <w:i w:val="false"/>
                <w:color w:val="000000"/>
                <w:sz w:val="20"/>
              </w:rPr>
              <w:t>қосымша</w:t>
            </w:r>
          </w:p>
        </w:tc>
      </w:tr>
    </w:tbl>
    <w:bookmarkStart w:name="z478" w:id="460"/>
    <w:p>
      <w:pPr>
        <w:spacing w:after="0"/>
        <w:ind w:left="0"/>
        <w:jc w:val="left"/>
      </w:pPr>
      <w:r>
        <w:rPr>
          <w:rFonts w:ascii="Times New Roman"/>
          <w:b/>
          <w:i w:val="false"/>
          <w:color w:val="000000"/>
        </w:rPr>
        <w:t xml:space="preserve"> Бюджеттік бағдарламалар паспортын толтыру бойынша түсіндірмелер</w:t>
      </w:r>
    </w:p>
    <w:bookmarkEnd w:id="460"/>
    <w:bookmarkStart w:name="z479" w:id="461"/>
    <w:p>
      <w:pPr>
        <w:spacing w:after="0"/>
        <w:ind w:left="0"/>
        <w:jc w:val="both"/>
      </w:pPr>
      <w:r>
        <w:rPr>
          <w:rFonts w:ascii="Times New Roman"/>
          <w:b w:val="false"/>
          <w:i w:val="false"/>
          <w:color w:val="000000"/>
          <w:sz w:val="28"/>
        </w:rPr>
        <w:t>
      Бюджеттік бағдарламалар әкімшісінің бюджеттік бағдарламаларының паспорты мынадай талаптарға сәйкес жасалады:</w:t>
      </w:r>
    </w:p>
    <w:bookmarkEnd w:id="461"/>
    <w:bookmarkStart w:name="z480" w:id="462"/>
    <w:p>
      <w:pPr>
        <w:spacing w:after="0"/>
        <w:ind w:left="0"/>
        <w:jc w:val="both"/>
      </w:pPr>
      <w:r>
        <w:rPr>
          <w:rFonts w:ascii="Times New Roman"/>
          <w:b w:val="false"/>
          <w:i w:val="false"/>
          <w:color w:val="000000"/>
          <w:sz w:val="28"/>
        </w:rPr>
        <w:t>
      1) "бюджеттік бағдарлама әкімшісінің коды мен атауы" деген жолда бюджеттік бағдарлама әкімшісінің толық атауы және бірыңғай бюджеттік сыныптамаға сәйкес оның коды көрсетіледі;</w:t>
      </w:r>
    </w:p>
    <w:bookmarkEnd w:id="462"/>
    <w:bookmarkStart w:name="z481" w:id="463"/>
    <w:p>
      <w:pPr>
        <w:spacing w:after="0"/>
        <w:ind w:left="0"/>
        <w:jc w:val="both"/>
      </w:pPr>
      <w:r>
        <w:rPr>
          <w:rFonts w:ascii="Times New Roman"/>
          <w:b w:val="false"/>
          <w:i w:val="false"/>
          <w:color w:val="000000"/>
          <w:sz w:val="28"/>
        </w:rPr>
        <w:t>
      ағымдағы қаржы жылынан кейінгі үш қаржы жылы жоспарлы кезең болып табылады;</w:t>
      </w:r>
    </w:p>
    <w:bookmarkEnd w:id="463"/>
    <w:bookmarkStart w:name="z482" w:id="464"/>
    <w:p>
      <w:pPr>
        <w:spacing w:after="0"/>
        <w:ind w:left="0"/>
        <w:jc w:val="both"/>
      </w:pPr>
      <w:r>
        <w:rPr>
          <w:rFonts w:ascii="Times New Roman"/>
          <w:b w:val="false"/>
          <w:i w:val="false"/>
          <w:color w:val="000000"/>
          <w:sz w:val="28"/>
        </w:rPr>
        <w:t>
      2) "бюджеттік бағдарламаның коды мен атауы" деген жолда бірыңғай бюджеттік сыныптамаға сәйкес бюджеттік бағдарламаның коды мен атауы көрсетіледі.</w:t>
      </w:r>
    </w:p>
    <w:bookmarkEnd w:id="464"/>
    <w:bookmarkStart w:name="z483" w:id="465"/>
    <w:p>
      <w:pPr>
        <w:spacing w:after="0"/>
        <w:ind w:left="0"/>
        <w:jc w:val="both"/>
      </w:pPr>
      <w:r>
        <w:rPr>
          <w:rFonts w:ascii="Times New Roman"/>
          <w:b w:val="false"/>
          <w:i w:val="false"/>
          <w:color w:val="000000"/>
          <w:sz w:val="28"/>
        </w:rPr>
        <w:t>
      3) "мемлекеттік органдар функцияларының тізіліміне сәйкес мемлекеттік орган функциясының (функцияларының) коды мен атауы" деген жолда мемлекеттік органдар функцияларының тізіліміне сәйкес мемлекеттік орган функциясының (функцияларының) коды және атауы, мемлекеттік көрсетілетін қызметтер тізіліміне сәйкес мемлекеттік көрсетілетін қызмет коды және атауы;</w:t>
      </w:r>
    </w:p>
    <w:bookmarkEnd w:id="465"/>
    <w:bookmarkStart w:name="z484" w:id="466"/>
    <w:p>
      <w:pPr>
        <w:spacing w:after="0"/>
        <w:ind w:left="0"/>
        <w:jc w:val="both"/>
      </w:pPr>
      <w:r>
        <w:rPr>
          <w:rFonts w:ascii="Times New Roman"/>
          <w:b w:val="false"/>
          <w:i w:val="false"/>
          <w:color w:val="000000"/>
          <w:sz w:val="28"/>
        </w:rPr>
        <w:t>
      4) "мемлекеттік көрсетілетін қызметтер тізіліміне сәйкес мемлекеттік көрсетілетін қызметтің коды мен атауы" деген жолда</w:t>
      </w:r>
    </w:p>
    <w:bookmarkEnd w:id="466"/>
    <w:bookmarkStart w:name="z485" w:id="467"/>
    <w:p>
      <w:pPr>
        <w:spacing w:after="0"/>
        <w:ind w:left="0"/>
        <w:jc w:val="both"/>
      </w:pPr>
      <w:r>
        <w:rPr>
          <w:rFonts w:ascii="Times New Roman"/>
          <w:b w:val="false"/>
          <w:i w:val="false"/>
          <w:color w:val="000000"/>
          <w:sz w:val="28"/>
        </w:rPr>
        <w:t>
      5) "Сипаттама (негіздеме), оның ішінде ағымдағы мәртебе" деген жолда жоспарланатын бюджет қаражатының мемлекеттік органның даму жоспарында немесе облыстың, республикалық маңызы бар қаланың, астананың тиісті даму жоспарында айқындалған мақсаттармен, нысаналы индикаторлармен не мемлекеттік орган туралы ережеде айқындалған өкілеттіктермен өзара байланыстылығы ашылады. Бюджеттік бағдарламаның сипаттамасы (негіздемесі) бюджеттік бағдарламаның мақсатына қол жеткізу тәсілдері мен әдістерін қамтуы мүмкін және өте толық, қысқа, түсінікті, нақты және сапалы болуы тиіс.</w:t>
      </w:r>
    </w:p>
    <w:bookmarkEnd w:id="467"/>
    <w:bookmarkStart w:name="z486" w:id="468"/>
    <w:p>
      <w:pPr>
        <w:spacing w:after="0"/>
        <w:ind w:left="0"/>
        <w:jc w:val="both"/>
      </w:pPr>
      <w:r>
        <w:rPr>
          <w:rFonts w:ascii="Times New Roman"/>
          <w:b w:val="false"/>
          <w:i w:val="false"/>
          <w:color w:val="000000"/>
          <w:sz w:val="28"/>
        </w:rPr>
        <w:t>
      6) "Бюджеттік бағдарламаның түрі" деген жолда:</w:t>
      </w:r>
    </w:p>
    <w:bookmarkEnd w:id="468"/>
    <w:bookmarkStart w:name="z487" w:id="469"/>
    <w:p>
      <w:pPr>
        <w:spacing w:after="0"/>
        <w:ind w:left="0"/>
        <w:jc w:val="both"/>
      </w:pPr>
      <w:r>
        <w:rPr>
          <w:rFonts w:ascii="Times New Roman"/>
          <w:b w:val="false"/>
          <w:i w:val="false"/>
          <w:color w:val="000000"/>
          <w:sz w:val="28"/>
        </w:rPr>
        <w:t>
      "мазмұнына қарай" жолы бойынша Кодекстің 14-бабының 1-тармағына сәйкес бюджеттік бағдарламаның бағыты көрсетіледі;</w:t>
      </w:r>
    </w:p>
    <w:bookmarkEnd w:id="469"/>
    <w:bookmarkStart w:name="z488" w:id="470"/>
    <w:p>
      <w:pPr>
        <w:spacing w:after="0"/>
        <w:ind w:left="0"/>
        <w:jc w:val="both"/>
      </w:pPr>
      <w:r>
        <w:rPr>
          <w:rFonts w:ascii="Times New Roman"/>
          <w:b w:val="false"/>
          <w:i w:val="false"/>
          <w:color w:val="000000"/>
          <w:sz w:val="28"/>
        </w:rPr>
        <w:t>
      "мемлекеттік басқару деңгейіне байланысты" деген жол бойынша басқару деңгейіне байланысты бюджеттік бағдарламаның түрі көрсетіледі;</w:t>
      </w:r>
    </w:p>
    <w:bookmarkEnd w:id="470"/>
    <w:bookmarkStart w:name="z489" w:id="471"/>
    <w:p>
      <w:pPr>
        <w:spacing w:after="0"/>
        <w:ind w:left="0"/>
        <w:jc w:val="both"/>
      </w:pPr>
      <w:r>
        <w:rPr>
          <w:rFonts w:ascii="Times New Roman"/>
          <w:b w:val="false"/>
          <w:i w:val="false"/>
          <w:color w:val="000000"/>
          <w:sz w:val="28"/>
        </w:rPr>
        <w:t>
      "іске асыру тәсіліне байланысты" деген жол бойынша жеке бюджеттік не бөлінетін бағдарлама көрсетіледі;</w:t>
      </w:r>
    </w:p>
    <w:bookmarkEnd w:id="471"/>
    <w:bookmarkStart w:name="z490" w:id="472"/>
    <w:p>
      <w:pPr>
        <w:spacing w:after="0"/>
        <w:ind w:left="0"/>
        <w:jc w:val="both"/>
      </w:pPr>
      <w:r>
        <w:rPr>
          <w:rFonts w:ascii="Times New Roman"/>
          <w:b w:val="false"/>
          <w:i w:val="false"/>
          <w:color w:val="000000"/>
          <w:sz w:val="28"/>
        </w:rPr>
        <w:t>
      "ағымдағы/даму" деген жол бойынша ағымдағы бюджеттік бағдарлама не бюджеттік даму бағдарламасы көрсетіледі;</w:t>
      </w:r>
    </w:p>
    <w:bookmarkEnd w:id="472"/>
    <w:bookmarkStart w:name="z491" w:id="473"/>
    <w:p>
      <w:pPr>
        <w:spacing w:after="0"/>
        <w:ind w:left="0"/>
        <w:jc w:val="both"/>
      </w:pPr>
      <w:r>
        <w:rPr>
          <w:rFonts w:ascii="Times New Roman"/>
          <w:b w:val="false"/>
          <w:i w:val="false"/>
          <w:color w:val="000000"/>
          <w:sz w:val="28"/>
        </w:rPr>
        <w:t>
      7) 1-кестеде. (нысаналы индикатордың көрсеткіштері):</w:t>
      </w:r>
    </w:p>
    <w:bookmarkEnd w:id="473"/>
    <w:bookmarkStart w:name="z492" w:id="474"/>
    <w:p>
      <w:pPr>
        <w:spacing w:after="0"/>
        <w:ind w:left="0"/>
        <w:jc w:val="both"/>
      </w:pPr>
      <w:r>
        <w:rPr>
          <w:rFonts w:ascii="Times New Roman"/>
          <w:b w:val="false"/>
          <w:i w:val="false"/>
          <w:color w:val="000000"/>
          <w:sz w:val="28"/>
        </w:rPr>
        <w:t>
      "Көрсеткіштер" деген бағанда:</w:t>
      </w:r>
    </w:p>
    <w:bookmarkEnd w:id="474"/>
    <w:bookmarkStart w:name="z493" w:id="475"/>
    <w:p>
      <w:pPr>
        <w:spacing w:after="0"/>
        <w:ind w:left="0"/>
        <w:jc w:val="both"/>
      </w:pPr>
      <w:r>
        <w:rPr>
          <w:rFonts w:ascii="Times New Roman"/>
          <w:b w:val="false"/>
          <w:i w:val="false"/>
          <w:color w:val="000000"/>
          <w:sz w:val="28"/>
        </w:rPr>
        <w:t>
      "Мемлекеттік жоспарлау жүйесі құжаттарының, бюджеттік бағдарламалар әкімшісі қызметінің көрсеткіштерін белгілейтін меншікті құжаттардың нысаналы индикаторы" деген жолда жоғары тұрған құжаттардан туындайтын қол жеткізудің немесе Қазақстан Республикасының заңнамасында айқындалған функцияларды, өкілеттіктер мен құзыреттерді, қызмет бағыттарын іске асырудың сандық өлшейтін нысаналы индикаторының көрсеткіші көрсетіледі;</w:t>
      </w:r>
    </w:p>
    <w:bookmarkEnd w:id="475"/>
    <w:bookmarkStart w:name="z494" w:id="476"/>
    <w:p>
      <w:pPr>
        <w:spacing w:after="0"/>
        <w:ind w:left="0"/>
        <w:jc w:val="both"/>
      </w:pPr>
      <w:r>
        <w:rPr>
          <w:rFonts w:ascii="Times New Roman"/>
          <w:b w:val="false"/>
          <w:i w:val="false"/>
          <w:color w:val="000000"/>
          <w:sz w:val="28"/>
        </w:rPr>
        <w:t>
      "Түпкілікті нәтижелер" деген жолда мемлекеттік органның даму жоспары немесе облыстың, республикалық маңызы бар қаланың, астананың даму жоспары құжаттарының нысаналы индикаторына қол жеткізу немесе бюджеттік бағдарламаның іс-шараларын іске асыру қорытындылары бойынша қол жеткізуге тиіс жоспарланған бюджет қаражатының көлемін негізге ала отырып, Қазақстан Республикасының заңнамалық актілерінде айқындалған функцияларды, өкілеттіктер мен құзыреттерді іске асыру нәтижесі көрсетіледі. Бюджеттік бағдарламаның түпкілікті нәтижелері айқын, анық және нақты болуы тиіс оның сандық көрсеткішін және оған қол жеткізудің нақты күнін (кезеңін) айқындау арқылы бюджеттік бағдарламаны іске асырудың сапалық қорытындыларын (белгілі бір уақыт аралығы үшін, жоспарлы кезеңнің соңында, жоспарлы кезеңнің жылдары бойынша бөліністе) көрсетуге тиіс. Егер бюджеттік бағдарлама мемлекеттік органның даму жоспарының мақсаттарының біріне сәйкес келсе, онда бюджеттік бағдарламаның түпкілікті нәтижелері ретінде мемлекеттік органның даму жоспарының осы мақсатының нысаналы индикаторлары көрсетіледі. Нысаналы индикаторлар мен түпкілікті нәтижелердің сәйкес келмеу себептері бюджеттік бағдарламаның сипаттамасында жазылады.</w:t>
      </w:r>
    </w:p>
    <w:bookmarkEnd w:id="476"/>
    <w:bookmarkStart w:name="z495" w:id="477"/>
    <w:p>
      <w:pPr>
        <w:spacing w:after="0"/>
        <w:ind w:left="0"/>
        <w:jc w:val="both"/>
      </w:pPr>
      <w:r>
        <w:rPr>
          <w:rFonts w:ascii="Times New Roman"/>
          <w:b w:val="false"/>
          <w:i w:val="false"/>
          <w:color w:val="000000"/>
          <w:sz w:val="28"/>
        </w:rPr>
        <w:t>
      Мемлекеттік мекемелердің мемлекеттік функцияларды, өкілеттіктерді жүзеге асыру және олардан туындайтын тұрақты сипаттағы мемлекеттік қызметтерді көрсету жөніндегі қызметін қамтамасыз етуге бағытталған бюджеттік бағдарламалар бойынша түпкілікті нәтижелер олардың көрсеткіштері көрсетілмей айқындалады.</w:t>
      </w:r>
    </w:p>
    <w:bookmarkEnd w:id="477"/>
    <w:bookmarkStart w:name="z496" w:id="478"/>
    <w:p>
      <w:pPr>
        <w:spacing w:after="0"/>
        <w:ind w:left="0"/>
        <w:jc w:val="both"/>
      </w:pPr>
      <w:r>
        <w:rPr>
          <w:rFonts w:ascii="Times New Roman"/>
          <w:b w:val="false"/>
          <w:i w:val="false"/>
          <w:color w:val="000000"/>
          <w:sz w:val="28"/>
        </w:rPr>
        <w:t>
      Бөлінетін бюджеттік бағдарламаның түпкілікті нәтижелері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бюджеттік бағдарламаларды қоспағанда, бөлінетін бюджеттік бағдарламаны бөлетін бюджеттік бағдарламалар әкімшісінің бюджеттік бағдарламасының паспортында көрсетіледі.</w:t>
      </w:r>
    </w:p>
    <w:bookmarkEnd w:id="478"/>
    <w:bookmarkStart w:name="z497" w:id="479"/>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бөлінетін бюджеттік бағдарламалардың түпкілікті нәтижелері осы бөлінетін бюджеттік бағдарламалар есебінен қаражат алатын бюджеттік бағдарламалар әкімшісінің бюджеттік бағдарламасының паспортында көрсетіледі.</w:t>
      </w:r>
    </w:p>
    <w:bookmarkEnd w:id="479"/>
    <w:bookmarkStart w:name="z498" w:id="480"/>
    <w:p>
      <w:pPr>
        <w:spacing w:after="0"/>
        <w:ind w:left="0"/>
        <w:jc w:val="both"/>
      </w:pPr>
      <w:r>
        <w:rPr>
          <w:rFonts w:ascii="Times New Roman"/>
          <w:b w:val="false"/>
          <w:i w:val="false"/>
          <w:color w:val="000000"/>
          <w:sz w:val="28"/>
        </w:rPr>
        <w:t>
      Қазақстан Республикасы Президентінің бастамаларына арналған резервті, Қазақстан Республикасы Үкіметінің және жергілікті атқарушы органдардың резервтерін пайдалануға бағытталған бөлінетін бюджеттік бағдарламаларды бөлетін бюджеттік бағдарламалардың әкімшілері түпкілікті нәтижелерді көрсетпейді.</w:t>
      </w:r>
    </w:p>
    <w:bookmarkEnd w:id="480"/>
    <w:bookmarkStart w:name="z499" w:id="481"/>
    <w:p>
      <w:pPr>
        <w:spacing w:after="0"/>
        <w:ind w:left="0"/>
        <w:jc w:val="both"/>
      </w:pPr>
      <w:r>
        <w:rPr>
          <w:rFonts w:ascii="Times New Roman"/>
          <w:b w:val="false"/>
          <w:i w:val="false"/>
          <w:color w:val="000000"/>
          <w:sz w:val="28"/>
        </w:rPr>
        <w:t>
      "Бюджеттік бағдарламаның түпкілікті нәтижесінің Мемлекеттік жоспарлау жүйесі құжаттарының нысаналы индикаторларынан, ББӘ қызметінің көрсеткіштерін белгілейтін меншікті құжаттардан ауытқуы" деген жолда нысаналы индикатор көрсеткіші мен бюджеттік бағдарламаның түпкілікті нәтижесі арасындағы айырма көрсетіледі;</w:t>
      </w:r>
    </w:p>
    <w:bookmarkEnd w:id="481"/>
    <w:bookmarkStart w:name="z500" w:id="482"/>
    <w:p>
      <w:pPr>
        <w:spacing w:after="0"/>
        <w:ind w:left="0"/>
        <w:jc w:val="both"/>
      </w:pPr>
      <w:r>
        <w:rPr>
          <w:rFonts w:ascii="Times New Roman"/>
          <w:b w:val="false"/>
          <w:i w:val="false"/>
          <w:color w:val="000000"/>
          <w:sz w:val="28"/>
        </w:rPr>
        <w:t>
      "Мемлекеттік жоспарлау жүйесінің құжаттарына, бюджеттік бағдарлама әкімшісінің қызметінің көрсеткіштерін белгілейтін меншікті құжаттарға сәйкес бюджет қаражатына қажеттілік" деген жолда Мемлекеттік жоспарлау жүйесінің құжаттарына сәйкес бюджет қаражатына, бюджеттік бағдарлама әкімшісінің қызметінің көрсеткіштерін белгілейтін меншікті құжаттарға қажеттілік көрсетіледі;</w:t>
      </w:r>
    </w:p>
    <w:bookmarkEnd w:id="482"/>
    <w:bookmarkStart w:name="z501" w:id="483"/>
    <w:p>
      <w:pPr>
        <w:spacing w:after="0"/>
        <w:ind w:left="0"/>
        <w:jc w:val="both"/>
      </w:pPr>
      <w:r>
        <w:rPr>
          <w:rFonts w:ascii="Times New Roman"/>
          <w:b w:val="false"/>
          <w:i w:val="false"/>
          <w:color w:val="000000"/>
          <w:sz w:val="28"/>
        </w:rPr>
        <w:t xml:space="preserve">
      "Жоспар" деген жолда қаржыландыру көзделген сома көрсетіледі; </w:t>
      </w:r>
    </w:p>
    <w:bookmarkEnd w:id="483"/>
    <w:bookmarkStart w:name="z502" w:id="484"/>
    <w:p>
      <w:pPr>
        <w:spacing w:after="0"/>
        <w:ind w:left="0"/>
        <w:jc w:val="both"/>
      </w:pPr>
      <w:r>
        <w:rPr>
          <w:rFonts w:ascii="Times New Roman"/>
          <w:b w:val="false"/>
          <w:i w:val="false"/>
          <w:color w:val="000000"/>
          <w:sz w:val="28"/>
        </w:rPr>
        <w:t>
      "Мемлекеттік жоспарлау жүйесі құжаттарының нысаналы индикаторларына, бюджеттік бағдарлама әкімшісінің қызметінің көрсеткіштерін белгілейтін меншікті құжаттарға қол жеткізу үшін жоспардың жоспарланған қаражаттан ауытқуы" деген жолда нысаналы индикаторларға қол жеткізу үшін жоспардың жоспарланған қаражаттан ауытқуы көрсетіледі.</w:t>
      </w:r>
    </w:p>
    <w:bookmarkEnd w:id="484"/>
    <w:bookmarkStart w:name="z503" w:id="485"/>
    <w:p>
      <w:pPr>
        <w:spacing w:after="0"/>
        <w:ind w:left="0"/>
        <w:jc w:val="both"/>
      </w:pPr>
      <w:r>
        <w:rPr>
          <w:rFonts w:ascii="Times New Roman"/>
          <w:b w:val="false"/>
          <w:i w:val="false"/>
          <w:color w:val="000000"/>
          <w:sz w:val="28"/>
        </w:rPr>
        <w:t>
      8) "Бюджеттік кіші бағдарламаның коды мен атауы" деген жолда бірыңғай бюджеттік сыныптамаға сәйкес бюджеттік кіші бағдарламаның коды мен атауы көрсетіледі.</w:t>
      </w:r>
    </w:p>
    <w:bookmarkEnd w:id="485"/>
    <w:bookmarkStart w:name="z504" w:id="486"/>
    <w:p>
      <w:pPr>
        <w:spacing w:after="0"/>
        <w:ind w:left="0"/>
        <w:jc w:val="both"/>
      </w:pPr>
      <w:r>
        <w:rPr>
          <w:rFonts w:ascii="Times New Roman"/>
          <w:b w:val="false"/>
          <w:i w:val="false"/>
          <w:color w:val="000000"/>
          <w:sz w:val="28"/>
        </w:rPr>
        <w:t>
      9) 2,3,4-кестеде (бюджеттік бағдарлама бойынша іс-шаралар)</w:t>
      </w:r>
    </w:p>
    <w:bookmarkEnd w:id="486"/>
    <w:bookmarkStart w:name="z505" w:id="487"/>
    <w:p>
      <w:pPr>
        <w:spacing w:after="0"/>
        <w:ind w:left="0"/>
        <w:jc w:val="both"/>
      </w:pPr>
      <w:r>
        <w:rPr>
          <w:rFonts w:ascii="Times New Roman"/>
          <w:b w:val="false"/>
          <w:i w:val="false"/>
          <w:color w:val="000000"/>
          <w:sz w:val="28"/>
        </w:rPr>
        <w:t>
      "Іс-шаралар, барлығы, оның ішінде" деген бағанда бюджеттік бағдарламаның әкімшісі немесе мемлекеттік мекеме белгілеген бюджеттік бағдарламаны немесе мақсатты жүзеге асыруға бағытталған белгілі бір айқындалған ұйымдастырылған іс-қимылдар іс-шарасының атауы немесе іс-қимылдар жиынтығы көрсетіледі. Іс-шаралар бюджеттік бағдарламада көзделген бюджет қаражаты есебінен жоспарлы кезеңнің белгілі бір қаржы жылында қол жеткізу күтілетін мемлекеттік орган қызметінің барлық нәтижелерін объективті түрде көрсетеді және қамтиды.</w:t>
      </w:r>
    </w:p>
    <w:bookmarkEnd w:id="487"/>
    <w:bookmarkStart w:name="z506" w:id="488"/>
    <w:p>
      <w:pPr>
        <w:spacing w:after="0"/>
        <w:ind w:left="0"/>
        <w:jc w:val="both"/>
      </w:pPr>
      <w:r>
        <w:rPr>
          <w:rFonts w:ascii="Times New Roman"/>
          <w:b w:val="false"/>
          <w:i w:val="false"/>
          <w:color w:val="000000"/>
          <w:sz w:val="28"/>
        </w:rPr>
        <w:t>
      "Мемлекеттік жоспарлау жүйесінің құжатының көрсеткіші" деген бағанда Мемлекеттік жоспарлау жүйесінің құжатынан туындайтын нысаналы индикаторды сандық өлшейтін көрсеткіш көрсетіледі.</w:t>
      </w:r>
    </w:p>
    <w:bookmarkEnd w:id="488"/>
    <w:bookmarkStart w:name="z507" w:id="489"/>
    <w:p>
      <w:pPr>
        <w:spacing w:after="0"/>
        <w:ind w:left="0"/>
        <w:jc w:val="both"/>
      </w:pPr>
      <w:r>
        <w:rPr>
          <w:rFonts w:ascii="Times New Roman"/>
          <w:b w:val="false"/>
          <w:i w:val="false"/>
          <w:color w:val="000000"/>
          <w:sz w:val="28"/>
        </w:rPr>
        <w:t>
      "Ауытқу" деген бағанда іс-шараны іске асыру нәтижесі мен мемлекеттік органның даму жоспарының немесе облыстың, республикалық маңызы бар қаланың, астананың даму жоспарының нысаналы индикаторының жоспарлы көрсеткіші немесе Қазақстан Республикасының заңнамалық актілерінде айқындалған функцияны, өкілеттіктер мен құзыреттерді, іс-қимыл бағыттарын іске асыру арасындағы өлшеу көрсеткіштерінің айырмасы көрсетіледі;</w:t>
      </w:r>
    </w:p>
    <w:bookmarkEnd w:id="489"/>
    <w:bookmarkStart w:name="z508" w:id="490"/>
    <w:p>
      <w:pPr>
        <w:spacing w:after="0"/>
        <w:ind w:left="0"/>
        <w:jc w:val="both"/>
      </w:pPr>
      <w:r>
        <w:rPr>
          <w:rFonts w:ascii="Times New Roman"/>
          <w:b w:val="false"/>
          <w:i w:val="false"/>
          <w:color w:val="000000"/>
          <w:sz w:val="28"/>
        </w:rPr>
        <w:t>
      "Шығыстар" деген бағанда іс-шараларға арналған шығыстардың бөлінген бюджеттік сомасы көрсетіледі, ағымдағы кезеңге арналған жобалар бөлінісінде, жобалар болмаған жағдайда іс-шаралар ғана көрсетіледі;</w:t>
      </w:r>
    </w:p>
    <w:bookmarkEnd w:id="490"/>
    <w:bookmarkStart w:name="z509" w:id="491"/>
    <w:p>
      <w:pPr>
        <w:spacing w:after="0"/>
        <w:ind w:left="0"/>
        <w:jc w:val="both"/>
      </w:pPr>
      <w:r>
        <w:rPr>
          <w:rFonts w:ascii="Times New Roman"/>
          <w:b w:val="false"/>
          <w:i w:val="false"/>
          <w:color w:val="000000"/>
          <w:sz w:val="28"/>
        </w:rPr>
        <w:t>
      "Мемлекеттік жоспарлау жүйесінің құжатының сомасы" деген бағанда Мемлекеттік жоспарлау жүйесінің құжаттарына сәйкес қажетті бюджет қаражатының жалпы сомасы көрсетіледі;</w:t>
      </w:r>
    </w:p>
    <w:bookmarkEnd w:id="491"/>
    <w:bookmarkStart w:name="z510" w:id="492"/>
    <w:p>
      <w:pPr>
        <w:spacing w:after="0"/>
        <w:ind w:left="0"/>
        <w:jc w:val="both"/>
      </w:pPr>
      <w:r>
        <w:rPr>
          <w:rFonts w:ascii="Times New Roman"/>
          <w:b w:val="false"/>
          <w:i w:val="false"/>
          <w:color w:val="000000"/>
          <w:sz w:val="28"/>
        </w:rPr>
        <w:t xml:space="preserve">
      "Ауытқу" деген бағанда бөлінген қаражаттың шығыстары мен қажетті қаражаттың МЖЖ жалпы сомасы арасындағы айырма; </w:t>
      </w:r>
    </w:p>
    <w:bookmarkEnd w:id="492"/>
    <w:bookmarkStart w:name="z511" w:id="493"/>
    <w:p>
      <w:pPr>
        <w:spacing w:after="0"/>
        <w:ind w:left="0"/>
        <w:jc w:val="both"/>
      </w:pPr>
      <w:r>
        <w:rPr>
          <w:rFonts w:ascii="Times New Roman"/>
          <w:b w:val="false"/>
          <w:i w:val="false"/>
          <w:color w:val="000000"/>
          <w:sz w:val="28"/>
        </w:rPr>
        <w:t>
      "Ауытқу себебі" деген бағанда бөлінген қаражаттан қажетті қаражаттың ауытқу себебін түсіндіру.</w:t>
      </w:r>
    </w:p>
    <w:bookmarkEnd w:id="493"/>
    <w:bookmarkStart w:name="z512" w:id="494"/>
    <w:p>
      <w:pPr>
        <w:spacing w:after="0"/>
        <w:ind w:left="0"/>
        <w:jc w:val="both"/>
      </w:pPr>
      <w:r>
        <w:rPr>
          <w:rFonts w:ascii="Times New Roman"/>
          <w:b w:val="false"/>
          <w:i w:val="false"/>
          <w:color w:val="000000"/>
          <w:sz w:val="28"/>
        </w:rPr>
        <w:t>
      10) "Бюджеттік бағдарламаның басшысы" деген жолда бюджеттік бағдарламаны жоспарлауды және атқаруды қамтамасыз ететін ақпаратты жасауға және оның дұрыстығына жауапты бюджеттік бағдарлама басшысының тегі, аты-жөні және лауазымы көрсетіледі.</w:t>
      </w:r>
    </w:p>
    <w:bookmarkEnd w:id="494"/>
    <w:bookmarkStart w:name="z513" w:id="495"/>
    <w:p>
      <w:pPr>
        <w:spacing w:after="0"/>
        <w:ind w:left="0"/>
        <w:jc w:val="both"/>
      </w:pPr>
      <w:r>
        <w:rPr>
          <w:rFonts w:ascii="Times New Roman"/>
          <w:b w:val="false"/>
          <w:i w:val="false"/>
          <w:color w:val="000000"/>
          <w:sz w:val="28"/>
        </w:rPr>
        <w:t>
      Мемлекеттік басқарудың жергілікті деңгейінде бюджеттік бағдарламаның басшысы ауыл, кент, ауылдық округ әкімі, әкім аппаратының басшысы не әкімдік қызметінің тиісті бағыттарына жетекшілік ететін әкімнің орынбасары, мемлекеттік орган қызметінің тиісті бағыттарына жетекшілік ететін жергілікті бюджеттік бағдарламалар әкімшілерінің бірінші басшылары не бірінші басшыларының орынбасарлары болып табылады.</w:t>
      </w:r>
    </w:p>
    <w:bookmarkEnd w:id="4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5-қосымша</w:t>
            </w:r>
          </w:p>
        </w:tc>
      </w:tr>
    </w:tbl>
    <w:bookmarkStart w:name="z515" w:id="496"/>
    <w:p>
      <w:pPr>
        <w:spacing w:after="0"/>
        <w:ind w:left="0"/>
        <w:jc w:val="left"/>
      </w:pPr>
      <w:r>
        <w:rPr>
          <w:rFonts w:ascii="Times New Roman"/>
          <w:b/>
          <w:i w:val="false"/>
          <w:color w:val="000000"/>
        </w:rPr>
        <w:t xml:space="preserve"> Бюджеттік бағдарламалар әкімшісінің бюджеттік бағдарламалар паспортына түсіндірме жазбасы</w:t>
      </w:r>
    </w:p>
    <w:bookmarkEnd w:id="496"/>
    <w:bookmarkStart w:name="z516" w:id="497"/>
    <w:p>
      <w:pPr>
        <w:spacing w:after="0"/>
        <w:ind w:left="0"/>
        <w:jc w:val="both"/>
      </w:pPr>
      <w:r>
        <w:rPr>
          <w:rFonts w:ascii="Times New Roman"/>
          <w:b w:val="false"/>
          <w:i w:val="false"/>
          <w:color w:val="000000"/>
          <w:sz w:val="28"/>
        </w:rPr>
        <w:t>
      1. Бюджеттік бағдарламалар әкімшісінің бюджеттік бағдарламалар (саны), кіші бағдарламалар (саны) бойынша шығыстарына (жалпы сома), оның ішінде жылдар бойынша:*</w:t>
      </w:r>
    </w:p>
    <w:bookmarkEnd w:id="497"/>
    <w:bookmarkStart w:name="z517" w:id="498"/>
    <w:p>
      <w:pPr>
        <w:spacing w:after="0"/>
        <w:ind w:left="0"/>
        <w:jc w:val="both"/>
      </w:pPr>
      <w:r>
        <w:rPr>
          <w:rFonts w:ascii="Times New Roman"/>
          <w:b w:val="false"/>
          <w:i w:val="false"/>
          <w:color w:val="000000"/>
          <w:sz w:val="28"/>
        </w:rPr>
        <w:t>
      жоспарлы кезең – _____ мың теңге;</w:t>
      </w:r>
    </w:p>
    <w:bookmarkEnd w:id="498"/>
    <w:bookmarkStart w:name="z518" w:id="499"/>
    <w:p>
      <w:pPr>
        <w:spacing w:after="0"/>
        <w:ind w:left="0"/>
        <w:jc w:val="both"/>
      </w:pPr>
      <w:r>
        <w:rPr>
          <w:rFonts w:ascii="Times New Roman"/>
          <w:b w:val="false"/>
          <w:i w:val="false"/>
          <w:color w:val="000000"/>
          <w:sz w:val="28"/>
        </w:rPr>
        <w:t>
      жоспарлы кезең – _____ мың теңге;</w:t>
      </w:r>
    </w:p>
    <w:bookmarkEnd w:id="499"/>
    <w:bookmarkStart w:name="z519" w:id="500"/>
    <w:p>
      <w:pPr>
        <w:spacing w:after="0"/>
        <w:ind w:left="0"/>
        <w:jc w:val="both"/>
      </w:pPr>
      <w:r>
        <w:rPr>
          <w:rFonts w:ascii="Times New Roman"/>
          <w:b w:val="false"/>
          <w:i w:val="false"/>
          <w:color w:val="000000"/>
          <w:sz w:val="28"/>
        </w:rPr>
        <w:t>
      жоспарлы кезең – _____ мың теңге көзделген.</w:t>
      </w:r>
    </w:p>
    <w:bookmarkEnd w:id="500"/>
    <w:bookmarkStart w:name="z520" w:id="501"/>
    <w:p>
      <w:pPr>
        <w:spacing w:after="0"/>
        <w:ind w:left="0"/>
        <w:jc w:val="both"/>
      </w:pPr>
      <w:r>
        <w:rPr>
          <w:rFonts w:ascii="Times New Roman"/>
          <w:b w:val="false"/>
          <w:i w:val="false"/>
          <w:color w:val="000000"/>
          <w:sz w:val="28"/>
        </w:rPr>
        <w:t>
      2. Нәтижеге бағдарланған бюджет шеңберінде бюджеттік бағдарламалар әкімшісінің қызметі мемлекеттік органның даму жоспарының бағыттары (саны) бойынша іске асырылатын болады:**</w:t>
      </w:r>
    </w:p>
    <w:bookmarkEnd w:id="501"/>
    <w:bookmarkStart w:name="z521" w:id="502"/>
    <w:p>
      <w:pPr>
        <w:spacing w:after="0"/>
        <w:ind w:left="0"/>
        <w:jc w:val="both"/>
      </w:pPr>
      <w:r>
        <w:rPr>
          <w:rFonts w:ascii="Times New Roman"/>
          <w:b w:val="false"/>
          <w:i w:val="false"/>
          <w:color w:val="000000"/>
          <w:sz w:val="28"/>
        </w:rPr>
        <w:t>
      1) …;</w:t>
      </w:r>
    </w:p>
    <w:bookmarkEnd w:id="502"/>
    <w:bookmarkStart w:name="z522" w:id="503"/>
    <w:p>
      <w:pPr>
        <w:spacing w:after="0"/>
        <w:ind w:left="0"/>
        <w:jc w:val="both"/>
      </w:pPr>
      <w:r>
        <w:rPr>
          <w:rFonts w:ascii="Times New Roman"/>
          <w:b w:val="false"/>
          <w:i w:val="false"/>
          <w:color w:val="000000"/>
          <w:sz w:val="28"/>
        </w:rPr>
        <w:t>
      2) …;</w:t>
      </w:r>
    </w:p>
    <w:bookmarkEnd w:id="503"/>
    <w:bookmarkStart w:name="z523" w:id="504"/>
    <w:p>
      <w:pPr>
        <w:spacing w:after="0"/>
        <w:ind w:left="0"/>
        <w:jc w:val="both"/>
      </w:pPr>
      <w:r>
        <w:rPr>
          <w:rFonts w:ascii="Times New Roman"/>
          <w:b w:val="false"/>
          <w:i w:val="false"/>
          <w:color w:val="000000"/>
          <w:sz w:val="28"/>
        </w:rPr>
        <w:t>
      3) ….</w:t>
      </w:r>
    </w:p>
    <w:bookmarkEnd w:id="504"/>
    <w:bookmarkStart w:name="z524" w:id="505"/>
    <w:p>
      <w:pPr>
        <w:spacing w:after="0"/>
        <w:ind w:left="0"/>
        <w:jc w:val="both"/>
      </w:pPr>
      <w:r>
        <w:rPr>
          <w:rFonts w:ascii="Times New Roman"/>
          <w:b w:val="false"/>
          <w:i w:val="false"/>
          <w:color w:val="000000"/>
          <w:sz w:val="28"/>
        </w:rPr>
        <w:t>
      3. Мемлекеттік органның даму жоспарының бағыты бойынша ақпарат, оның ішінде жылдар бойынша барлық шығыстар:</w:t>
      </w:r>
    </w:p>
    <w:bookmarkEnd w:id="505"/>
    <w:bookmarkStart w:name="z525" w:id="506"/>
    <w:p>
      <w:pPr>
        <w:spacing w:after="0"/>
        <w:ind w:left="0"/>
        <w:jc w:val="both"/>
      </w:pPr>
      <w:r>
        <w:rPr>
          <w:rFonts w:ascii="Times New Roman"/>
          <w:b w:val="false"/>
          <w:i w:val="false"/>
          <w:color w:val="000000"/>
          <w:sz w:val="28"/>
        </w:rPr>
        <w:t>
      жоспарлы кезең – _____ мың теңге;</w:t>
      </w:r>
    </w:p>
    <w:bookmarkEnd w:id="506"/>
    <w:bookmarkStart w:name="z526" w:id="507"/>
    <w:p>
      <w:pPr>
        <w:spacing w:after="0"/>
        <w:ind w:left="0"/>
        <w:jc w:val="both"/>
      </w:pPr>
      <w:r>
        <w:rPr>
          <w:rFonts w:ascii="Times New Roman"/>
          <w:b w:val="false"/>
          <w:i w:val="false"/>
          <w:color w:val="000000"/>
          <w:sz w:val="28"/>
        </w:rPr>
        <w:t>
      жоспарлы кезең – _____ мың теңге;</w:t>
      </w:r>
    </w:p>
    <w:bookmarkEnd w:id="507"/>
    <w:bookmarkStart w:name="z527" w:id="508"/>
    <w:p>
      <w:pPr>
        <w:spacing w:after="0"/>
        <w:ind w:left="0"/>
        <w:jc w:val="both"/>
      </w:pPr>
      <w:r>
        <w:rPr>
          <w:rFonts w:ascii="Times New Roman"/>
          <w:b w:val="false"/>
          <w:i w:val="false"/>
          <w:color w:val="000000"/>
          <w:sz w:val="28"/>
        </w:rPr>
        <w:t>
      жоспарлы кезең – _____ мың теңге.</w:t>
      </w:r>
    </w:p>
    <w:bookmarkEnd w:id="508"/>
    <w:bookmarkStart w:name="z528" w:id="509"/>
    <w:p>
      <w:pPr>
        <w:spacing w:after="0"/>
        <w:ind w:left="0"/>
        <w:jc w:val="both"/>
      </w:pPr>
      <w:r>
        <w:rPr>
          <w:rFonts w:ascii="Times New Roman"/>
          <w:b w:val="false"/>
          <w:i w:val="false"/>
          <w:color w:val="000000"/>
          <w:sz w:val="28"/>
        </w:rPr>
        <w:t>
      1) Бюджеттік бағдарлама/кіші бағдарлама бойынша шығыстар (жалпы сома), оның ішінде жылдар бойынша:</w:t>
      </w:r>
    </w:p>
    <w:bookmarkEnd w:id="509"/>
    <w:bookmarkStart w:name="z529" w:id="510"/>
    <w:p>
      <w:pPr>
        <w:spacing w:after="0"/>
        <w:ind w:left="0"/>
        <w:jc w:val="both"/>
      </w:pPr>
      <w:r>
        <w:rPr>
          <w:rFonts w:ascii="Times New Roman"/>
          <w:b w:val="false"/>
          <w:i w:val="false"/>
          <w:color w:val="000000"/>
          <w:sz w:val="28"/>
        </w:rPr>
        <w:t>
      жоспарлы кезең – _____ мың теңге;</w:t>
      </w:r>
    </w:p>
    <w:bookmarkEnd w:id="510"/>
    <w:bookmarkStart w:name="z530" w:id="511"/>
    <w:p>
      <w:pPr>
        <w:spacing w:after="0"/>
        <w:ind w:left="0"/>
        <w:jc w:val="both"/>
      </w:pPr>
      <w:r>
        <w:rPr>
          <w:rFonts w:ascii="Times New Roman"/>
          <w:b w:val="false"/>
          <w:i w:val="false"/>
          <w:color w:val="000000"/>
          <w:sz w:val="28"/>
        </w:rPr>
        <w:t>
      жоспарлы кезең – _____ мың теңге;</w:t>
      </w:r>
    </w:p>
    <w:bookmarkEnd w:id="511"/>
    <w:bookmarkStart w:name="z531" w:id="512"/>
    <w:p>
      <w:pPr>
        <w:spacing w:after="0"/>
        <w:ind w:left="0"/>
        <w:jc w:val="both"/>
      </w:pPr>
      <w:r>
        <w:rPr>
          <w:rFonts w:ascii="Times New Roman"/>
          <w:b w:val="false"/>
          <w:i w:val="false"/>
          <w:color w:val="000000"/>
          <w:sz w:val="28"/>
        </w:rPr>
        <w:t>
      жоспарлы кезең – _____ мың теңге көзделген.</w:t>
      </w:r>
    </w:p>
    <w:bookmarkEnd w:id="512"/>
    <w:bookmarkStart w:name="z532" w:id="513"/>
    <w:p>
      <w:pPr>
        <w:spacing w:after="0"/>
        <w:ind w:left="0"/>
        <w:jc w:val="both"/>
      </w:pPr>
      <w:r>
        <w:rPr>
          <w:rFonts w:ascii="Times New Roman"/>
          <w:b w:val="false"/>
          <w:i w:val="false"/>
          <w:color w:val="000000"/>
          <w:sz w:val="28"/>
        </w:rPr>
        <w:t>
      а) бюджеттік бағдарламаның/кіші бағдарламаның мақсаты.</w:t>
      </w:r>
    </w:p>
    <w:bookmarkEnd w:id="513"/>
    <w:bookmarkStart w:name="z533" w:id="514"/>
    <w:p>
      <w:pPr>
        <w:spacing w:after="0"/>
        <w:ind w:left="0"/>
        <w:jc w:val="both"/>
      </w:pPr>
      <w:r>
        <w:rPr>
          <w:rFonts w:ascii="Times New Roman"/>
          <w:b w:val="false"/>
          <w:i w:val="false"/>
          <w:color w:val="000000"/>
          <w:sz w:val="28"/>
        </w:rPr>
        <w:t>
      б) бюджеттік бағдарлама/кіші бағдарлама шығыстарының бағыттары.</w:t>
      </w:r>
    </w:p>
    <w:bookmarkEnd w:id="514"/>
    <w:bookmarkStart w:name="z534" w:id="515"/>
    <w:p>
      <w:pPr>
        <w:spacing w:after="0"/>
        <w:ind w:left="0"/>
        <w:jc w:val="both"/>
      </w:pPr>
      <w:r>
        <w:rPr>
          <w:rFonts w:ascii="Times New Roman"/>
          <w:b w:val="false"/>
          <w:i w:val="false"/>
          <w:color w:val="000000"/>
          <w:sz w:val="28"/>
        </w:rPr>
        <w:t>
      в) бюджеттік бағдарламаны/кіші бағдарламаны іске асырудан болған әсер (нәтиже).</w:t>
      </w:r>
    </w:p>
    <w:bookmarkEnd w:id="515"/>
    <w:bookmarkStart w:name="z535" w:id="516"/>
    <w:p>
      <w:pPr>
        <w:spacing w:after="0"/>
        <w:ind w:left="0"/>
        <w:jc w:val="both"/>
      </w:pPr>
      <w:r>
        <w:rPr>
          <w:rFonts w:ascii="Times New Roman"/>
          <w:b w:val="false"/>
          <w:i w:val="false"/>
          <w:color w:val="000000"/>
          <w:sz w:val="28"/>
        </w:rPr>
        <w:t>
      2) Бюджеттік бағдарламалар паспортының нысаналы индикаторлары мен жоспарланған түпкілікті нәтижелері:</w:t>
      </w:r>
    </w:p>
    <w:bookmarkEnd w:id="516"/>
    <w:bookmarkStart w:name="z536" w:id="517"/>
    <w:p>
      <w:pPr>
        <w:spacing w:after="0"/>
        <w:ind w:left="0"/>
        <w:jc w:val="both"/>
      </w:pPr>
      <w:r>
        <w:rPr>
          <w:rFonts w:ascii="Times New Roman"/>
          <w:b w:val="false"/>
          <w:i w:val="false"/>
          <w:color w:val="000000"/>
          <w:sz w:val="28"/>
        </w:rPr>
        <w:t>
      3) …</w:t>
      </w:r>
    </w:p>
    <w:bookmarkEnd w:id="517"/>
    <w:bookmarkStart w:name="z537" w:id="518"/>
    <w:p>
      <w:pPr>
        <w:spacing w:after="0"/>
        <w:ind w:left="0"/>
        <w:jc w:val="both"/>
      </w:pPr>
      <w:r>
        <w:rPr>
          <w:rFonts w:ascii="Times New Roman"/>
          <w:b w:val="false"/>
          <w:i w:val="false"/>
          <w:color w:val="000000"/>
          <w:sz w:val="28"/>
        </w:rPr>
        <w:t>
      Анықтама:</w:t>
      </w:r>
    </w:p>
    <w:bookmarkEnd w:id="518"/>
    <w:bookmarkStart w:name="z538" w:id="519"/>
    <w:p>
      <w:pPr>
        <w:spacing w:after="0"/>
        <w:ind w:left="0"/>
        <w:jc w:val="both"/>
      </w:pPr>
      <w:r>
        <w:rPr>
          <w:rFonts w:ascii="Times New Roman"/>
          <w:b w:val="false"/>
          <w:i w:val="false"/>
          <w:color w:val="000000"/>
          <w:sz w:val="28"/>
        </w:rPr>
        <w:t>
      * бюджеттік бағдарламалардың әкімшісі әрбір бюджеттік бағдарлама және кіші бағдарлама бойынша есепті қаржы жылында қол жеткізілген нәтижелер көрсеткіштерінің сипаттамасын және ағымдағы ахуалдың, орын алып отырған проблемалардың сипаттамасын беруі қажет;</w:t>
      </w:r>
    </w:p>
    <w:bookmarkEnd w:id="519"/>
    <w:bookmarkStart w:name="z539" w:id="520"/>
    <w:p>
      <w:pPr>
        <w:spacing w:after="0"/>
        <w:ind w:left="0"/>
        <w:jc w:val="both"/>
      </w:pPr>
      <w:r>
        <w:rPr>
          <w:rFonts w:ascii="Times New Roman"/>
          <w:b w:val="false"/>
          <w:i w:val="false"/>
          <w:color w:val="000000"/>
          <w:sz w:val="28"/>
        </w:rPr>
        <w:t>
      ** мемлекеттік органның даму жоспарларын әзірлейтін бюджеттік бағдарламалардың әкімшілері толтырады.</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6-қосымша</w:t>
            </w:r>
            <w:r>
              <w:br/>
            </w:r>
            <w:r>
              <w:rPr>
                <w:rFonts w:ascii="Times New Roman"/>
                <w:b w:val="false"/>
                <w:i w:val="false"/>
                <w:color w:val="000000"/>
                <w:sz w:val="20"/>
              </w:rPr>
              <w:t>01-111-нысан</w:t>
            </w:r>
          </w:p>
        </w:tc>
      </w:tr>
    </w:tbl>
    <w:bookmarkStart w:name="z541" w:id="521"/>
    <w:p>
      <w:pPr>
        <w:spacing w:after="0"/>
        <w:ind w:left="0"/>
        <w:jc w:val="left"/>
      </w:pPr>
      <w:r>
        <w:rPr>
          <w:rFonts w:ascii="Times New Roman"/>
          <w:b/>
          <w:i w:val="false"/>
          <w:color w:val="000000"/>
        </w:rPr>
        <w:t xml:space="preserve"> Әкiмшiлiк мемлекеттiк қызметшiлердiң еңбегіне ақы төлеуге арналған шығыcтарды есептеу</w:t>
      </w:r>
    </w:p>
    <w:bookmarkEnd w:id="521"/>
    <w:bookmarkStart w:name="z542" w:id="522"/>
    <w:p>
      <w:pPr>
        <w:spacing w:after="0"/>
        <w:ind w:left="0"/>
        <w:jc w:val="both"/>
      </w:pPr>
      <w:r>
        <w:rPr>
          <w:rFonts w:ascii="Times New Roman"/>
          <w:b w:val="false"/>
          <w:i w:val="false"/>
          <w:color w:val="000000"/>
          <w:sz w:val="28"/>
        </w:rPr>
        <w:t>
      Кодтары</w:t>
      </w:r>
    </w:p>
    <w:bookmarkEnd w:id="522"/>
    <w:bookmarkStart w:name="z543" w:id="523"/>
    <w:p>
      <w:pPr>
        <w:spacing w:after="0"/>
        <w:ind w:left="0"/>
        <w:jc w:val="both"/>
      </w:pPr>
      <w:r>
        <w:rPr>
          <w:rFonts w:ascii="Times New Roman"/>
          <w:b w:val="false"/>
          <w:i w:val="false"/>
          <w:color w:val="000000"/>
          <w:sz w:val="28"/>
        </w:rPr>
        <w:t>
      Жылы |_________________|</w:t>
      </w:r>
    </w:p>
    <w:bookmarkEnd w:id="523"/>
    <w:bookmarkStart w:name="z544" w:id="524"/>
    <w:p>
      <w:pPr>
        <w:spacing w:after="0"/>
        <w:ind w:left="0"/>
        <w:jc w:val="both"/>
      </w:pPr>
      <w:r>
        <w:rPr>
          <w:rFonts w:ascii="Times New Roman"/>
          <w:b w:val="false"/>
          <w:i w:val="false"/>
          <w:color w:val="000000"/>
          <w:sz w:val="28"/>
        </w:rPr>
        <w:t>
      Деректер түрi (болжам, жоспар, есеп) |_________________|</w:t>
      </w:r>
    </w:p>
    <w:bookmarkEnd w:id="524"/>
    <w:bookmarkStart w:name="z545" w:id="525"/>
    <w:p>
      <w:pPr>
        <w:spacing w:after="0"/>
        <w:ind w:left="0"/>
        <w:jc w:val="both"/>
      </w:pPr>
      <w:r>
        <w:rPr>
          <w:rFonts w:ascii="Times New Roman"/>
          <w:b w:val="false"/>
          <w:i w:val="false"/>
          <w:color w:val="000000"/>
          <w:sz w:val="28"/>
        </w:rPr>
        <w:t>
      Функционалдық топ |_________________|</w:t>
      </w:r>
    </w:p>
    <w:bookmarkEnd w:id="525"/>
    <w:bookmarkStart w:name="z546" w:id="526"/>
    <w:p>
      <w:pPr>
        <w:spacing w:after="0"/>
        <w:ind w:left="0"/>
        <w:jc w:val="both"/>
      </w:pPr>
      <w:r>
        <w:rPr>
          <w:rFonts w:ascii="Times New Roman"/>
          <w:b w:val="false"/>
          <w:i w:val="false"/>
          <w:color w:val="000000"/>
          <w:sz w:val="28"/>
        </w:rPr>
        <w:t>
      Бағдарламалардың әкiмшiсi |_________________|</w:t>
      </w:r>
    </w:p>
    <w:bookmarkEnd w:id="526"/>
    <w:bookmarkStart w:name="z547" w:id="527"/>
    <w:p>
      <w:pPr>
        <w:spacing w:after="0"/>
        <w:ind w:left="0"/>
        <w:jc w:val="both"/>
      </w:pPr>
      <w:r>
        <w:rPr>
          <w:rFonts w:ascii="Times New Roman"/>
          <w:b w:val="false"/>
          <w:i w:val="false"/>
          <w:color w:val="000000"/>
          <w:sz w:val="28"/>
        </w:rPr>
        <w:t>
      Мемлекеттiк мекеме |_________________|</w:t>
      </w:r>
    </w:p>
    <w:bookmarkEnd w:id="527"/>
    <w:bookmarkStart w:name="z548" w:id="528"/>
    <w:p>
      <w:pPr>
        <w:spacing w:after="0"/>
        <w:ind w:left="0"/>
        <w:jc w:val="both"/>
      </w:pPr>
      <w:r>
        <w:rPr>
          <w:rFonts w:ascii="Times New Roman"/>
          <w:b w:val="false"/>
          <w:i w:val="false"/>
          <w:color w:val="000000"/>
          <w:sz w:val="28"/>
        </w:rPr>
        <w:t>
      Бағдарлама |_________________|</w:t>
      </w:r>
    </w:p>
    <w:bookmarkEnd w:id="528"/>
    <w:bookmarkStart w:name="z549" w:id="529"/>
    <w:p>
      <w:pPr>
        <w:spacing w:after="0"/>
        <w:ind w:left="0"/>
        <w:jc w:val="both"/>
      </w:pPr>
      <w:r>
        <w:rPr>
          <w:rFonts w:ascii="Times New Roman"/>
          <w:b w:val="false"/>
          <w:i w:val="false"/>
          <w:color w:val="000000"/>
          <w:sz w:val="28"/>
        </w:rPr>
        <w:t>
      Ерекшелiк |_________________|</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деңгейі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блок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фициент*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(6-баған х 7-баған х 8-баған)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0" w:id="530"/>
    <w:p>
      <w:pPr>
        <w:spacing w:after="0"/>
        <w:ind w:left="0"/>
        <w:jc w:val="both"/>
      </w:pPr>
      <w:r>
        <w:rPr>
          <w:rFonts w:ascii="Times New Roman"/>
          <w:b w:val="false"/>
          <w:i w:val="false"/>
          <w:color w:val="000000"/>
          <w:sz w:val="28"/>
        </w:rPr>
        <w:t>
      кестенiң жалғасы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(2х13-баған+1,75х14-баған+х1,5 х15баған+1,25х16-баған+1х17-баған))/1000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1" w:id="531"/>
    <w:p>
      <w:pPr>
        <w:spacing w:after="0"/>
        <w:ind w:left="0"/>
        <w:jc w:val="both"/>
      </w:pPr>
      <w:r>
        <w:rPr>
          <w:rFonts w:ascii="Times New Roman"/>
          <w:b w:val="false"/>
          <w:i w:val="false"/>
          <w:color w:val="000000"/>
          <w:sz w:val="28"/>
        </w:rPr>
        <w:t>
      кестенiң жалғасы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баған 9 + баған 11 + баған 18 + баған 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жалпы еңбек ақы сомасы 12х баған 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(баған 9+баған 31/12)/6 баған х (баған20 х 1,5+ баған 21 х 1,3+ баған 22 х1,2)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 w:id="532"/>
    <w:p>
      <w:pPr>
        <w:spacing w:after="0"/>
        <w:ind w:left="0"/>
        <w:jc w:val="both"/>
      </w:pPr>
      <w:r>
        <w:rPr>
          <w:rFonts w:ascii="Times New Roman"/>
          <w:b w:val="false"/>
          <w:i w:val="false"/>
          <w:color w:val="000000"/>
          <w:sz w:val="28"/>
        </w:rPr>
        <w:t>
      кестенiң жалғасы</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(баған 25 + баған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(баған 30х12+ баган баған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(баған 27 - (баған 24 + баған31/12)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(баған 28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33"/>
          <w:p>
            <w:pPr>
              <w:spacing w:after="20"/>
              <w:ind w:left="20"/>
              <w:jc w:val="both"/>
            </w:pPr>
            <w:r>
              <w:rPr>
                <w:rFonts w:ascii="Times New Roman"/>
                <w:b w:val="false"/>
                <w:i w:val="false"/>
                <w:color w:val="000000"/>
                <w:sz w:val="20"/>
              </w:rPr>
              <w:t>
 </w:t>
            </w:r>
          </w:p>
          <w:bookmarkEnd w:id="533"/>
          <w:p>
            <w:pPr>
              <w:spacing w:after="20"/>
              <w:ind w:left="20"/>
              <w:jc w:val="both"/>
            </w:pPr>
            <w:r>
              <w:rPr>
                <w:rFonts w:ascii="Times New Roman"/>
                <w:b w:val="false"/>
                <w:i w:val="false"/>
                <w:color w:val="000000"/>
                <w:sz w:val="20"/>
              </w:rPr>
              <w:t>
мың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4" w:id="534"/>
    <w:p>
      <w:pPr>
        <w:spacing w:after="0"/>
        <w:ind w:left="0"/>
        <w:jc w:val="both"/>
      </w:pPr>
      <w:r>
        <w:rPr>
          <w:rFonts w:ascii="Times New Roman"/>
          <w:b w:val="false"/>
          <w:i w:val="false"/>
          <w:color w:val="000000"/>
          <w:sz w:val="28"/>
        </w:rPr>
        <w:t>
      Орталық атқарушы органның аппарат басшысы/ мемлекеттiк мекеме басшысы</w:t>
      </w:r>
    </w:p>
    <w:bookmarkEnd w:id="534"/>
    <w:bookmarkStart w:name="z555" w:id="535"/>
    <w:p>
      <w:pPr>
        <w:spacing w:after="0"/>
        <w:ind w:left="0"/>
        <w:jc w:val="both"/>
      </w:pPr>
      <w:r>
        <w:rPr>
          <w:rFonts w:ascii="Times New Roman"/>
          <w:b w:val="false"/>
          <w:i w:val="false"/>
          <w:color w:val="000000"/>
          <w:sz w:val="28"/>
        </w:rPr>
        <w:t>
      _________________________________________________</w:t>
      </w:r>
    </w:p>
    <w:bookmarkEnd w:id="535"/>
    <w:bookmarkStart w:name="z556" w:id="536"/>
    <w:p>
      <w:pPr>
        <w:spacing w:after="0"/>
        <w:ind w:left="0"/>
        <w:jc w:val="both"/>
      </w:pPr>
      <w:r>
        <w:rPr>
          <w:rFonts w:ascii="Times New Roman"/>
          <w:b w:val="false"/>
          <w:i w:val="false"/>
          <w:color w:val="000000"/>
          <w:sz w:val="28"/>
        </w:rPr>
        <w:t>
      (қолы) (тегі, аты, әкесінің аты (ол болған жағдайда))</w:t>
      </w:r>
    </w:p>
    <w:bookmarkEnd w:id="536"/>
    <w:bookmarkStart w:name="z557" w:id="537"/>
    <w:p>
      <w:pPr>
        <w:spacing w:after="0"/>
        <w:ind w:left="0"/>
        <w:jc w:val="both"/>
      </w:pPr>
      <w:r>
        <w:rPr>
          <w:rFonts w:ascii="Times New Roman"/>
          <w:b w:val="false"/>
          <w:i w:val="false"/>
          <w:color w:val="000000"/>
          <w:sz w:val="28"/>
        </w:rPr>
        <w:t>
      Бюджеттік бағдарлама басшысы</w:t>
      </w:r>
    </w:p>
    <w:bookmarkEnd w:id="537"/>
    <w:bookmarkStart w:name="z558" w:id="538"/>
    <w:p>
      <w:pPr>
        <w:spacing w:after="0"/>
        <w:ind w:left="0"/>
        <w:jc w:val="both"/>
      </w:pPr>
      <w:r>
        <w:rPr>
          <w:rFonts w:ascii="Times New Roman"/>
          <w:b w:val="false"/>
          <w:i w:val="false"/>
          <w:color w:val="000000"/>
          <w:sz w:val="28"/>
        </w:rPr>
        <w:t>
      _________________________________________________</w:t>
      </w:r>
    </w:p>
    <w:bookmarkEnd w:id="538"/>
    <w:bookmarkStart w:name="z559" w:id="539"/>
    <w:p>
      <w:pPr>
        <w:spacing w:after="0"/>
        <w:ind w:left="0"/>
        <w:jc w:val="both"/>
      </w:pPr>
      <w:r>
        <w:rPr>
          <w:rFonts w:ascii="Times New Roman"/>
          <w:b w:val="false"/>
          <w:i w:val="false"/>
          <w:color w:val="000000"/>
          <w:sz w:val="28"/>
        </w:rPr>
        <w:t>
      (қолы) (тегі, аты, әкесінің аты (ол болған жағдайда))</w:t>
      </w:r>
    </w:p>
    <w:bookmarkEnd w:id="539"/>
    <w:bookmarkStart w:name="z560" w:id="540"/>
    <w:p>
      <w:pPr>
        <w:spacing w:after="0"/>
        <w:ind w:left="0"/>
        <w:jc w:val="both"/>
      </w:pPr>
      <w:r>
        <w:rPr>
          <w:rFonts w:ascii="Times New Roman"/>
          <w:b w:val="false"/>
          <w:i w:val="false"/>
          <w:color w:val="000000"/>
          <w:sz w:val="28"/>
        </w:rPr>
        <w:t>
      Бас бухгалтер/қаржы- экономикалық бөлімінің бастығы</w:t>
      </w:r>
    </w:p>
    <w:bookmarkEnd w:id="540"/>
    <w:bookmarkStart w:name="z561" w:id="541"/>
    <w:p>
      <w:pPr>
        <w:spacing w:after="0"/>
        <w:ind w:left="0"/>
        <w:jc w:val="both"/>
      </w:pPr>
      <w:r>
        <w:rPr>
          <w:rFonts w:ascii="Times New Roman"/>
          <w:b w:val="false"/>
          <w:i w:val="false"/>
          <w:color w:val="000000"/>
          <w:sz w:val="28"/>
        </w:rPr>
        <w:t>
      _________________________________________________</w:t>
      </w:r>
    </w:p>
    <w:bookmarkEnd w:id="541"/>
    <w:bookmarkStart w:name="z562" w:id="542"/>
    <w:p>
      <w:pPr>
        <w:spacing w:after="0"/>
        <w:ind w:left="0"/>
        <w:jc w:val="both"/>
      </w:pPr>
      <w:r>
        <w:rPr>
          <w:rFonts w:ascii="Times New Roman"/>
          <w:b w:val="false"/>
          <w:i w:val="false"/>
          <w:color w:val="000000"/>
          <w:sz w:val="28"/>
        </w:rPr>
        <w:t>
      (қолы) (тегі, аты, әкесінің аты (ол болған жағдайда))</w:t>
      </w:r>
    </w:p>
    <w:bookmarkEnd w:id="542"/>
    <w:bookmarkStart w:name="z563" w:id="543"/>
    <w:p>
      <w:pPr>
        <w:spacing w:after="0"/>
        <w:ind w:left="0"/>
        <w:jc w:val="both"/>
      </w:pPr>
      <w:r>
        <w:rPr>
          <w:rFonts w:ascii="Times New Roman"/>
          <w:b w:val="false"/>
          <w:i w:val="false"/>
          <w:color w:val="000000"/>
          <w:sz w:val="28"/>
        </w:rPr>
        <w:t>
      Ескерту:</w:t>
      </w:r>
    </w:p>
    <w:bookmarkEnd w:id="543"/>
    <w:bookmarkStart w:name="z564" w:id="544"/>
    <w:p>
      <w:pPr>
        <w:spacing w:after="0"/>
        <w:ind w:left="0"/>
        <w:jc w:val="both"/>
      </w:pPr>
      <w:r>
        <w:rPr>
          <w:rFonts w:ascii="Times New Roman"/>
          <w:b w:val="false"/>
          <w:i w:val="false"/>
          <w:color w:val="000000"/>
          <w:sz w:val="28"/>
        </w:rPr>
        <w:t>
      * Әрбiр санат бойынша толтырылады;</w:t>
      </w:r>
    </w:p>
    <w:bookmarkEnd w:id="544"/>
    <w:bookmarkStart w:name="z565" w:id="545"/>
    <w:p>
      <w:pPr>
        <w:spacing w:after="0"/>
        <w:ind w:left="0"/>
        <w:jc w:val="both"/>
      </w:pPr>
      <w:r>
        <w:rPr>
          <w:rFonts w:ascii="Times New Roman"/>
          <w:b w:val="false"/>
          <w:i w:val="false"/>
          <w:color w:val="000000"/>
          <w:sz w:val="28"/>
        </w:rPr>
        <w:t>
      ** Жалақыны көтерілген жағдайда толтырылады;</w:t>
      </w:r>
    </w:p>
    <w:bookmarkEnd w:id="545"/>
    <w:bookmarkStart w:name="z566" w:id="546"/>
    <w:p>
      <w:pPr>
        <w:spacing w:after="0"/>
        <w:ind w:left="0"/>
        <w:jc w:val="both"/>
      </w:pPr>
      <w:r>
        <w:rPr>
          <w:rFonts w:ascii="Times New Roman"/>
          <w:b w:val="false"/>
          <w:i w:val="false"/>
          <w:color w:val="000000"/>
          <w:sz w:val="28"/>
        </w:rPr>
        <w:t>
      *** 26, 27, 28 және 29-бағандары тек қана арнаулы атақтар мен сыныптық шендері бар тұлғалар бойынша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қаулысына сәйкес толтырылады, егер мемлекеттік әкімшілік қызметшінің атқаратын лауазымы бойынша белгіленген үстемеақылар мен қосымша 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төлеу талап етілген жағдайда нысандық киімді кию жойлған.</w:t>
      </w:r>
    </w:p>
    <w:bookmarkEnd w:id="5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7-қосымша</w:t>
            </w:r>
            <w:r>
              <w:br/>
            </w:r>
            <w:r>
              <w:rPr>
                <w:rFonts w:ascii="Times New Roman"/>
                <w:b w:val="false"/>
                <w:i w:val="false"/>
                <w:color w:val="000000"/>
                <w:sz w:val="20"/>
              </w:rPr>
              <w:t>02-111-нысан</w:t>
            </w:r>
          </w:p>
        </w:tc>
      </w:tr>
    </w:tbl>
    <w:bookmarkStart w:name="z568" w:id="547"/>
    <w:p>
      <w:pPr>
        <w:spacing w:after="0"/>
        <w:ind w:left="0"/>
        <w:jc w:val="left"/>
      </w:pPr>
      <w:r>
        <w:rPr>
          <w:rFonts w:ascii="Times New Roman"/>
          <w:b/>
          <w:i w:val="false"/>
          <w:color w:val="000000"/>
        </w:rPr>
        <w:t xml:space="preserve"> Саяси мемлекеттiк қызметшiлердiң, депутаттардың еңбекақыларына арналған шығыстарды есептеу</w:t>
      </w:r>
    </w:p>
    <w:bookmarkEnd w:id="547"/>
    <w:bookmarkStart w:name="z569" w:id="548"/>
    <w:p>
      <w:pPr>
        <w:spacing w:after="0"/>
        <w:ind w:left="0"/>
        <w:jc w:val="both"/>
      </w:pPr>
      <w:r>
        <w:rPr>
          <w:rFonts w:ascii="Times New Roman"/>
          <w:b w:val="false"/>
          <w:i w:val="false"/>
          <w:color w:val="000000"/>
          <w:sz w:val="28"/>
        </w:rPr>
        <w:t>
      Кодтары</w:t>
      </w:r>
    </w:p>
    <w:bookmarkEnd w:id="548"/>
    <w:bookmarkStart w:name="z570" w:id="549"/>
    <w:p>
      <w:pPr>
        <w:spacing w:after="0"/>
        <w:ind w:left="0"/>
        <w:jc w:val="both"/>
      </w:pPr>
      <w:r>
        <w:rPr>
          <w:rFonts w:ascii="Times New Roman"/>
          <w:b w:val="false"/>
          <w:i w:val="false"/>
          <w:color w:val="000000"/>
          <w:sz w:val="28"/>
        </w:rPr>
        <w:t>
      Жылы |__________________|</w:t>
      </w:r>
    </w:p>
    <w:bookmarkEnd w:id="549"/>
    <w:bookmarkStart w:name="z571" w:id="550"/>
    <w:p>
      <w:pPr>
        <w:spacing w:after="0"/>
        <w:ind w:left="0"/>
        <w:jc w:val="both"/>
      </w:pPr>
      <w:r>
        <w:rPr>
          <w:rFonts w:ascii="Times New Roman"/>
          <w:b w:val="false"/>
          <w:i w:val="false"/>
          <w:color w:val="000000"/>
          <w:sz w:val="28"/>
        </w:rPr>
        <w:t>
      Деректер түрi (болжам, жоспар, есеп) |__________________|</w:t>
      </w:r>
    </w:p>
    <w:bookmarkEnd w:id="550"/>
    <w:bookmarkStart w:name="z572" w:id="551"/>
    <w:p>
      <w:pPr>
        <w:spacing w:after="0"/>
        <w:ind w:left="0"/>
        <w:jc w:val="both"/>
      </w:pPr>
      <w:r>
        <w:rPr>
          <w:rFonts w:ascii="Times New Roman"/>
          <w:b w:val="false"/>
          <w:i w:val="false"/>
          <w:color w:val="000000"/>
          <w:sz w:val="28"/>
        </w:rPr>
        <w:t>
      Функционалдық топ |__________________|</w:t>
      </w:r>
    </w:p>
    <w:bookmarkEnd w:id="551"/>
    <w:bookmarkStart w:name="z573" w:id="552"/>
    <w:p>
      <w:pPr>
        <w:spacing w:after="0"/>
        <w:ind w:left="0"/>
        <w:jc w:val="both"/>
      </w:pPr>
      <w:r>
        <w:rPr>
          <w:rFonts w:ascii="Times New Roman"/>
          <w:b w:val="false"/>
          <w:i w:val="false"/>
          <w:color w:val="000000"/>
          <w:sz w:val="28"/>
        </w:rPr>
        <w:t>
      Бағдарламалардың әкiмшiсi |__________________|</w:t>
      </w:r>
    </w:p>
    <w:bookmarkEnd w:id="552"/>
    <w:bookmarkStart w:name="z574" w:id="553"/>
    <w:p>
      <w:pPr>
        <w:spacing w:after="0"/>
        <w:ind w:left="0"/>
        <w:jc w:val="both"/>
      </w:pPr>
      <w:r>
        <w:rPr>
          <w:rFonts w:ascii="Times New Roman"/>
          <w:b w:val="false"/>
          <w:i w:val="false"/>
          <w:color w:val="000000"/>
          <w:sz w:val="28"/>
        </w:rPr>
        <w:t>
      Мемлекеттiк мекеме |__________________|</w:t>
      </w:r>
    </w:p>
    <w:bookmarkEnd w:id="553"/>
    <w:bookmarkStart w:name="z575" w:id="554"/>
    <w:p>
      <w:pPr>
        <w:spacing w:after="0"/>
        <w:ind w:left="0"/>
        <w:jc w:val="both"/>
      </w:pPr>
      <w:r>
        <w:rPr>
          <w:rFonts w:ascii="Times New Roman"/>
          <w:b w:val="false"/>
          <w:i w:val="false"/>
          <w:color w:val="000000"/>
          <w:sz w:val="28"/>
        </w:rPr>
        <w:t>
      Бағдарлама |__________________|</w:t>
      </w:r>
    </w:p>
    <w:bookmarkEnd w:id="554"/>
    <w:bookmarkStart w:name="z576" w:id="555"/>
    <w:p>
      <w:pPr>
        <w:spacing w:after="0"/>
        <w:ind w:left="0"/>
        <w:jc w:val="both"/>
      </w:pPr>
      <w:r>
        <w:rPr>
          <w:rFonts w:ascii="Times New Roman"/>
          <w:b w:val="false"/>
          <w:i w:val="false"/>
          <w:color w:val="000000"/>
          <w:sz w:val="28"/>
        </w:rPr>
        <w:t>
      Ерекшелiк |__________________|</w:t>
      </w:r>
    </w:p>
    <w:bookmarkEnd w:id="5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денгейі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ақы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(5-баған х 6-баған х 7 баған)/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(2х10-баған+ 1,75х11-баған+ х1,5 х12-баған+ 1,25х13-баған+ 1х14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7" w:id="556"/>
    <w:p>
      <w:pPr>
        <w:spacing w:after="0"/>
        <w:ind w:left="0"/>
        <w:jc w:val="both"/>
      </w:pPr>
      <w:r>
        <w:rPr>
          <w:rFonts w:ascii="Times New Roman"/>
          <w:b w:val="false"/>
          <w:i w:val="false"/>
          <w:color w:val="000000"/>
          <w:sz w:val="28"/>
        </w:rPr>
        <w:t>
      кестенiң жалғасы</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х(1,5х17-баған+1,3х18-баған+1,25х19 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8" w:id="557"/>
    <w:p>
      <w:pPr>
        <w:spacing w:after="0"/>
        <w:ind w:left="0"/>
        <w:jc w:val="both"/>
      </w:pPr>
      <w:r>
        <w:rPr>
          <w:rFonts w:ascii="Times New Roman"/>
          <w:b w:val="false"/>
          <w:i w:val="false"/>
          <w:color w:val="000000"/>
          <w:sz w:val="28"/>
        </w:rPr>
        <w:t>
      кестенiң жалғасы</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жиыны8-баған+ 15-баған+20-баған+22-баған+24-баған+ 27-баған+ 29-баған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30-баған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х(х25-баған+ х26-баған/1000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9" w:id="558"/>
    <w:p>
      <w:pPr>
        <w:spacing w:after="0"/>
        <w:ind w:left="0"/>
        <w:jc w:val="both"/>
      </w:pPr>
      <w:r>
        <w:rPr>
          <w:rFonts w:ascii="Times New Roman"/>
          <w:b w:val="false"/>
          <w:i w:val="false"/>
          <w:color w:val="000000"/>
          <w:sz w:val="28"/>
        </w:rPr>
        <w:t>
      Санат бойынша жиыны*</w:t>
      </w:r>
    </w:p>
    <w:bookmarkEnd w:id="558"/>
    <w:bookmarkStart w:name="z580" w:id="55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559"/>
    <w:bookmarkStart w:name="z581" w:id="560"/>
    <w:p>
      <w:pPr>
        <w:spacing w:after="0"/>
        <w:ind w:left="0"/>
        <w:jc w:val="both"/>
      </w:pPr>
      <w:r>
        <w:rPr>
          <w:rFonts w:ascii="Times New Roman"/>
          <w:b w:val="false"/>
          <w:i w:val="false"/>
          <w:color w:val="000000"/>
          <w:sz w:val="28"/>
        </w:rPr>
        <w:t>
      __________________________________________________</w:t>
      </w:r>
    </w:p>
    <w:bookmarkEnd w:id="560"/>
    <w:bookmarkStart w:name="z582" w:id="561"/>
    <w:p>
      <w:pPr>
        <w:spacing w:after="0"/>
        <w:ind w:left="0"/>
        <w:jc w:val="both"/>
      </w:pPr>
      <w:r>
        <w:rPr>
          <w:rFonts w:ascii="Times New Roman"/>
          <w:b w:val="false"/>
          <w:i w:val="false"/>
          <w:color w:val="000000"/>
          <w:sz w:val="28"/>
        </w:rPr>
        <w:t>
      (қолы) (тегі, аты, әкесінің аты (ол болған жағдайда))</w:t>
      </w:r>
    </w:p>
    <w:bookmarkEnd w:id="561"/>
    <w:bookmarkStart w:name="z583" w:id="562"/>
    <w:p>
      <w:pPr>
        <w:spacing w:after="0"/>
        <w:ind w:left="0"/>
        <w:jc w:val="both"/>
      </w:pPr>
      <w:r>
        <w:rPr>
          <w:rFonts w:ascii="Times New Roman"/>
          <w:b w:val="false"/>
          <w:i w:val="false"/>
          <w:color w:val="000000"/>
          <w:sz w:val="28"/>
        </w:rPr>
        <w:t>
      Бюджеттік бағдарлама басшысы</w:t>
      </w:r>
    </w:p>
    <w:bookmarkEnd w:id="562"/>
    <w:bookmarkStart w:name="z584" w:id="563"/>
    <w:p>
      <w:pPr>
        <w:spacing w:after="0"/>
        <w:ind w:left="0"/>
        <w:jc w:val="both"/>
      </w:pPr>
      <w:r>
        <w:rPr>
          <w:rFonts w:ascii="Times New Roman"/>
          <w:b w:val="false"/>
          <w:i w:val="false"/>
          <w:color w:val="000000"/>
          <w:sz w:val="28"/>
        </w:rPr>
        <w:t>
      __________________________________________________</w:t>
      </w:r>
    </w:p>
    <w:bookmarkEnd w:id="563"/>
    <w:bookmarkStart w:name="z585" w:id="564"/>
    <w:p>
      <w:pPr>
        <w:spacing w:after="0"/>
        <w:ind w:left="0"/>
        <w:jc w:val="both"/>
      </w:pPr>
      <w:r>
        <w:rPr>
          <w:rFonts w:ascii="Times New Roman"/>
          <w:b w:val="false"/>
          <w:i w:val="false"/>
          <w:color w:val="000000"/>
          <w:sz w:val="28"/>
        </w:rPr>
        <w:t>
      (қолы) (тегі, аты, әкесінің аты (ол болған жағдайда))</w:t>
      </w:r>
    </w:p>
    <w:bookmarkEnd w:id="564"/>
    <w:bookmarkStart w:name="z586" w:id="565"/>
    <w:p>
      <w:pPr>
        <w:spacing w:after="0"/>
        <w:ind w:left="0"/>
        <w:jc w:val="both"/>
      </w:pPr>
      <w:r>
        <w:rPr>
          <w:rFonts w:ascii="Times New Roman"/>
          <w:b w:val="false"/>
          <w:i w:val="false"/>
          <w:color w:val="000000"/>
          <w:sz w:val="28"/>
        </w:rPr>
        <w:t>
      Бас бухгалтер/қаржы-экономикалық бөлімінің бастығы</w:t>
      </w:r>
    </w:p>
    <w:bookmarkEnd w:id="565"/>
    <w:bookmarkStart w:name="z587" w:id="566"/>
    <w:p>
      <w:pPr>
        <w:spacing w:after="0"/>
        <w:ind w:left="0"/>
        <w:jc w:val="both"/>
      </w:pPr>
      <w:r>
        <w:rPr>
          <w:rFonts w:ascii="Times New Roman"/>
          <w:b w:val="false"/>
          <w:i w:val="false"/>
          <w:color w:val="000000"/>
          <w:sz w:val="28"/>
        </w:rPr>
        <w:t>
      __________________________________________________</w:t>
      </w:r>
    </w:p>
    <w:bookmarkEnd w:id="566"/>
    <w:bookmarkStart w:name="z588" w:id="567"/>
    <w:p>
      <w:pPr>
        <w:spacing w:after="0"/>
        <w:ind w:left="0"/>
        <w:jc w:val="both"/>
      </w:pPr>
      <w:r>
        <w:rPr>
          <w:rFonts w:ascii="Times New Roman"/>
          <w:b w:val="false"/>
          <w:i w:val="false"/>
          <w:color w:val="000000"/>
          <w:sz w:val="28"/>
        </w:rPr>
        <w:t>
      (қолы) (тегі, аты, әкесінің аты (ол болған жағдайда))</w:t>
      </w:r>
    </w:p>
    <w:bookmarkEnd w:id="567"/>
    <w:bookmarkStart w:name="z589" w:id="568"/>
    <w:p>
      <w:pPr>
        <w:spacing w:after="0"/>
        <w:ind w:left="0"/>
        <w:jc w:val="both"/>
      </w:pPr>
      <w:r>
        <w:rPr>
          <w:rFonts w:ascii="Times New Roman"/>
          <w:b w:val="false"/>
          <w:i w:val="false"/>
          <w:color w:val="000000"/>
          <w:sz w:val="28"/>
        </w:rPr>
        <w:t xml:space="preserve">
      Ескерту: * әрбiр санат бойынша толтырылады; </w:t>
      </w:r>
    </w:p>
    <w:bookmarkEnd w:id="568"/>
    <w:bookmarkStart w:name="z590" w:id="569"/>
    <w:p>
      <w:pPr>
        <w:spacing w:after="0"/>
        <w:ind w:left="0"/>
        <w:jc w:val="both"/>
      </w:pPr>
      <w:r>
        <w:rPr>
          <w:rFonts w:ascii="Times New Roman"/>
          <w:b w:val="false"/>
          <w:i w:val="false"/>
          <w:color w:val="000000"/>
          <w:sz w:val="28"/>
        </w:rPr>
        <w:t>
      ** Жалақыны көтерілген жағдайда толтырылады.</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8-қосымша</w:t>
            </w:r>
            <w:r>
              <w:br/>
            </w:r>
            <w:r>
              <w:rPr>
                <w:rFonts w:ascii="Times New Roman"/>
                <w:b w:val="false"/>
                <w:i w:val="false"/>
                <w:color w:val="000000"/>
                <w:sz w:val="20"/>
              </w:rPr>
              <w:t>02-111-нысан</w:t>
            </w:r>
          </w:p>
        </w:tc>
      </w:tr>
    </w:tbl>
    <w:bookmarkStart w:name="z592" w:id="570"/>
    <w:p>
      <w:pPr>
        <w:spacing w:after="0"/>
        <w:ind w:left="0"/>
        <w:jc w:val="left"/>
      </w:pPr>
      <w:r>
        <w:rPr>
          <w:rFonts w:ascii="Times New Roman"/>
          <w:b/>
          <w:i w:val="false"/>
          <w:color w:val="000000"/>
        </w:rPr>
        <w:t xml:space="preserve"> Судьялардың еңбекақыларына арналған шығыстарды есептеу</w:t>
      </w:r>
    </w:p>
    <w:bookmarkEnd w:id="570"/>
    <w:bookmarkStart w:name="z593" w:id="571"/>
    <w:p>
      <w:pPr>
        <w:spacing w:after="0"/>
        <w:ind w:left="0"/>
        <w:jc w:val="both"/>
      </w:pPr>
      <w:r>
        <w:rPr>
          <w:rFonts w:ascii="Times New Roman"/>
          <w:b w:val="false"/>
          <w:i w:val="false"/>
          <w:color w:val="000000"/>
          <w:sz w:val="28"/>
        </w:rPr>
        <w:t>
      Кодтары</w:t>
      </w:r>
    </w:p>
    <w:bookmarkEnd w:id="571"/>
    <w:bookmarkStart w:name="z594" w:id="572"/>
    <w:p>
      <w:pPr>
        <w:spacing w:after="0"/>
        <w:ind w:left="0"/>
        <w:jc w:val="both"/>
      </w:pPr>
      <w:r>
        <w:rPr>
          <w:rFonts w:ascii="Times New Roman"/>
          <w:b w:val="false"/>
          <w:i w:val="false"/>
          <w:color w:val="000000"/>
          <w:sz w:val="28"/>
        </w:rPr>
        <w:t>
      Жылы |__________________|</w:t>
      </w:r>
    </w:p>
    <w:bookmarkEnd w:id="572"/>
    <w:bookmarkStart w:name="z595" w:id="573"/>
    <w:p>
      <w:pPr>
        <w:spacing w:after="0"/>
        <w:ind w:left="0"/>
        <w:jc w:val="both"/>
      </w:pPr>
      <w:r>
        <w:rPr>
          <w:rFonts w:ascii="Times New Roman"/>
          <w:b w:val="false"/>
          <w:i w:val="false"/>
          <w:color w:val="000000"/>
          <w:sz w:val="28"/>
        </w:rPr>
        <w:t>
      Деректер түрi (болжам, жоспар, есеп) |__________________|</w:t>
      </w:r>
    </w:p>
    <w:bookmarkEnd w:id="573"/>
    <w:bookmarkStart w:name="z596" w:id="574"/>
    <w:p>
      <w:pPr>
        <w:spacing w:after="0"/>
        <w:ind w:left="0"/>
        <w:jc w:val="both"/>
      </w:pPr>
      <w:r>
        <w:rPr>
          <w:rFonts w:ascii="Times New Roman"/>
          <w:b w:val="false"/>
          <w:i w:val="false"/>
          <w:color w:val="000000"/>
          <w:sz w:val="28"/>
        </w:rPr>
        <w:t>
      Функционалдық топ |__________________|</w:t>
      </w:r>
    </w:p>
    <w:bookmarkEnd w:id="574"/>
    <w:bookmarkStart w:name="z597" w:id="575"/>
    <w:p>
      <w:pPr>
        <w:spacing w:after="0"/>
        <w:ind w:left="0"/>
        <w:jc w:val="both"/>
      </w:pPr>
      <w:r>
        <w:rPr>
          <w:rFonts w:ascii="Times New Roman"/>
          <w:b w:val="false"/>
          <w:i w:val="false"/>
          <w:color w:val="000000"/>
          <w:sz w:val="28"/>
        </w:rPr>
        <w:t>
      Бағдарламалардың әкiмшiсi |__________________|</w:t>
      </w:r>
    </w:p>
    <w:bookmarkEnd w:id="575"/>
    <w:bookmarkStart w:name="z598" w:id="576"/>
    <w:p>
      <w:pPr>
        <w:spacing w:after="0"/>
        <w:ind w:left="0"/>
        <w:jc w:val="both"/>
      </w:pPr>
      <w:r>
        <w:rPr>
          <w:rFonts w:ascii="Times New Roman"/>
          <w:b w:val="false"/>
          <w:i w:val="false"/>
          <w:color w:val="000000"/>
          <w:sz w:val="28"/>
        </w:rPr>
        <w:t>
      Мемлекеттiк мекеме |__________________|</w:t>
      </w:r>
    </w:p>
    <w:bookmarkEnd w:id="576"/>
    <w:bookmarkStart w:name="z599" w:id="577"/>
    <w:p>
      <w:pPr>
        <w:spacing w:after="0"/>
        <w:ind w:left="0"/>
        <w:jc w:val="both"/>
      </w:pPr>
      <w:r>
        <w:rPr>
          <w:rFonts w:ascii="Times New Roman"/>
          <w:b w:val="false"/>
          <w:i w:val="false"/>
          <w:color w:val="000000"/>
          <w:sz w:val="28"/>
        </w:rPr>
        <w:t>
      Бағдарлама |__________________|</w:t>
      </w:r>
    </w:p>
    <w:bookmarkEnd w:id="577"/>
    <w:bookmarkStart w:name="z600" w:id="578"/>
    <w:p>
      <w:pPr>
        <w:spacing w:after="0"/>
        <w:ind w:left="0"/>
        <w:jc w:val="both"/>
      </w:pPr>
      <w:r>
        <w:rPr>
          <w:rFonts w:ascii="Times New Roman"/>
          <w:b w:val="false"/>
          <w:i w:val="false"/>
          <w:color w:val="000000"/>
          <w:sz w:val="28"/>
        </w:rPr>
        <w:t>
      Ерекшелiк |__________________|</w:t>
      </w:r>
    </w:p>
    <w:bookmarkEnd w:id="5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коэффициент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(3-баған (бұдан әрі – баған) х лауазымдық жалақы х түзету.коэффициентх 4-бағанх баған5)/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(2х8-баған+ 1,75х9-баған+ х1,5 х9-баған+ 1,5х10-баған+ 1,25 х11-баған+ 1х12 баған))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79"/>
          <w:p>
            <w:pPr>
              <w:spacing w:after="20"/>
              <w:ind w:left="20"/>
              <w:jc w:val="both"/>
            </w:pPr>
            <w:r>
              <w:rPr>
                <w:rFonts w:ascii="Times New Roman"/>
                <w:b w:val="false"/>
                <w:i w:val="false"/>
                <w:color w:val="000000"/>
                <w:sz w:val="20"/>
              </w:rPr>
              <w:t>
 </w:t>
            </w:r>
          </w:p>
          <w:bookmarkEnd w:id="579"/>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0"/>
          <w:p>
            <w:pPr>
              <w:spacing w:after="20"/>
              <w:ind w:left="20"/>
              <w:jc w:val="both"/>
            </w:pPr>
            <w:r>
              <w:rPr>
                <w:rFonts w:ascii="Times New Roman"/>
                <w:b w:val="false"/>
                <w:i w:val="false"/>
                <w:color w:val="000000"/>
                <w:sz w:val="20"/>
              </w:rPr>
              <w:t>
 </w:t>
            </w:r>
          </w:p>
          <w:bookmarkEnd w:id="580"/>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581"/>
    <w:p>
      <w:pPr>
        <w:spacing w:after="0"/>
        <w:ind w:left="0"/>
        <w:jc w:val="both"/>
      </w:pPr>
      <w:r>
        <w:rPr>
          <w:rFonts w:ascii="Times New Roman"/>
          <w:b w:val="false"/>
          <w:i w:val="false"/>
          <w:color w:val="000000"/>
          <w:sz w:val="28"/>
        </w:rPr>
        <w:t>
      кестенiң жалғасы</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х(1,5х15-баған+1,3х16-баған+1,25х17-баған))/1000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582"/>
    <w:p>
      <w:pPr>
        <w:spacing w:after="0"/>
        <w:ind w:left="0"/>
        <w:jc w:val="both"/>
      </w:pPr>
      <w:r>
        <w:rPr>
          <w:rFonts w:ascii="Times New Roman"/>
          <w:b w:val="false"/>
          <w:i w:val="false"/>
          <w:color w:val="000000"/>
          <w:sz w:val="28"/>
        </w:rPr>
        <w:t>
      кестенiң жалғасы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қаулысынмен 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жиыны6-баған+ 13-баған+18-баған+20-баған+22-баған+ 25-баған+ 27-баған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28-баған х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х(х23-баған+ х24-баған/1000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583"/>
    <w:p>
      <w:pPr>
        <w:spacing w:after="0"/>
        <w:ind w:left="0"/>
        <w:jc w:val="both"/>
      </w:pPr>
      <w:r>
        <w:rPr>
          <w:rFonts w:ascii="Times New Roman"/>
          <w:b w:val="false"/>
          <w:i w:val="false"/>
          <w:color w:val="000000"/>
          <w:sz w:val="28"/>
        </w:rPr>
        <w:t>
      Санат бойынша жиыны*</w:t>
      </w:r>
    </w:p>
    <w:bookmarkEnd w:id="583"/>
    <w:bookmarkStart w:name="z606" w:id="584"/>
    <w:p>
      <w:pPr>
        <w:spacing w:after="0"/>
        <w:ind w:left="0"/>
        <w:jc w:val="both"/>
      </w:pPr>
      <w:r>
        <w:rPr>
          <w:rFonts w:ascii="Times New Roman"/>
          <w:b w:val="false"/>
          <w:i w:val="false"/>
          <w:color w:val="000000"/>
          <w:sz w:val="28"/>
        </w:rPr>
        <w:t>
      Орталық атқарушы органның аппарат басшысы/  мемлекеттiк мекеме басшысы</w:t>
      </w:r>
    </w:p>
    <w:bookmarkEnd w:id="584"/>
    <w:bookmarkStart w:name="z607" w:id="585"/>
    <w:p>
      <w:pPr>
        <w:spacing w:after="0"/>
        <w:ind w:left="0"/>
        <w:jc w:val="both"/>
      </w:pPr>
      <w:r>
        <w:rPr>
          <w:rFonts w:ascii="Times New Roman"/>
          <w:b w:val="false"/>
          <w:i w:val="false"/>
          <w:color w:val="000000"/>
          <w:sz w:val="28"/>
        </w:rPr>
        <w:t>
      ___________________________________________________</w:t>
      </w:r>
    </w:p>
    <w:bookmarkEnd w:id="585"/>
    <w:bookmarkStart w:name="z608" w:id="586"/>
    <w:p>
      <w:pPr>
        <w:spacing w:after="0"/>
        <w:ind w:left="0"/>
        <w:jc w:val="both"/>
      </w:pPr>
      <w:r>
        <w:rPr>
          <w:rFonts w:ascii="Times New Roman"/>
          <w:b w:val="false"/>
          <w:i w:val="false"/>
          <w:color w:val="000000"/>
          <w:sz w:val="28"/>
        </w:rPr>
        <w:t>
      (қолы) (тегі, аты, әкесінің аты (ол болған жағдайда))</w:t>
      </w:r>
    </w:p>
    <w:bookmarkEnd w:id="586"/>
    <w:bookmarkStart w:name="z609" w:id="587"/>
    <w:p>
      <w:pPr>
        <w:spacing w:after="0"/>
        <w:ind w:left="0"/>
        <w:jc w:val="both"/>
      </w:pPr>
      <w:r>
        <w:rPr>
          <w:rFonts w:ascii="Times New Roman"/>
          <w:b w:val="false"/>
          <w:i w:val="false"/>
          <w:color w:val="000000"/>
          <w:sz w:val="28"/>
        </w:rPr>
        <w:t>
      Бюджеттік бағдарлама басшысы</w:t>
      </w:r>
    </w:p>
    <w:bookmarkEnd w:id="587"/>
    <w:bookmarkStart w:name="z610" w:id="588"/>
    <w:p>
      <w:pPr>
        <w:spacing w:after="0"/>
        <w:ind w:left="0"/>
        <w:jc w:val="both"/>
      </w:pPr>
      <w:r>
        <w:rPr>
          <w:rFonts w:ascii="Times New Roman"/>
          <w:b w:val="false"/>
          <w:i w:val="false"/>
          <w:color w:val="000000"/>
          <w:sz w:val="28"/>
        </w:rPr>
        <w:t>
      ___________________________________________________</w:t>
      </w:r>
    </w:p>
    <w:bookmarkEnd w:id="588"/>
    <w:bookmarkStart w:name="z611" w:id="589"/>
    <w:p>
      <w:pPr>
        <w:spacing w:after="0"/>
        <w:ind w:left="0"/>
        <w:jc w:val="both"/>
      </w:pPr>
      <w:r>
        <w:rPr>
          <w:rFonts w:ascii="Times New Roman"/>
          <w:b w:val="false"/>
          <w:i w:val="false"/>
          <w:color w:val="000000"/>
          <w:sz w:val="28"/>
        </w:rPr>
        <w:t>
      (қолы) (тегі, аты, әкесінің аты (ол болған жағдайда))</w:t>
      </w:r>
    </w:p>
    <w:bookmarkEnd w:id="589"/>
    <w:bookmarkStart w:name="z612" w:id="590"/>
    <w:p>
      <w:pPr>
        <w:spacing w:after="0"/>
        <w:ind w:left="0"/>
        <w:jc w:val="both"/>
      </w:pPr>
      <w:r>
        <w:rPr>
          <w:rFonts w:ascii="Times New Roman"/>
          <w:b w:val="false"/>
          <w:i w:val="false"/>
          <w:color w:val="000000"/>
          <w:sz w:val="28"/>
        </w:rPr>
        <w:t>
      Бас бухгалтер/қаржы-экономикалық бөлімінің бастығы</w:t>
      </w:r>
    </w:p>
    <w:bookmarkEnd w:id="590"/>
    <w:bookmarkStart w:name="z613" w:id="591"/>
    <w:p>
      <w:pPr>
        <w:spacing w:after="0"/>
        <w:ind w:left="0"/>
        <w:jc w:val="both"/>
      </w:pPr>
      <w:r>
        <w:rPr>
          <w:rFonts w:ascii="Times New Roman"/>
          <w:b w:val="false"/>
          <w:i w:val="false"/>
          <w:color w:val="000000"/>
          <w:sz w:val="28"/>
        </w:rPr>
        <w:t>
      ___________________________________________________</w:t>
      </w:r>
    </w:p>
    <w:bookmarkEnd w:id="591"/>
    <w:bookmarkStart w:name="z614" w:id="592"/>
    <w:p>
      <w:pPr>
        <w:spacing w:after="0"/>
        <w:ind w:left="0"/>
        <w:jc w:val="both"/>
      </w:pPr>
      <w:r>
        <w:rPr>
          <w:rFonts w:ascii="Times New Roman"/>
          <w:b w:val="false"/>
          <w:i w:val="false"/>
          <w:color w:val="000000"/>
          <w:sz w:val="28"/>
        </w:rPr>
        <w:t>
      (қолы) (тегі, аты, әкесінің аты (ол болған жағдайда))</w:t>
      </w:r>
    </w:p>
    <w:bookmarkEnd w:id="592"/>
    <w:bookmarkStart w:name="z615" w:id="593"/>
    <w:p>
      <w:pPr>
        <w:spacing w:after="0"/>
        <w:ind w:left="0"/>
        <w:jc w:val="both"/>
      </w:pPr>
      <w:r>
        <w:rPr>
          <w:rFonts w:ascii="Times New Roman"/>
          <w:b w:val="false"/>
          <w:i w:val="false"/>
          <w:color w:val="000000"/>
          <w:sz w:val="28"/>
        </w:rPr>
        <w:t>
      Ескерту: * әрбiр санат бойынша толтырылады;</w:t>
      </w:r>
    </w:p>
    <w:bookmarkEnd w:id="593"/>
    <w:bookmarkStart w:name="z616" w:id="594"/>
    <w:p>
      <w:pPr>
        <w:spacing w:after="0"/>
        <w:ind w:left="0"/>
        <w:jc w:val="both"/>
      </w:pPr>
      <w:r>
        <w:rPr>
          <w:rFonts w:ascii="Times New Roman"/>
          <w:b w:val="false"/>
          <w:i w:val="false"/>
          <w:color w:val="000000"/>
          <w:sz w:val="28"/>
        </w:rPr>
        <w:t>
      ** Жалақыны көтерілген жағдайда толтырылады.</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9-қосымша</w:t>
            </w:r>
            <w:r>
              <w:br/>
            </w:r>
            <w:r>
              <w:rPr>
                <w:rFonts w:ascii="Times New Roman"/>
                <w:b w:val="false"/>
                <w:i w:val="false"/>
                <w:color w:val="000000"/>
                <w:sz w:val="20"/>
              </w:rPr>
              <w:t>03-111-нысан</w:t>
            </w:r>
          </w:p>
        </w:tc>
      </w:tr>
    </w:tbl>
    <w:bookmarkStart w:name="z618" w:id="595"/>
    <w:p>
      <w:pPr>
        <w:spacing w:after="0"/>
        <w:ind w:left="0"/>
        <w:jc w:val="left"/>
      </w:pPr>
      <w:r>
        <w:rPr>
          <w:rFonts w:ascii="Times New Roman"/>
          <w:b/>
          <w:i w:val="false"/>
          <w:color w:val="000000"/>
        </w:rPr>
        <w:t xml:space="preserve"> Дипломатиялық қызметтің персоналының еңбегіне ақы төлеуге және ақшалай төлемдерге арналған шығыстарды есептеу</w:t>
      </w:r>
    </w:p>
    <w:bookmarkEnd w:id="595"/>
    <w:bookmarkStart w:name="z619" w:id="596"/>
    <w:p>
      <w:pPr>
        <w:spacing w:after="0"/>
        <w:ind w:left="0"/>
        <w:jc w:val="both"/>
      </w:pPr>
      <w:r>
        <w:rPr>
          <w:rFonts w:ascii="Times New Roman"/>
          <w:b w:val="false"/>
          <w:i w:val="false"/>
          <w:color w:val="000000"/>
          <w:sz w:val="28"/>
        </w:rPr>
        <w:t>
      Кодтары</w:t>
      </w:r>
    </w:p>
    <w:bookmarkEnd w:id="596"/>
    <w:bookmarkStart w:name="z620" w:id="597"/>
    <w:p>
      <w:pPr>
        <w:spacing w:after="0"/>
        <w:ind w:left="0"/>
        <w:jc w:val="both"/>
      </w:pPr>
      <w:r>
        <w:rPr>
          <w:rFonts w:ascii="Times New Roman"/>
          <w:b w:val="false"/>
          <w:i w:val="false"/>
          <w:color w:val="000000"/>
          <w:sz w:val="28"/>
        </w:rPr>
        <w:t>
      Жылы                                                      ___________________</w:t>
      </w:r>
    </w:p>
    <w:bookmarkEnd w:id="597"/>
    <w:bookmarkStart w:name="z621" w:id="598"/>
    <w:p>
      <w:pPr>
        <w:spacing w:after="0"/>
        <w:ind w:left="0"/>
        <w:jc w:val="both"/>
      </w:pPr>
      <w:r>
        <w:rPr>
          <w:rFonts w:ascii="Times New Roman"/>
          <w:b w:val="false"/>
          <w:i w:val="false"/>
          <w:color w:val="000000"/>
          <w:sz w:val="28"/>
        </w:rPr>
        <w:t>
      Деректер түрi (болжам, жоспар, есеп) ___________________</w:t>
      </w:r>
    </w:p>
    <w:bookmarkEnd w:id="598"/>
    <w:bookmarkStart w:name="z622" w:id="599"/>
    <w:p>
      <w:pPr>
        <w:spacing w:after="0"/>
        <w:ind w:left="0"/>
        <w:jc w:val="both"/>
      </w:pPr>
      <w:r>
        <w:rPr>
          <w:rFonts w:ascii="Times New Roman"/>
          <w:b w:val="false"/>
          <w:i w:val="false"/>
          <w:color w:val="000000"/>
          <w:sz w:val="28"/>
        </w:rPr>
        <w:t>
      Функционалдық топ                              ___________________</w:t>
      </w:r>
    </w:p>
    <w:bookmarkEnd w:id="599"/>
    <w:bookmarkStart w:name="z623" w:id="600"/>
    <w:p>
      <w:pPr>
        <w:spacing w:after="0"/>
        <w:ind w:left="0"/>
        <w:jc w:val="both"/>
      </w:pPr>
      <w:r>
        <w:rPr>
          <w:rFonts w:ascii="Times New Roman"/>
          <w:b w:val="false"/>
          <w:i w:val="false"/>
          <w:color w:val="000000"/>
          <w:sz w:val="28"/>
        </w:rPr>
        <w:t>
      Бағдарламалардың әкiмшiсi                 ___________________</w:t>
      </w:r>
    </w:p>
    <w:bookmarkEnd w:id="600"/>
    <w:bookmarkStart w:name="z624" w:id="601"/>
    <w:p>
      <w:pPr>
        <w:spacing w:after="0"/>
        <w:ind w:left="0"/>
        <w:jc w:val="both"/>
      </w:pPr>
      <w:r>
        <w:rPr>
          <w:rFonts w:ascii="Times New Roman"/>
          <w:b w:val="false"/>
          <w:i w:val="false"/>
          <w:color w:val="000000"/>
          <w:sz w:val="28"/>
        </w:rPr>
        <w:t>
      Мемлекеттiк мекеме                              ___________________</w:t>
      </w:r>
    </w:p>
    <w:bookmarkEnd w:id="601"/>
    <w:bookmarkStart w:name="z625" w:id="602"/>
    <w:p>
      <w:pPr>
        <w:spacing w:after="0"/>
        <w:ind w:left="0"/>
        <w:jc w:val="both"/>
      </w:pPr>
      <w:r>
        <w:rPr>
          <w:rFonts w:ascii="Times New Roman"/>
          <w:b w:val="false"/>
          <w:i w:val="false"/>
          <w:color w:val="000000"/>
          <w:sz w:val="28"/>
        </w:rPr>
        <w:t>
      Бағдарлама                                              ___________________</w:t>
      </w:r>
    </w:p>
    <w:bookmarkEnd w:id="602"/>
    <w:bookmarkStart w:name="z626" w:id="603"/>
    <w:p>
      <w:pPr>
        <w:spacing w:after="0"/>
        <w:ind w:left="0"/>
        <w:jc w:val="both"/>
      </w:pPr>
      <w:r>
        <w:rPr>
          <w:rFonts w:ascii="Times New Roman"/>
          <w:b w:val="false"/>
          <w:i w:val="false"/>
          <w:color w:val="000000"/>
          <w:sz w:val="28"/>
        </w:rPr>
        <w:t>
      Ерекшелiк                                                ___________________</w:t>
      </w:r>
    </w:p>
    <w:bookmarkEnd w:id="6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(2-баған х теңгемен лауазымдық жалақы)/1000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(3-баған+4-баған)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(5-баған х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7" w:id="60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604"/>
    <w:bookmarkStart w:name="z628" w:id="605"/>
    <w:p>
      <w:pPr>
        <w:spacing w:after="0"/>
        <w:ind w:left="0"/>
        <w:jc w:val="both"/>
      </w:pPr>
      <w:r>
        <w:rPr>
          <w:rFonts w:ascii="Times New Roman"/>
          <w:b w:val="false"/>
          <w:i w:val="false"/>
          <w:color w:val="000000"/>
          <w:sz w:val="28"/>
        </w:rPr>
        <w:t>
      ____________________________________________</w:t>
      </w:r>
    </w:p>
    <w:bookmarkEnd w:id="605"/>
    <w:bookmarkStart w:name="z629" w:id="606"/>
    <w:p>
      <w:pPr>
        <w:spacing w:after="0"/>
        <w:ind w:left="0"/>
        <w:jc w:val="both"/>
      </w:pPr>
      <w:r>
        <w:rPr>
          <w:rFonts w:ascii="Times New Roman"/>
          <w:b w:val="false"/>
          <w:i w:val="false"/>
          <w:color w:val="000000"/>
          <w:sz w:val="28"/>
        </w:rPr>
        <w:t>
      (қолы) (тегі, аты, әкесінің аты (ол болған жағдайда))</w:t>
      </w:r>
    </w:p>
    <w:bookmarkEnd w:id="606"/>
    <w:bookmarkStart w:name="z630" w:id="607"/>
    <w:p>
      <w:pPr>
        <w:spacing w:after="0"/>
        <w:ind w:left="0"/>
        <w:jc w:val="both"/>
      </w:pPr>
      <w:r>
        <w:rPr>
          <w:rFonts w:ascii="Times New Roman"/>
          <w:b w:val="false"/>
          <w:i w:val="false"/>
          <w:color w:val="000000"/>
          <w:sz w:val="28"/>
        </w:rPr>
        <w:t>
      Бюджеттік бағдарлама басшысы</w:t>
      </w:r>
    </w:p>
    <w:bookmarkEnd w:id="607"/>
    <w:bookmarkStart w:name="z631" w:id="608"/>
    <w:p>
      <w:pPr>
        <w:spacing w:after="0"/>
        <w:ind w:left="0"/>
        <w:jc w:val="both"/>
      </w:pPr>
      <w:r>
        <w:rPr>
          <w:rFonts w:ascii="Times New Roman"/>
          <w:b w:val="false"/>
          <w:i w:val="false"/>
          <w:color w:val="000000"/>
          <w:sz w:val="28"/>
        </w:rPr>
        <w:t>
      __________________________________________</w:t>
      </w:r>
    </w:p>
    <w:bookmarkEnd w:id="608"/>
    <w:bookmarkStart w:name="z632" w:id="609"/>
    <w:p>
      <w:pPr>
        <w:spacing w:after="0"/>
        <w:ind w:left="0"/>
        <w:jc w:val="both"/>
      </w:pPr>
      <w:r>
        <w:rPr>
          <w:rFonts w:ascii="Times New Roman"/>
          <w:b w:val="false"/>
          <w:i w:val="false"/>
          <w:color w:val="000000"/>
          <w:sz w:val="28"/>
        </w:rPr>
        <w:t>
      (қолы) (тегі, аты, әкесінің аты (ол болған жағдайда))</w:t>
      </w:r>
    </w:p>
    <w:bookmarkEnd w:id="609"/>
    <w:bookmarkStart w:name="z633" w:id="610"/>
    <w:p>
      <w:pPr>
        <w:spacing w:after="0"/>
        <w:ind w:left="0"/>
        <w:jc w:val="both"/>
      </w:pPr>
      <w:r>
        <w:rPr>
          <w:rFonts w:ascii="Times New Roman"/>
          <w:b w:val="false"/>
          <w:i w:val="false"/>
          <w:color w:val="000000"/>
          <w:sz w:val="28"/>
        </w:rPr>
        <w:t>
      Бас бухгалтер/қаржы-экономикалық бөлімінің бастығы</w:t>
      </w:r>
    </w:p>
    <w:bookmarkEnd w:id="610"/>
    <w:bookmarkStart w:name="z634" w:id="611"/>
    <w:p>
      <w:pPr>
        <w:spacing w:after="0"/>
        <w:ind w:left="0"/>
        <w:jc w:val="both"/>
      </w:pPr>
      <w:r>
        <w:rPr>
          <w:rFonts w:ascii="Times New Roman"/>
          <w:b w:val="false"/>
          <w:i w:val="false"/>
          <w:color w:val="000000"/>
          <w:sz w:val="28"/>
        </w:rPr>
        <w:t>
      ____________________________________________</w:t>
      </w:r>
    </w:p>
    <w:bookmarkEnd w:id="611"/>
    <w:bookmarkStart w:name="z635" w:id="612"/>
    <w:p>
      <w:pPr>
        <w:spacing w:after="0"/>
        <w:ind w:left="0"/>
        <w:jc w:val="both"/>
      </w:pPr>
      <w:r>
        <w:rPr>
          <w:rFonts w:ascii="Times New Roman"/>
          <w:b w:val="false"/>
          <w:i w:val="false"/>
          <w:color w:val="000000"/>
          <w:sz w:val="28"/>
        </w:rPr>
        <w:t>
      (қолы) (тегі, аты, әкесінің аты (ол болған жағдайда))</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10-қосымша</w:t>
            </w:r>
            <w:r>
              <w:br/>
            </w:r>
            <w:r>
              <w:rPr>
                <w:rFonts w:ascii="Times New Roman"/>
                <w:b w:val="false"/>
                <w:i w:val="false"/>
                <w:color w:val="000000"/>
                <w:sz w:val="20"/>
              </w:rPr>
              <w:t>04-111-нысан</w:t>
            </w:r>
          </w:p>
        </w:tc>
      </w:tr>
    </w:tbl>
    <w:bookmarkStart w:name="z637" w:id="613"/>
    <w:p>
      <w:pPr>
        <w:spacing w:after="0"/>
        <w:ind w:left="0"/>
        <w:jc w:val="left"/>
      </w:pPr>
      <w:r>
        <w:rPr>
          <w:rFonts w:ascii="Times New Roman"/>
          <w:b/>
          <w:i w:val="false"/>
          <w:color w:val="000000"/>
        </w:rPr>
        <w:t xml:space="preserve"> Мемлекеттiк бiлiм беру мекемелерi қызметкерлерiнiң еңбекақысына арналған шығыстар есебі</w:t>
      </w:r>
    </w:p>
    <w:bookmarkEnd w:id="613"/>
    <w:bookmarkStart w:name="z638" w:id="614"/>
    <w:p>
      <w:pPr>
        <w:spacing w:after="0"/>
        <w:ind w:left="0"/>
        <w:jc w:val="both"/>
      </w:pPr>
      <w:r>
        <w:rPr>
          <w:rFonts w:ascii="Times New Roman"/>
          <w:b w:val="false"/>
          <w:i w:val="false"/>
          <w:color w:val="000000"/>
          <w:sz w:val="28"/>
        </w:rPr>
        <w:t>
      Кодтары</w:t>
      </w:r>
    </w:p>
    <w:bookmarkEnd w:id="614"/>
    <w:bookmarkStart w:name="z639" w:id="615"/>
    <w:p>
      <w:pPr>
        <w:spacing w:after="0"/>
        <w:ind w:left="0"/>
        <w:jc w:val="both"/>
      </w:pPr>
      <w:r>
        <w:rPr>
          <w:rFonts w:ascii="Times New Roman"/>
          <w:b w:val="false"/>
          <w:i w:val="false"/>
          <w:color w:val="000000"/>
          <w:sz w:val="28"/>
        </w:rPr>
        <w:t>
      Жылы                                                      ___________________</w:t>
      </w:r>
    </w:p>
    <w:bookmarkEnd w:id="615"/>
    <w:bookmarkStart w:name="z640" w:id="616"/>
    <w:p>
      <w:pPr>
        <w:spacing w:after="0"/>
        <w:ind w:left="0"/>
        <w:jc w:val="both"/>
      </w:pPr>
      <w:r>
        <w:rPr>
          <w:rFonts w:ascii="Times New Roman"/>
          <w:b w:val="false"/>
          <w:i w:val="false"/>
          <w:color w:val="000000"/>
          <w:sz w:val="28"/>
        </w:rPr>
        <w:t>
      Деректер түрi (болжам, жоспар, есеп) ___________________</w:t>
      </w:r>
    </w:p>
    <w:bookmarkEnd w:id="616"/>
    <w:bookmarkStart w:name="z641" w:id="617"/>
    <w:p>
      <w:pPr>
        <w:spacing w:after="0"/>
        <w:ind w:left="0"/>
        <w:jc w:val="both"/>
      </w:pPr>
      <w:r>
        <w:rPr>
          <w:rFonts w:ascii="Times New Roman"/>
          <w:b w:val="false"/>
          <w:i w:val="false"/>
          <w:color w:val="000000"/>
          <w:sz w:val="28"/>
        </w:rPr>
        <w:t>
      Функционалдық топ                              ___________________</w:t>
      </w:r>
    </w:p>
    <w:bookmarkEnd w:id="617"/>
    <w:bookmarkStart w:name="z642" w:id="618"/>
    <w:p>
      <w:pPr>
        <w:spacing w:after="0"/>
        <w:ind w:left="0"/>
        <w:jc w:val="both"/>
      </w:pPr>
      <w:r>
        <w:rPr>
          <w:rFonts w:ascii="Times New Roman"/>
          <w:b w:val="false"/>
          <w:i w:val="false"/>
          <w:color w:val="000000"/>
          <w:sz w:val="28"/>
        </w:rPr>
        <w:t>
      Бағдарламалардың әкiмшiсi                 ___________________</w:t>
      </w:r>
    </w:p>
    <w:bookmarkEnd w:id="618"/>
    <w:bookmarkStart w:name="z643" w:id="619"/>
    <w:p>
      <w:pPr>
        <w:spacing w:after="0"/>
        <w:ind w:left="0"/>
        <w:jc w:val="both"/>
      </w:pPr>
      <w:r>
        <w:rPr>
          <w:rFonts w:ascii="Times New Roman"/>
          <w:b w:val="false"/>
          <w:i w:val="false"/>
          <w:color w:val="000000"/>
          <w:sz w:val="28"/>
        </w:rPr>
        <w:t>
      Мемлекеттiк мекеме                              ___________________</w:t>
      </w:r>
    </w:p>
    <w:bookmarkEnd w:id="619"/>
    <w:bookmarkStart w:name="z644" w:id="620"/>
    <w:p>
      <w:pPr>
        <w:spacing w:after="0"/>
        <w:ind w:left="0"/>
        <w:jc w:val="both"/>
      </w:pPr>
      <w:r>
        <w:rPr>
          <w:rFonts w:ascii="Times New Roman"/>
          <w:b w:val="false"/>
          <w:i w:val="false"/>
          <w:color w:val="000000"/>
          <w:sz w:val="28"/>
        </w:rPr>
        <w:t>
      Бағдарлама                                             ___________________</w:t>
      </w:r>
    </w:p>
    <w:bookmarkEnd w:id="620"/>
    <w:bookmarkStart w:name="z645" w:id="621"/>
    <w:p>
      <w:pPr>
        <w:spacing w:after="0"/>
        <w:ind w:left="0"/>
        <w:jc w:val="both"/>
      </w:pPr>
      <w:r>
        <w:rPr>
          <w:rFonts w:ascii="Times New Roman"/>
          <w:b w:val="false"/>
          <w:i w:val="false"/>
          <w:color w:val="000000"/>
          <w:sz w:val="28"/>
        </w:rPr>
        <w:t>
      Ерекшелiк                                               ___________________</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646" w:id="622"/>
    <w:p>
      <w:pPr>
        <w:spacing w:after="0"/>
        <w:ind w:left="0"/>
        <w:jc w:val="both"/>
      </w:pPr>
      <w:r>
        <w:rPr>
          <w:rFonts w:ascii="Times New Roman"/>
          <w:b w:val="false"/>
          <w:i w:val="false"/>
          <w:color w:val="000000"/>
          <w:sz w:val="28"/>
        </w:rPr>
        <w:t>
      Кестенiң жалғасы</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2-баған + 3-баған +…+19-баған +20-баған</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22-баған+24-баған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арттыру белгiленген қызметкерлердiң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жетекшiлiк (топ басшылығы)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Дәптерлер мен жазба жұмыстарын тексергенi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кабинеттерін (зертханаларды, шеберханаларды, оқу-кеңес пункттерін) басқарғаны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кеңейту) үшін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47" w:id="623"/>
    <w:p>
      <w:pPr>
        <w:spacing w:after="0"/>
        <w:ind w:left="0"/>
        <w:jc w:val="both"/>
      </w:pPr>
      <w:r>
        <w:rPr>
          <w:rFonts w:ascii="Times New Roman"/>
          <w:b w:val="false"/>
          <w:i w:val="false"/>
          <w:color w:val="000000"/>
          <w:sz w:val="28"/>
        </w:rPr>
        <w:t>
      Кестенiң жалғасы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бағаныттағы жекелеген пәндерді тереңдете оқытқаны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деңгейі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оқытуды ұйымдастырғаны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48" w:id="624"/>
    <w:p>
      <w:pPr>
        <w:spacing w:after="0"/>
        <w:ind w:left="0"/>
        <w:jc w:val="both"/>
      </w:pPr>
      <w:r>
        <w:rPr>
          <w:rFonts w:ascii="Times New Roman"/>
          <w:b w:val="false"/>
          <w:i w:val="false"/>
          <w:color w:val="000000"/>
          <w:sz w:val="28"/>
        </w:rPr>
        <w:t>
      кестенiң жалғасы</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49" w:id="625"/>
    <w:p>
      <w:pPr>
        <w:spacing w:after="0"/>
        <w:ind w:left="0"/>
        <w:jc w:val="both"/>
      </w:pPr>
      <w:r>
        <w:rPr>
          <w:rFonts w:ascii="Times New Roman"/>
          <w:b w:val="false"/>
          <w:i w:val="false"/>
          <w:color w:val="000000"/>
          <w:sz w:val="28"/>
        </w:rPr>
        <w:t>
      кестенiң жалғасы</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(61-баған х 2+62-бағанх1,75х +63-баған х1,5 +64-баған+1,25х65-баған х 1))/1000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50" w:id="626"/>
    <w:p>
      <w:pPr>
        <w:spacing w:after="0"/>
        <w:ind w:left="0"/>
        <w:jc w:val="both"/>
      </w:pPr>
      <w:r>
        <w:rPr>
          <w:rFonts w:ascii="Times New Roman"/>
          <w:b w:val="false"/>
          <w:i w:val="false"/>
          <w:color w:val="000000"/>
          <w:sz w:val="28"/>
        </w:rPr>
        <w:t>
      кестенiң жалғасы</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 сомасы (27-баған+ 29-баған+ 31-баған+ 33-баған+ 35-баған+ 37-баған+ 39-баған+ 41-баған+ 43-баған+ 45-баған+ 47-баған+ 49-баған+ 51-баған+ 53-баған+ 55-баған+ 57-баған+ 59-баған+ 66-баған+ 68-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51" w:id="627"/>
    <w:p>
      <w:pPr>
        <w:spacing w:after="0"/>
        <w:ind w:left="0"/>
        <w:jc w:val="both"/>
      </w:pPr>
      <w:r>
        <w:rPr>
          <w:rFonts w:ascii="Times New Roman"/>
          <w:b w:val="false"/>
          <w:i w:val="false"/>
          <w:color w:val="000000"/>
          <w:sz w:val="28"/>
        </w:rPr>
        <w:t>
      кестенiң жалғасы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25-баған+69-баған+ 76-баған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(71-баған+73-баған+75-баған)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52" w:id="62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628"/>
    <w:bookmarkStart w:name="z653" w:id="629"/>
    <w:p>
      <w:pPr>
        <w:spacing w:after="0"/>
        <w:ind w:left="0"/>
        <w:jc w:val="both"/>
      </w:pPr>
      <w:r>
        <w:rPr>
          <w:rFonts w:ascii="Times New Roman"/>
          <w:b w:val="false"/>
          <w:i w:val="false"/>
          <w:color w:val="000000"/>
          <w:sz w:val="28"/>
        </w:rPr>
        <w:t>
      ____________________________________________</w:t>
      </w:r>
    </w:p>
    <w:bookmarkEnd w:id="629"/>
    <w:bookmarkStart w:name="z654" w:id="630"/>
    <w:p>
      <w:pPr>
        <w:spacing w:after="0"/>
        <w:ind w:left="0"/>
        <w:jc w:val="both"/>
      </w:pPr>
      <w:r>
        <w:rPr>
          <w:rFonts w:ascii="Times New Roman"/>
          <w:b w:val="false"/>
          <w:i w:val="false"/>
          <w:color w:val="000000"/>
          <w:sz w:val="28"/>
        </w:rPr>
        <w:t>
       (қолы) (тегі, аты, әкесінің аты (ол болған жағдайда))</w:t>
      </w:r>
    </w:p>
    <w:bookmarkEnd w:id="630"/>
    <w:bookmarkStart w:name="z655" w:id="631"/>
    <w:p>
      <w:pPr>
        <w:spacing w:after="0"/>
        <w:ind w:left="0"/>
        <w:jc w:val="both"/>
      </w:pPr>
      <w:r>
        <w:rPr>
          <w:rFonts w:ascii="Times New Roman"/>
          <w:b w:val="false"/>
          <w:i w:val="false"/>
          <w:color w:val="000000"/>
          <w:sz w:val="28"/>
        </w:rPr>
        <w:t>
      Бюджеттік бағдарлама басшысы</w:t>
      </w:r>
    </w:p>
    <w:bookmarkEnd w:id="631"/>
    <w:bookmarkStart w:name="z656" w:id="632"/>
    <w:p>
      <w:pPr>
        <w:spacing w:after="0"/>
        <w:ind w:left="0"/>
        <w:jc w:val="both"/>
      </w:pPr>
      <w:r>
        <w:rPr>
          <w:rFonts w:ascii="Times New Roman"/>
          <w:b w:val="false"/>
          <w:i w:val="false"/>
          <w:color w:val="000000"/>
          <w:sz w:val="28"/>
        </w:rPr>
        <w:t>
      _____________________________________________</w:t>
      </w:r>
    </w:p>
    <w:bookmarkEnd w:id="632"/>
    <w:bookmarkStart w:name="z657" w:id="633"/>
    <w:p>
      <w:pPr>
        <w:spacing w:after="0"/>
        <w:ind w:left="0"/>
        <w:jc w:val="both"/>
      </w:pPr>
      <w:r>
        <w:rPr>
          <w:rFonts w:ascii="Times New Roman"/>
          <w:b w:val="false"/>
          <w:i w:val="false"/>
          <w:color w:val="000000"/>
          <w:sz w:val="28"/>
        </w:rPr>
        <w:t>
      (қолы) (тегі, аты, әкесінің аты (ол болған жағдайда))</w:t>
      </w:r>
    </w:p>
    <w:bookmarkEnd w:id="633"/>
    <w:bookmarkStart w:name="z658" w:id="634"/>
    <w:p>
      <w:pPr>
        <w:spacing w:after="0"/>
        <w:ind w:left="0"/>
        <w:jc w:val="both"/>
      </w:pPr>
      <w:r>
        <w:rPr>
          <w:rFonts w:ascii="Times New Roman"/>
          <w:b w:val="false"/>
          <w:i w:val="false"/>
          <w:color w:val="000000"/>
          <w:sz w:val="28"/>
        </w:rPr>
        <w:t>
      Бас бухгалтер/қаржы- экономикалық бөлімінің бастығы</w:t>
      </w:r>
    </w:p>
    <w:bookmarkEnd w:id="634"/>
    <w:bookmarkStart w:name="z659" w:id="635"/>
    <w:p>
      <w:pPr>
        <w:spacing w:after="0"/>
        <w:ind w:left="0"/>
        <w:jc w:val="both"/>
      </w:pPr>
      <w:r>
        <w:rPr>
          <w:rFonts w:ascii="Times New Roman"/>
          <w:b w:val="false"/>
          <w:i w:val="false"/>
          <w:color w:val="000000"/>
          <w:sz w:val="28"/>
        </w:rPr>
        <w:t>
      ____________________________________________</w:t>
      </w:r>
    </w:p>
    <w:bookmarkEnd w:id="635"/>
    <w:bookmarkStart w:name="z660" w:id="636"/>
    <w:p>
      <w:pPr>
        <w:spacing w:after="0"/>
        <w:ind w:left="0"/>
        <w:jc w:val="both"/>
      </w:pPr>
      <w:r>
        <w:rPr>
          <w:rFonts w:ascii="Times New Roman"/>
          <w:b w:val="false"/>
          <w:i w:val="false"/>
          <w:color w:val="000000"/>
          <w:sz w:val="28"/>
        </w:rPr>
        <w:t>
      (қолы) (тегі, аты, әкесінің аты (ол болған жағдайда))</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11-қосымша</w:t>
            </w:r>
            <w:r>
              <w:br/>
            </w:r>
            <w:r>
              <w:rPr>
                <w:rFonts w:ascii="Times New Roman"/>
                <w:b w:val="false"/>
                <w:i w:val="false"/>
                <w:color w:val="000000"/>
                <w:sz w:val="20"/>
              </w:rPr>
              <w:t>05-111-нысан</w:t>
            </w:r>
          </w:p>
        </w:tc>
      </w:tr>
    </w:tbl>
    <w:bookmarkStart w:name="z662" w:id="637"/>
    <w:p>
      <w:pPr>
        <w:spacing w:after="0"/>
        <w:ind w:left="0"/>
        <w:jc w:val="left"/>
      </w:pPr>
      <w:r>
        <w:rPr>
          <w:rFonts w:ascii="Times New Roman"/>
          <w:b/>
          <w:i w:val="false"/>
          <w:color w:val="000000"/>
        </w:rPr>
        <w:t xml:space="preserve"> Мемлекеттiк жоғары бiлiм және ғылым мекемелерi қызметкерлерiнiң еңбегіне ақы төлеуге арналған шығыстарды есептеу</w:t>
      </w:r>
    </w:p>
    <w:bookmarkEnd w:id="637"/>
    <w:bookmarkStart w:name="z663" w:id="638"/>
    <w:p>
      <w:pPr>
        <w:spacing w:after="0"/>
        <w:ind w:left="0"/>
        <w:jc w:val="both"/>
      </w:pPr>
      <w:r>
        <w:rPr>
          <w:rFonts w:ascii="Times New Roman"/>
          <w:b w:val="false"/>
          <w:i w:val="false"/>
          <w:color w:val="000000"/>
          <w:sz w:val="28"/>
        </w:rPr>
        <w:t>
      Кодтары</w:t>
      </w:r>
    </w:p>
    <w:bookmarkEnd w:id="638"/>
    <w:bookmarkStart w:name="z664" w:id="639"/>
    <w:p>
      <w:pPr>
        <w:spacing w:after="0"/>
        <w:ind w:left="0"/>
        <w:jc w:val="both"/>
      </w:pPr>
      <w:r>
        <w:rPr>
          <w:rFonts w:ascii="Times New Roman"/>
          <w:b w:val="false"/>
          <w:i w:val="false"/>
          <w:color w:val="000000"/>
          <w:sz w:val="28"/>
        </w:rPr>
        <w:t>
      Жылы                                          __________________</w:t>
      </w:r>
    </w:p>
    <w:bookmarkEnd w:id="639"/>
    <w:bookmarkStart w:name="z665" w:id="640"/>
    <w:p>
      <w:pPr>
        <w:spacing w:after="0"/>
        <w:ind w:left="0"/>
        <w:jc w:val="both"/>
      </w:pPr>
      <w:r>
        <w:rPr>
          <w:rFonts w:ascii="Times New Roman"/>
          <w:b w:val="false"/>
          <w:i w:val="false"/>
          <w:color w:val="000000"/>
          <w:sz w:val="28"/>
        </w:rPr>
        <w:t>
      Деректер түрi (болжам, жоспар, есеп)            ___________________</w:t>
      </w:r>
    </w:p>
    <w:bookmarkEnd w:id="640"/>
    <w:bookmarkStart w:name="z666" w:id="641"/>
    <w:p>
      <w:pPr>
        <w:spacing w:after="0"/>
        <w:ind w:left="0"/>
        <w:jc w:val="both"/>
      </w:pPr>
      <w:r>
        <w:rPr>
          <w:rFonts w:ascii="Times New Roman"/>
          <w:b w:val="false"/>
          <w:i w:val="false"/>
          <w:color w:val="000000"/>
          <w:sz w:val="28"/>
        </w:rPr>
        <w:t>
      Функционалдық топ                              ___________________</w:t>
      </w:r>
    </w:p>
    <w:bookmarkEnd w:id="641"/>
    <w:bookmarkStart w:name="z667" w:id="642"/>
    <w:p>
      <w:pPr>
        <w:spacing w:after="0"/>
        <w:ind w:left="0"/>
        <w:jc w:val="both"/>
      </w:pPr>
      <w:r>
        <w:rPr>
          <w:rFonts w:ascii="Times New Roman"/>
          <w:b w:val="false"/>
          <w:i w:val="false"/>
          <w:color w:val="000000"/>
          <w:sz w:val="28"/>
        </w:rPr>
        <w:t>
      Бағдарламалардың әкiмшiсi                        ___________________</w:t>
      </w:r>
    </w:p>
    <w:bookmarkEnd w:id="642"/>
    <w:bookmarkStart w:name="z668" w:id="643"/>
    <w:p>
      <w:pPr>
        <w:spacing w:after="0"/>
        <w:ind w:left="0"/>
        <w:jc w:val="both"/>
      </w:pPr>
      <w:r>
        <w:rPr>
          <w:rFonts w:ascii="Times New Roman"/>
          <w:b w:val="false"/>
          <w:i w:val="false"/>
          <w:color w:val="000000"/>
          <w:sz w:val="28"/>
        </w:rPr>
        <w:t>
      Мемлекеттiк мекеме                              ___________________</w:t>
      </w:r>
    </w:p>
    <w:bookmarkEnd w:id="643"/>
    <w:bookmarkStart w:name="z669" w:id="644"/>
    <w:p>
      <w:pPr>
        <w:spacing w:after="0"/>
        <w:ind w:left="0"/>
        <w:jc w:val="both"/>
      </w:pPr>
      <w:r>
        <w:rPr>
          <w:rFonts w:ascii="Times New Roman"/>
          <w:b w:val="false"/>
          <w:i w:val="false"/>
          <w:color w:val="000000"/>
          <w:sz w:val="28"/>
        </w:rPr>
        <w:t>
      Бағдарлама                                    ___________________</w:t>
      </w:r>
    </w:p>
    <w:bookmarkEnd w:id="644"/>
    <w:bookmarkStart w:name="z670" w:id="645"/>
    <w:p>
      <w:pPr>
        <w:spacing w:after="0"/>
        <w:ind w:left="0"/>
        <w:jc w:val="both"/>
      </w:pPr>
      <w:r>
        <w:rPr>
          <w:rFonts w:ascii="Times New Roman"/>
          <w:b w:val="false"/>
          <w:i w:val="false"/>
          <w:color w:val="000000"/>
          <w:sz w:val="28"/>
        </w:rPr>
        <w:t>
      Ерекшелiк                                    ___________________</w:t>
      </w:r>
    </w:p>
    <w:bookmarkEnd w:id="6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671" w:id="646"/>
    <w:p>
      <w:pPr>
        <w:spacing w:after="0"/>
        <w:ind w:left="0"/>
        <w:jc w:val="both"/>
      </w:pPr>
      <w:r>
        <w:rPr>
          <w:rFonts w:ascii="Times New Roman"/>
          <w:b w:val="false"/>
          <w:i w:val="false"/>
          <w:color w:val="000000"/>
          <w:sz w:val="28"/>
        </w:rPr>
        <w:t>
      кестенiң жалғасы</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72" w:id="647"/>
    <w:p>
      <w:pPr>
        <w:spacing w:after="0"/>
        <w:ind w:left="0"/>
        <w:jc w:val="both"/>
      </w:pPr>
      <w:r>
        <w:rPr>
          <w:rFonts w:ascii="Times New Roman"/>
          <w:b w:val="false"/>
          <w:i w:val="false"/>
          <w:color w:val="000000"/>
          <w:sz w:val="28"/>
        </w:rPr>
        <w:t>
      кестенiң жалғасы</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х23-баған х24-баған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73" w:id="648"/>
    <w:p>
      <w:pPr>
        <w:spacing w:after="0"/>
        <w:ind w:left="0"/>
        <w:jc w:val="both"/>
      </w:pPr>
      <w:r>
        <w:rPr>
          <w:rFonts w:ascii="Times New Roman"/>
          <w:b w:val="false"/>
          <w:i w:val="false"/>
          <w:color w:val="000000"/>
          <w:sz w:val="28"/>
        </w:rPr>
        <w:t>
      кестенiң жалғасы</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74" w:id="649"/>
    <w:p>
      <w:pPr>
        <w:spacing w:after="0"/>
        <w:ind w:left="0"/>
        <w:jc w:val="both"/>
      </w:pPr>
      <w:r>
        <w:rPr>
          <w:rFonts w:ascii="Times New Roman"/>
          <w:b w:val="false"/>
          <w:i w:val="false"/>
          <w:color w:val="000000"/>
          <w:sz w:val="28"/>
        </w:rPr>
        <w:t>
      кестенiң жалғасы</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қызметкердiң мiндеттерiн орындағаны үшiн қосымша 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(2х37-баған+1,75х38-баған+х1,5 х39-баған+1,25х40-баған+1х41-баған))/1000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75" w:id="650"/>
    <w:p>
      <w:pPr>
        <w:spacing w:after="0"/>
        <w:ind w:left="0"/>
        <w:jc w:val="both"/>
      </w:pPr>
      <w:r>
        <w:rPr>
          <w:rFonts w:ascii="Times New Roman"/>
          <w:b w:val="false"/>
          <w:i w:val="false"/>
          <w:color w:val="000000"/>
          <w:sz w:val="28"/>
        </w:rPr>
        <w:t>
      кестенiң жалғасы</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үшiн (қызмет көрсету аймағын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(25-баған+27-баған+29-баған+31-баған+33-баған+35- баған+42-баған+44-баған+46-баған+48-баған+50-баған)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 іргелі және қолданбалы зерттеулер жүргізгені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76" w:id="651"/>
    <w:p>
      <w:pPr>
        <w:spacing w:after="0"/>
        <w:ind w:left="0"/>
        <w:jc w:val="both"/>
      </w:pPr>
      <w:r>
        <w:rPr>
          <w:rFonts w:ascii="Times New Roman"/>
          <w:b w:val="false"/>
          <w:i w:val="false"/>
          <w:color w:val="000000"/>
          <w:sz w:val="28"/>
        </w:rPr>
        <w:t>
      кестенің жалғасы</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(22-баған + 51-баған + 61-баған)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62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Елiмiздiң басшылығына ұсынылатын ғылыми зерттеулер мен есеп материалдарының жоғары сапасы үшiн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Құрметтi атағы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(53-баған +55-баған +58-баған +60-баған)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56-баған х 57-баған/1000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77" w:id="65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652"/>
    <w:bookmarkStart w:name="z678" w:id="653"/>
    <w:p>
      <w:pPr>
        <w:spacing w:after="0"/>
        <w:ind w:left="0"/>
        <w:jc w:val="both"/>
      </w:pPr>
      <w:r>
        <w:rPr>
          <w:rFonts w:ascii="Times New Roman"/>
          <w:b w:val="false"/>
          <w:i w:val="false"/>
          <w:color w:val="000000"/>
          <w:sz w:val="28"/>
        </w:rPr>
        <w:t>
      _____________________________________________</w:t>
      </w:r>
    </w:p>
    <w:bookmarkEnd w:id="653"/>
    <w:bookmarkStart w:name="z679" w:id="654"/>
    <w:p>
      <w:pPr>
        <w:spacing w:after="0"/>
        <w:ind w:left="0"/>
        <w:jc w:val="both"/>
      </w:pPr>
      <w:r>
        <w:rPr>
          <w:rFonts w:ascii="Times New Roman"/>
          <w:b w:val="false"/>
          <w:i w:val="false"/>
          <w:color w:val="000000"/>
          <w:sz w:val="28"/>
        </w:rPr>
        <w:t>
      (қолы) (тегі, аты, әкесінің аты (ол болған жағдайда))</w:t>
      </w:r>
    </w:p>
    <w:bookmarkEnd w:id="654"/>
    <w:bookmarkStart w:name="z680" w:id="655"/>
    <w:p>
      <w:pPr>
        <w:spacing w:after="0"/>
        <w:ind w:left="0"/>
        <w:jc w:val="both"/>
      </w:pPr>
      <w:r>
        <w:rPr>
          <w:rFonts w:ascii="Times New Roman"/>
          <w:b w:val="false"/>
          <w:i w:val="false"/>
          <w:color w:val="000000"/>
          <w:sz w:val="28"/>
        </w:rPr>
        <w:t>
      Бюджеттік бағдарлама басшысы</w:t>
      </w:r>
    </w:p>
    <w:bookmarkEnd w:id="655"/>
    <w:bookmarkStart w:name="z681" w:id="656"/>
    <w:p>
      <w:pPr>
        <w:spacing w:after="0"/>
        <w:ind w:left="0"/>
        <w:jc w:val="both"/>
      </w:pPr>
      <w:r>
        <w:rPr>
          <w:rFonts w:ascii="Times New Roman"/>
          <w:b w:val="false"/>
          <w:i w:val="false"/>
          <w:color w:val="000000"/>
          <w:sz w:val="28"/>
        </w:rPr>
        <w:t>
      ______________________________________________</w:t>
      </w:r>
    </w:p>
    <w:bookmarkEnd w:id="656"/>
    <w:bookmarkStart w:name="z682" w:id="657"/>
    <w:p>
      <w:pPr>
        <w:spacing w:after="0"/>
        <w:ind w:left="0"/>
        <w:jc w:val="both"/>
      </w:pPr>
      <w:r>
        <w:rPr>
          <w:rFonts w:ascii="Times New Roman"/>
          <w:b w:val="false"/>
          <w:i w:val="false"/>
          <w:color w:val="000000"/>
          <w:sz w:val="28"/>
        </w:rPr>
        <w:t>
      (қолы) (тегі, аты, әкесінің аты (ол болған жағдайда))</w:t>
      </w:r>
    </w:p>
    <w:bookmarkEnd w:id="657"/>
    <w:bookmarkStart w:name="z683" w:id="658"/>
    <w:p>
      <w:pPr>
        <w:spacing w:after="0"/>
        <w:ind w:left="0"/>
        <w:jc w:val="both"/>
      </w:pPr>
      <w:r>
        <w:rPr>
          <w:rFonts w:ascii="Times New Roman"/>
          <w:b w:val="false"/>
          <w:i w:val="false"/>
          <w:color w:val="000000"/>
          <w:sz w:val="28"/>
        </w:rPr>
        <w:t>
      Бас бухгалтер/қаржы-экономикалық бөлімінің бастығы</w:t>
      </w:r>
    </w:p>
    <w:bookmarkEnd w:id="658"/>
    <w:bookmarkStart w:name="z684" w:id="659"/>
    <w:p>
      <w:pPr>
        <w:spacing w:after="0"/>
        <w:ind w:left="0"/>
        <w:jc w:val="both"/>
      </w:pPr>
      <w:r>
        <w:rPr>
          <w:rFonts w:ascii="Times New Roman"/>
          <w:b w:val="false"/>
          <w:i w:val="false"/>
          <w:color w:val="000000"/>
          <w:sz w:val="28"/>
        </w:rPr>
        <w:t>
      _____________________________________________</w:t>
      </w:r>
    </w:p>
    <w:bookmarkEnd w:id="659"/>
    <w:bookmarkStart w:name="z685" w:id="660"/>
    <w:p>
      <w:pPr>
        <w:spacing w:after="0"/>
        <w:ind w:left="0"/>
        <w:jc w:val="both"/>
      </w:pPr>
      <w:r>
        <w:rPr>
          <w:rFonts w:ascii="Times New Roman"/>
          <w:b w:val="false"/>
          <w:i w:val="false"/>
          <w:color w:val="000000"/>
          <w:sz w:val="28"/>
        </w:rPr>
        <w:t>
      (қолы) (тегі, аты, әкесінің аты (ол болған жағдайда))</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12-қосымша</w:t>
            </w:r>
            <w:r>
              <w:br/>
            </w:r>
            <w:r>
              <w:rPr>
                <w:rFonts w:ascii="Times New Roman"/>
                <w:b w:val="false"/>
                <w:i w:val="false"/>
                <w:color w:val="000000"/>
                <w:sz w:val="20"/>
              </w:rPr>
              <w:t>06-111-нысан</w:t>
            </w:r>
          </w:p>
        </w:tc>
      </w:tr>
    </w:tbl>
    <w:bookmarkStart w:name="z687" w:id="661"/>
    <w:p>
      <w:pPr>
        <w:spacing w:after="0"/>
        <w:ind w:left="0"/>
        <w:jc w:val="left"/>
      </w:pPr>
      <w:r>
        <w:rPr>
          <w:rFonts w:ascii="Times New Roman"/>
          <w:b/>
          <w:i w:val="false"/>
          <w:color w:val="000000"/>
        </w:rPr>
        <w:t xml:space="preserve"> Мемлекеттiк денсаулық сақтау мекемелерi қызметкерлерiнiң еңбегіне ақы төлеуге арналған шығыстарды есептеу</w:t>
      </w:r>
    </w:p>
    <w:bookmarkEnd w:id="661"/>
    <w:bookmarkStart w:name="z688" w:id="662"/>
    <w:p>
      <w:pPr>
        <w:spacing w:after="0"/>
        <w:ind w:left="0"/>
        <w:jc w:val="both"/>
      </w:pPr>
      <w:r>
        <w:rPr>
          <w:rFonts w:ascii="Times New Roman"/>
          <w:b w:val="false"/>
          <w:i w:val="false"/>
          <w:color w:val="000000"/>
          <w:sz w:val="28"/>
        </w:rPr>
        <w:t>
      Кодтары</w:t>
      </w:r>
    </w:p>
    <w:bookmarkEnd w:id="662"/>
    <w:bookmarkStart w:name="z689" w:id="663"/>
    <w:p>
      <w:pPr>
        <w:spacing w:after="0"/>
        <w:ind w:left="0"/>
        <w:jc w:val="both"/>
      </w:pPr>
      <w:r>
        <w:rPr>
          <w:rFonts w:ascii="Times New Roman"/>
          <w:b w:val="false"/>
          <w:i w:val="false"/>
          <w:color w:val="000000"/>
          <w:sz w:val="28"/>
        </w:rPr>
        <w:t>
      Жылы                                          ___________________</w:t>
      </w:r>
    </w:p>
    <w:bookmarkEnd w:id="663"/>
    <w:bookmarkStart w:name="z690" w:id="664"/>
    <w:p>
      <w:pPr>
        <w:spacing w:after="0"/>
        <w:ind w:left="0"/>
        <w:jc w:val="both"/>
      </w:pPr>
      <w:r>
        <w:rPr>
          <w:rFonts w:ascii="Times New Roman"/>
          <w:b w:val="false"/>
          <w:i w:val="false"/>
          <w:color w:val="000000"/>
          <w:sz w:val="28"/>
        </w:rPr>
        <w:t>
      Деректер түрi (болжам, жоспар, есеп)            ___________________</w:t>
      </w:r>
    </w:p>
    <w:bookmarkEnd w:id="664"/>
    <w:bookmarkStart w:name="z691" w:id="665"/>
    <w:p>
      <w:pPr>
        <w:spacing w:after="0"/>
        <w:ind w:left="0"/>
        <w:jc w:val="both"/>
      </w:pPr>
      <w:r>
        <w:rPr>
          <w:rFonts w:ascii="Times New Roman"/>
          <w:b w:val="false"/>
          <w:i w:val="false"/>
          <w:color w:val="000000"/>
          <w:sz w:val="28"/>
        </w:rPr>
        <w:t>
      Функционалдық топ                              ___________________</w:t>
      </w:r>
    </w:p>
    <w:bookmarkEnd w:id="665"/>
    <w:bookmarkStart w:name="z692" w:id="666"/>
    <w:p>
      <w:pPr>
        <w:spacing w:after="0"/>
        <w:ind w:left="0"/>
        <w:jc w:val="both"/>
      </w:pPr>
      <w:r>
        <w:rPr>
          <w:rFonts w:ascii="Times New Roman"/>
          <w:b w:val="false"/>
          <w:i w:val="false"/>
          <w:color w:val="000000"/>
          <w:sz w:val="28"/>
        </w:rPr>
        <w:t>
      Бағдарламалардың әкiмшiсi                        ___________________</w:t>
      </w:r>
    </w:p>
    <w:bookmarkEnd w:id="666"/>
    <w:bookmarkStart w:name="z693" w:id="667"/>
    <w:p>
      <w:pPr>
        <w:spacing w:after="0"/>
        <w:ind w:left="0"/>
        <w:jc w:val="both"/>
      </w:pPr>
      <w:r>
        <w:rPr>
          <w:rFonts w:ascii="Times New Roman"/>
          <w:b w:val="false"/>
          <w:i w:val="false"/>
          <w:color w:val="000000"/>
          <w:sz w:val="28"/>
        </w:rPr>
        <w:t>
      Мемлекеттiк мекеме                              ___________________</w:t>
      </w:r>
    </w:p>
    <w:bookmarkEnd w:id="667"/>
    <w:bookmarkStart w:name="z694" w:id="668"/>
    <w:p>
      <w:pPr>
        <w:spacing w:after="0"/>
        <w:ind w:left="0"/>
        <w:jc w:val="both"/>
      </w:pPr>
      <w:r>
        <w:rPr>
          <w:rFonts w:ascii="Times New Roman"/>
          <w:b w:val="false"/>
          <w:i w:val="false"/>
          <w:color w:val="000000"/>
          <w:sz w:val="28"/>
        </w:rPr>
        <w:t>
      Бағдарлама                                    ___________________</w:t>
      </w:r>
    </w:p>
    <w:bookmarkEnd w:id="668"/>
    <w:bookmarkStart w:name="z695" w:id="669"/>
    <w:p>
      <w:pPr>
        <w:spacing w:after="0"/>
        <w:ind w:left="0"/>
        <w:jc w:val="both"/>
      </w:pPr>
      <w:r>
        <w:rPr>
          <w:rFonts w:ascii="Times New Roman"/>
          <w:b w:val="false"/>
          <w:i w:val="false"/>
          <w:color w:val="000000"/>
          <w:sz w:val="28"/>
        </w:rPr>
        <w:t>
      Ерекшелiк                                    ___________________</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696" w:id="670"/>
    <w:p>
      <w:pPr>
        <w:spacing w:after="0"/>
        <w:ind w:left="0"/>
        <w:jc w:val="both"/>
      </w:pPr>
      <w:r>
        <w:rPr>
          <w:rFonts w:ascii="Times New Roman"/>
          <w:b w:val="false"/>
          <w:i w:val="false"/>
          <w:color w:val="000000"/>
          <w:sz w:val="28"/>
        </w:rPr>
        <w:t>
      Кестенiң жалғасы</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97" w:id="671"/>
    <w:p>
      <w:pPr>
        <w:spacing w:after="0"/>
        <w:ind w:left="0"/>
        <w:jc w:val="both"/>
      </w:pPr>
      <w:r>
        <w:rPr>
          <w:rFonts w:ascii="Times New Roman"/>
          <w:b w:val="false"/>
          <w:i w:val="false"/>
          <w:color w:val="000000"/>
          <w:sz w:val="28"/>
        </w:rPr>
        <w:t>
      кестенiң жалғасы</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 баған + 24 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98" w:id="672"/>
    <w:p>
      <w:pPr>
        <w:spacing w:after="0"/>
        <w:ind w:left="0"/>
        <w:jc w:val="both"/>
      </w:pPr>
      <w:r>
        <w:rPr>
          <w:rFonts w:ascii="Times New Roman"/>
          <w:b w:val="false"/>
          <w:i w:val="false"/>
          <w:color w:val="000000"/>
          <w:sz w:val="28"/>
        </w:rPr>
        <w:t>
      кестенiң жалғасы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учаске жағдайында медициналық көмек көрсеткені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Психоэмоциялық және дене жүктемесі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699" w:id="673"/>
    <w:p>
      <w:pPr>
        <w:spacing w:after="0"/>
        <w:ind w:left="0"/>
        <w:jc w:val="both"/>
      </w:pPr>
      <w:r>
        <w:rPr>
          <w:rFonts w:ascii="Times New Roman"/>
          <w:b w:val="false"/>
          <w:i w:val="false"/>
          <w:color w:val="000000"/>
          <w:sz w:val="28"/>
        </w:rPr>
        <w:t>
      кестенiң жалғасы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00" w:id="674"/>
    <w:p>
      <w:pPr>
        <w:spacing w:after="0"/>
        <w:ind w:left="0"/>
        <w:jc w:val="both"/>
      </w:pPr>
      <w:r>
        <w:rPr>
          <w:rFonts w:ascii="Times New Roman"/>
          <w:b w:val="false"/>
          <w:i w:val="false"/>
          <w:color w:val="000000"/>
          <w:sz w:val="28"/>
        </w:rPr>
        <w:t>
      Кестенiң жалғасы</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01" w:id="675"/>
    <w:p>
      <w:pPr>
        <w:spacing w:after="0"/>
        <w:ind w:left="0"/>
        <w:jc w:val="both"/>
      </w:pPr>
      <w:r>
        <w:rPr>
          <w:rFonts w:ascii="Times New Roman"/>
          <w:b w:val="false"/>
          <w:i w:val="false"/>
          <w:color w:val="000000"/>
          <w:sz w:val="28"/>
        </w:rPr>
        <w:t>
      кестенiң жалғасы</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баған+63 баған+70 баған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71 баған х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қосымша 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(27-баған+ 29-баған+ 31-баған+ 33-баған+ 35-баған+ 37-баған+ 39-баған+ 41-баған+ 43-баған+ 45-баған+ 52-баған+ 54-баған+ 56-баған+ 58-баған+ 60-баған +62-баған)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үстемеақылар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(65 баған+67 баған+69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02" w:id="67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676"/>
    <w:bookmarkStart w:name="z703" w:id="677"/>
    <w:p>
      <w:pPr>
        <w:spacing w:after="0"/>
        <w:ind w:left="0"/>
        <w:jc w:val="both"/>
      </w:pPr>
      <w:r>
        <w:rPr>
          <w:rFonts w:ascii="Times New Roman"/>
          <w:b w:val="false"/>
          <w:i w:val="false"/>
          <w:color w:val="000000"/>
          <w:sz w:val="28"/>
        </w:rPr>
        <w:t>
      ____________________________________________</w:t>
      </w:r>
    </w:p>
    <w:bookmarkEnd w:id="677"/>
    <w:bookmarkStart w:name="z704" w:id="678"/>
    <w:p>
      <w:pPr>
        <w:spacing w:after="0"/>
        <w:ind w:left="0"/>
        <w:jc w:val="both"/>
      </w:pPr>
      <w:r>
        <w:rPr>
          <w:rFonts w:ascii="Times New Roman"/>
          <w:b w:val="false"/>
          <w:i w:val="false"/>
          <w:color w:val="000000"/>
          <w:sz w:val="28"/>
        </w:rPr>
        <w:t>
      (қолы) (тегі, аты, әкесінің аты (ол болған жағдайда))</w:t>
      </w:r>
    </w:p>
    <w:bookmarkEnd w:id="678"/>
    <w:bookmarkStart w:name="z705" w:id="679"/>
    <w:p>
      <w:pPr>
        <w:spacing w:after="0"/>
        <w:ind w:left="0"/>
        <w:jc w:val="both"/>
      </w:pPr>
      <w:r>
        <w:rPr>
          <w:rFonts w:ascii="Times New Roman"/>
          <w:b w:val="false"/>
          <w:i w:val="false"/>
          <w:color w:val="000000"/>
          <w:sz w:val="28"/>
        </w:rPr>
        <w:t>
      Бюджеттік бағдарлама басшысы</w:t>
      </w:r>
    </w:p>
    <w:bookmarkEnd w:id="679"/>
    <w:bookmarkStart w:name="z706" w:id="680"/>
    <w:p>
      <w:pPr>
        <w:spacing w:after="0"/>
        <w:ind w:left="0"/>
        <w:jc w:val="both"/>
      </w:pPr>
      <w:r>
        <w:rPr>
          <w:rFonts w:ascii="Times New Roman"/>
          <w:b w:val="false"/>
          <w:i w:val="false"/>
          <w:color w:val="000000"/>
          <w:sz w:val="28"/>
        </w:rPr>
        <w:t>
      _____________________________________________</w:t>
      </w:r>
    </w:p>
    <w:bookmarkEnd w:id="680"/>
    <w:bookmarkStart w:name="z707" w:id="681"/>
    <w:p>
      <w:pPr>
        <w:spacing w:after="0"/>
        <w:ind w:left="0"/>
        <w:jc w:val="both"/>
      </w:pPr>
      <w:r>
        <w:rPr>
          <w:rFonts w:ascii="Times New Roman"/>
          <w:b w:val="false"/>
          <w:i w:val="false"/>
          <w:color w:val="000000"/>
          <w:sz w:val="28"/>
        </w:rPr>
        <w:t>
      (қолы) (тегі, аты, әкесінің аты (ол болған жағдайда))</w:t>
      </w:r>
    </w:p>
    <w:bookmarkEnd w:id="681"/>
    <w:bookmarkStart w:name="z708" w:id="682"/>
    <w:p>
      <w:pPr>
        <w:spacing w:after="0"/>
        <w:ind w:left="0"/>
        <w:jc w:val="both"/>
      </w:pPr>
      <w:r>
        <w:rPr>
          <w:rFonts w:ascii="Times New Roman"/>
          <w:b w:val="false"/>
          <w:i w:val="false"/>
          <w:color w:val="000000"/>
          <w:sz w:val="28"/>
        </w:rPr>
        <w:t>
      Бас бухгалтер/қаржы-экономикалық бөлімінің бастығы</w:t>
      </w:r>
    </w:p>
    <w:bookmarkEnd w:id="682"/>
    <w:bookmarkStart w:name="z709" w:id="683"/>
    <w:p>
      <w:pPr>
        <w:spacing w:after="0"/>
        <w:ind w:left="0"/>
        <w:jc w:val="both"/>
      </w:pPr>
      <w:r>
        <w:rPr>
          <w:rFonts w:ascii="Times New Roman"/>
          <w:b w:val="false"/>
          <w:i w:val="false"/>
          <w:color w:val="000000"/>
          <w:sz w:val="28"/>
        </w:rPr>
        <w:t>
      ____________________________________________</w:t>
      </w:r>
    </w:p>
    <w:bookmarkEnd w:id="683"/>
    <w:bookmarkStart w:name="z710" w:id="684"/>
    <w:p>
      <w:pPr>
        <w:spacing w:after="0"/>
        <w:ind w:left="0"/>
        <w:jc w:val="both"/>
      </w:pPr>
      <w:r>
        <w:rPr>
          <w:rFonts w:ascii="Times New Roman"/>
          <w:b w:val="false"/>
          <w:i w:val="false"/>
          <w:color w:val="000000"/>
          <w:sz w:val="28"/>
        </w:rPr>
        <w:t>
      (қолы) (тегі, аты, әкесінің аты (ол болған жағдайда))</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13-қосымша</w:t>
            </w:r>
            <w:r>
              <w:br/>
            </w:r>
            <w:r>
              <w:rPr>
                <w:rFonts w:ascii="Times New Roman"/>
                <w:b w:val="false"/>
                <w:i w:val="false"/>
                <w:color w:val="000000"/>
                <w:sz w:val="20"/>
              </w:rPr>
              <w:t>07-111-нысан</w:t>
            </w:r>
          </w:p>
        </w:tc>
      </w:tr>
    </w:tbl>
    <w:bookmarkStart w:name="z712" w:id="685"/>
    <w:p>
      <w:pPr>
        <w:spacing w:after="0"/>
        <w:ind w:left="0"/>
        <w:jc w:val="left"/>
      </w:pPr>
      <w:r>
        <w:rPr>
          <w:rFonts w:ascii="Times New Roman"/>
          <w:b/>
          <w:i w:val="false"/>
          <w:color w:val="000000"/>
        </w:rPr>
        <w:t xml:space="preserve"> Мемлекеттiк әлеуметтiк қамтамасыз ету қызметкерлерiнiң еңбегіне ақы төлеуге арналған шығыстарды есептеу</w:t>
      </w:r>
    </w:p>
    <w:bookmarkEnd w:id="685"/>
    <w:bookmarkStart w:name="z713" w:id="686"/>
    <w:p>
      <w:pPr>
        <w:spacing w:after="0"/>
        <w:ind w:left="0"/>
        <w:jc w:val="both"/>
      </w:pPr>
      <w:r>
        <w:rPr>
          <w:rFonts w:ascii="Times New Roman"/>
          <w:b w:val="false"/>
          <w:i w:val="false"/>
          <w:color w:val="000000"/>
          <w:sz w:val="28"/>
        </w:rPr>
        <w:t>
      Кодтары</w:t>
      </w:r>
    </w:p>
    <w:bookmarkEnd w:id="686"/>
    <w:bookmarkStart w:name="z714" w:id="687"/>
    <w:p>
      <w:pPr>
        <w:spacing w:after="0"/>
        <w:ind w:left="0"/>
        <w:jc w:val="both"/>
      </w:pPr>
      <w:r>
        <w:rPr>
          <w:rFonts w:ascii="Times New Roman"/>
          <w:b w:val="false"/>
          <w:i w:val="false"/>
          <w:color w:val="000000"/>
          <w:sz w:val="28"/>
        </w:rPr>
        <w:t>
      Жылы                                          ___________________</w:t>
      </w:r>
    </w:p>
    <w:bookmarkEnd w:id="687"/>
    <w:bookmarkStart w:name="z715" w:id="688"/>
    <w:p>
      <w:pPr>
        <w:spacing w:after="0"/>
        <w:ind w:left="0"/>
        <w:jc w:val="both"/>
      </w:pPr>
      <w:r>
        <w:rPr>
          <w:rFonts w:ascii="Times New Roman"/>
          <w:b w:val="false"/>
          <w:i w:val="false"/>
          <w:color w:val="000000"/>
          <w:sz w:val="28"/>
        </w:rPr>
        <w:t>
      Деректер түрi (болжам, жоспар, есеп)            ___________________</w:t>
      </w:r>
    </w:p>
    <w:bookmarkEnd w:id="688"/>
    <w:bookmarkStart w:name="z716" w:id="689"/>
    <w:p>
      <w:pPr>
        <w:spacing w:after="0"/>
        <w:ind w:left="0"/>
        <w:jc w:val="both"/>
      </w:pPr>
      <w:r>
        <w:rPr>
          <w:rFonts w:ascii="Times New Roman"/>
          <w:b w:val="false"/>
          <w:i w:val="false"/>
          <w:color w:val="000000"/>
          <w:sz w:val="28"/>
        </w:rPr>
        <w:t>
      Функционалдық топ                              ___________________</w:t>
      </w:r>
    </w:p>
    <w:bookmarkEnd w:id="689"/>
    <w:bookmarkStart w:name="z717" w:id="690"/>
    <w:p>
      <w:pPr>
        <w:spacing w:after="0"/>
        <w:ind w:left="0"/>
        <w:jc w:val="both"/>
      </w:pPr>
      <w:r>
        <w:rPr>
          <w:rFonts w:ascii="Times New Roman"/>
          <w:b w:val="false"/>
          <w:i w:val="false"/>
          <w:color w:val="000000"/>
          <w:sz w:val="28"/>
        </w:rPr>
        <w:t>
      Бағдарламалардың әкiмшiсi                        ___________________</w:t>
      </w:r>
    </w:p>
    <w:bookmarkEnd w:id="690"/>
    <w:bookmarkStart w:name="z718" w:id="691"/>
    <w:p>
      <w:pPr>
        <w:spacing w:after="0"/>
        <w:ind w:left="0"/>
        <w:jc w:val="both"/>
      </w:pPr>
      <w:r>
        <w:rPr>
          <w:rFonts w:ascii="Times New Roman"/>
          <w:b w:val="false"/>
          <w:i w:val="false"/>
          <w:color w:val="000000"/>
          <w:sz w:val="28"/>
        </w:rPr>
        <w:t>
      Мемлекеттiк мекеме                              ___________________</w:t>
      </w:r>
    </w:p>
    <w:bookmarkEnd w:id="691"/>
    <w:bookmarkStart w:name="z719" w:id="692"/>
    <w:p>
      <w:pPr>
        <w:spacing w:after="0"/>
        <w:ind w:left="0"/>
        <w:jc w:val="both"/>
      </w:pPr>
      <w:r>
        <w:rPr>
          <w:rFonts w:ascii="Times New Roman"/>
          <w:b w:val="false"/>
          <w:i w:val="false"/>
          <w:color w:val="000000"/>
          <w:sz w:val="28"/>
        </w:rPr>
        <w:t>
      Бағдарлама                                    ___________________</w:t>
      </w:r>
    </w:p>
    <w:bookmarkEnd w:id="692"/>
    <w:bookmarkStart w:name="z720" w:id="693"/>
    <w:p>
      <w:pPr>
        <w:spacing w:after="0"/>
        <w:ind w:left="0"/>
        <w:jc w:val="both"/>
      </w:pPr>
      <w:r>
        <w:rPr>
          <w:rFonts w:ascii="Times New Roman"/>
          <w:b w:val="false"/>
          <w:i w:val="false"/>
          <w:color w:val="000000"/>
          <w:sz w:val="28"/>
        </w:rPr>
        <w:t>
      Ерекшелiк                                    ___________________</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721" w:id="694"/>
    <w:p>
      <w:pPr>
        <w:spacing w:after="0"/>
        <w:ind w:left="0"/>
        <w:jc w:val="both"/>
      </w:pPr>
      <w:r>
        <w:rPr>
          <w:rFonts w:ascii="Times New Roman"/>
          <w:b w:val="false"/>
          <w:i w:val="false"/>
          <w:color w:val="000000"/>
          <w:sz w:val="28"/>
        </w:rPr>
        <w:t>
      Кестенiң жалғасы</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22" w:id="695"/>
    <w:p>
      <w:pPr>
        <w:spacing w:after="0"/>
        <w:ind w:left="0"/>
        <w:jc w:val="both"/>
      </w:pPr>
      <w:r>
        <w:rPr>
          <w:rFonts w:ascii="Times New Roman"/>
          <w:b w:val="false"/>
          <w:i w:val="false"/>
          <w:color w:val="000000"/>
          <w:sz w:val="28"/>
        </w:rPr>
        <w:t>
      кестенiң жалғасы</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23" w:id="696"/>
    <w:p>
      <w:pPr>
        <w:spacing w:after="0"/>
        <w:ind w:left="0"/>
        <w:jc w:val="both"/>
      </w:pPr>
      <w:r>
        <w:rPr>
          <w:rFonts w:ascii="Times New Roman"/>
          <w:b w:val="false"/>
          <w:i w:val="false"/>
          <w:color w:val="000000"/>
          <w:sz w:val="28"/>
        </w:rPr>
        <w:t>
      кестенiң жалғасы</w:t>
      </w:r>
    </w:p>
    <w:bookmarkEnd w:id="6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724" w:id="697"/>
    <w:p>
      <w:pPr>
        <w:spacing w:after="0"/>
        <w:ind w:left="0"/>
        <w:jc w:val="both"/>
      </w:pPr>
      <w:r>
        <w:rPr>
          <w:rFonts w:ascii="Times New Roman"/>
          <w:b w:val="false"/>
          <w:i w:val="false"/>
          <w:color w:val="000000"/>
          <w:sz w:val="28"/>
        </w:rPr>
        <w:t>
      Кестенiң жалғасы</w:t>
      </w:r>
    </w:p>
    <w:bookmarkEnd w:id="6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(2х41-баған+1,75х42-баған+х1,5 х43-баған+1,25х44-баған+1х45-баған))/1000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25" w:id="698"/>
    <w:p>
      <w:pPr>
        <w:spacing w:after="0"/>
        <w:ind w:left="0"/>
        <w:jc w:val="both"/>
      </w:pPr>
      <w:r>
        <w:rPr>
          <w:rFonts w:ascii="Times New Roman"/>
          <w:b w:val="false"/>
          <w:i w:val="false"/>
          <w:color w:val="000000"/>
          <w:sz w:val="28"/>
        </w:rPr>
        <w:t>
      кестенiң жалғасы</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сомасы(27 баған+29 баған+31 баған+33 баған+35 баған+37 баған+39 баған+46 баған+48 баған+50 баған+52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26" w:id="699"/>
    <w:p>
      <w:pPr>
        <w:spacing w:after="0"/>
        <w:ind w:left="0"/>
        <w:jc w:val="both"/>
      </w:pPr>
      <w:r>
        <w:rPr>
          <w:rFonts w:ascii="Times New Roman"/>
          <w:b w:val="false"/>
          <w:i w:val="false"/>
          <w:color w:val="000000"/>
          <w:sz w:val="28"/>
        </w:rPr>
        <w:t>
      кестенiң жалғасы</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баған+64баған)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65 бағанх12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(59 баған+ 61 баған+63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27" w:id="70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700"/>
    <w:bookmarkStart w:name="z728" w:id="701"/>
    <w:p>
      <w:pPr>
        <w:spacing w:after="0"/>
        <w:ind w:left="0"/>
        <w:jc w:val="both"/>
      </w:pPr>
      <w:r>
        <w:rPr>
          <w:rFonts w:ascii="Times New Roman"/>
          <w:b w:val="false"/>
          <w:i w:val="false"/>
          <w:color w:val="000000"/>
          <w:sz w:val="28"/>
        </w:rPr>
        <w:t>
      ____________________________________________</w:t>
      </w:r>
    </w:p>
    <w:bookmarkEnd w:id="701"/>
    <w:bookmarkStart w:name="z729" w:id="702"/>
    <w:p>
      <w:pPr>
        <w:spacing w:after="0"/>
        <w:ind w:left="0"/>
        <w:jc w:val="both"/>
      </w:pPr>
      <w:r>
        <w:rPr>
          <w:rFonts w:ascii="Times New Roman"/>
          <w:b w:val="false"/>
          <w:i w:val="false"/>
          <w:color w:val="000000"/>
          <w:sz w:val="28"/>
        </w:rPr>
        <w:t>
      (қолы) (тегі, аты, әкесінің аты (ол болған жағдайда))</w:t>
      </w:r>
    </w:p>
    <w:bookmarkEnd w:id="702"/>
    <w:bookmarkStart w:name="z730" w:id="703"/>
    <w:p>
      <w:pPr>
        <w:spacing w:after="0"/>
        <w:ind w:left="0"/>
        <w:jc w:val="both"/>
      </w:pPr>
      <w:r>
        <w:rPr>
          <w:rFonts w:ascii="Times New Roman"/>
          <w:b w:val="false"/>
          <w:i w:val="false"/>
          <w:color w:val="000000"/>
          <w:sz w:val="28"/>
        </w:rPr>
        <w:t>
      Бюджеттік бағдарлама басшысы</w:t>
      </w:r>
    </w:p>
    <w:bookmarkEnd w:id="703"/>
    <w:bookmarkStart w:name="z731" w:id="704"/>
    <w:p>
      <w:pPr>
        <w:spacing w:after="0"/>
        <w:ind w:left="0"/>
        <w:jc w:val="both"/>
      </w:pPr>
      <w:r>
        <w:rPr>
          <w:rFonts w:ascii="Times New Roman"/>
          <w:b w:val="false"/>
          <w:i w:val="false"/>
          <w:color w:val="000000"/>
          <w:sz w:val="28"/>
        </w:rPr>
        <w:t>
      _____________________________________________</w:t>
      </w:r>
    </w:p>
    <w:bookmarkEnd w:id="704"/>
    <w:bookmarkStart w:name="z732" w:id="705"/>
    <w:p>
      <w:pPr>
        <w:spacing w:after="0"/>
        <w:ind w:left="0"/>
        <w:jc w:val="both"/>
      </w:pPr>
      <w:r>
        <w:rPr>
          <w:rFonts w:ascii="Times New Roman"/>
          <w:b w:val="false"/>
          <w:i w:val="false"/>
          <w:color w:val="000000"/>
          <w:sz w:val="28"/>
        </w:rPr>
        <w:t>
      (қолы) (тегі, аты, әкесінің аты (ол болған жағдайда))</w:t>
      </w:r>
    </w:p>
    <w:bookmarkEnd w:id="705"/>
    <w:bookmarkStart w:name="z733" w:id="706"/>
    <w:p>
      <w:pPr>
        <w:spacing w:after="0"/>
        <w:ind w:left="0"/>
        <w:jc w:val="both"/>
      </w:pPr>
      <w:r>
        <w:rPr>
          <w:rFonts w:ascii="Times New Roman"/>
          <w:b w:val="false"/>
          <w:i w:val="false"/>
          <w:color w:val="000000"/>
          <w:sz w:val="28"/>
        </w:rPr>
        <w:t>
      Бас бухгалтер/қаржы-экономикалық бөлімінің бастығы</w:t>
      </w:r>
    </w:p>
    <w:bookmarkEnd w:id="706"/>
    <w:bookmarkStart w:name="z734" w:id="707"/>
    <w:p>
      <w:pPr>
        <w:spacing w:after="0"/>
        <w:ind w:left="0"/>
        <w:jc w:val="both"/>
      </w:pPr>
      <w:r>
        <w:rPr>
          <w:rFonts w:ascii="Times New Roman"/>
          <w:b w:val="false"/>
          <w:i w:val="false"/>
          <w:color w:val="000000"/>
          <w:sz w:val="28"/>
        </w:rPr>
        <w:t>
      ____________________________________________</w:t>
      </w:r>
    </w:p>
    <w:bookmarkEnd w:id="707"/>
    <w:bookmarkStart w:name="z735" w:id="708"/>
    <w:p>
      <w:pPr>
        <w:spacing w:after="0"/>
        <w:ind w:left="0"/>
        <w:jc w:val="both"/>
      </w:pPr>
      <w:r>
        <w:rPr>
          <w:rFonts w:ascii="Times New Roman"/>
          <w:b w:val="false"/>
          <w:i w:val="false"/>
          <w:color w:val="000000"/>
          <w:sz w:val="28"/>
        </w:rPr>
        <w:t>
      (қолы) (тегі, аты, әкесінің аты (ол болған жағдайда))</w:t>
      </w:r>
    </w:p>
    <w:bookmarkEnd w:id="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14-қосымша</w:t>
            </w:r>
            <w:r>
              <w:br/>
            </w:r>
            <w:r>
              <w:rPr>
                <w:rFonts w:ascii="Times New Roman"/>
                <w:b w:val="false"/>
                <w:i w:val="false"/>
                <w:color w:val="000000"/>
                <w:sz w:val="20"/>
              </w:rPr>
              <w:t>08-111-нысан</w:t>
            </w:r>
          </w:p>
        </w:tc>
      </w:tr>
    </w:tbl>
    <w:bookmarkStart w:name="z737" w:id="709"/>
    <w:p>
      <w:pPr>
        <w:spacing w:after="0"/>
        <w:ind w:left="0"/>
        <w:jc w:val="left"/>
      </w:pPr>
      <w:r>
        <w:rPr>
          <w:rFonts w:ascii="Times New Roman"/>
          <w:b/>
          <w:i w:val="false"/>
          <w:color w:val="000000"/>
        </w:rPr>
        <w:t xml:space="preserve"> Мәдениет және архив ісі мемлекеттік мекемелері қызметкерлерін есептеу</w:t>
      </w:r>
    </w:p>
    <w:bookmarkEnd w:id="709"/>
    <w:bookmarkStart w:name="z738" w:id="710"/>
    <w:p>
      <w:pPr>
        <w:spacing w:after="0"/>
        <w:ind w:left="0"/>
        <w:jc w:val="both"/>
      </w:pPr>
      <w:r>
        <w:rPr>
          <w:rFonts w:ascii="Times New Roman"/>
          <w:b w:val="false"/>
          <w:i w:val="false"/>
          <w:color w:val="000000"/>
          <w:sz w:val="28"/>
        </w:rPr>
        <w:t>
      Кодтары</w:t>
      </w:r>
    </w:p>
    <w:bookmarkEnd w:id="710"/>
    <w:bookmarkStart w:name="z739" w:id="711"/>
    <w:p>
      <w:pPr>
        <w:spacing w:after="0"/>
        <w:ind w:left="0"/>
        <w:jc w:val="both"/>
      </w:pPr>
      <w:r>
        <w:rPr>
          <w:rFonts w:ascii="Times New Roman"/>
          <w:b w:val="false"/>
          <w:i w:val="false"/>
          <w:color w:val="000000"/>
          <w:sz w:val="28"/>
        </w:rPr>
        <w:t>
      Жылы                                          ___________________</w:t>
      </w:r>
    </w:p>
    <w:bookmarkEnd w:id="711"/>
    <w:bookmarkStart w:name="z740" w:id="712"/>
    <w:p>
      <w:pPr>
        <w:spacing w:after="0"/>
        <w:ind w:left="0"/>
        <w:jc w:val="both"/>
      </w:pPr>
      <w:r>
        <w:rPr>
          <w:rFonts w:ascii="Times New Roman"/>
          <w:b w:val="false"/>
          <w:i w:val="false"/>
          <w:color w:val="000000"/>
          <w:sz w:val="28"/>
        </w:rPr>
        <w:t>
      Деректер түрi (болжам, жоспар, есеп)            ___________________</w:t>
      </w:r>
    </w:p>
    <w:bookmarkEnd w:id="712"/>
    <w:bookmarkStart w:name="z741" w:id="713"/>
    <w:p>
      <w:pPr>
        <w:spacing w:after="0"/>
        <w:ind w:left="0"/>
        <w:jc w:val="both"/>
      </w:pPr>
      <w:r>
        <w:rPr>
          <w:rFonts w:ascii="Times New Roman"/>
          <w:b w:val="false"/>
          <w:i w:val="false"/>
          <w:color w:val="000000"/>
          <w:sz w:val="28"/>
        </w:rPr>
        <w:t>
      Функционалдық топ                              ___________________</w:t>
      </w:r>
    </w:p>
    <w:bookmarkEnd w:id="713"/>
    <w:bookmarkStart w:name="z742" w:id="714"/>
    <w:p>
      <w:pPr>
        <w:spacing w:after="0"/>
        <w:ind w:left="0"/>
        <w:jc w:val="both"/>
      </w:pPr>
      <w:r>
        <w:rPr>
          <w:rFonts w:ascii="Times New Roman"/>
          <w:b w:val="false"/>
          <w:i w:val="false"/>
          <w:color w:val="000000"/>
          <w:sz w:val="28"/>
        </w:rPr>
        <w:t>
      Бағдарламалардың әкiмшiсi                        ___________________</w:t>
      </w:r>
    </w:p>
    <w:bookmarkEnd w:id="714"/>
    <w:bookmarkStart w:name="z743" w:id="715"/>
    <w:p>
      <w:pPr>
        <w:spacing w:after="0"/>
        <w:ind w:left="0"/>
        <w:jc w:val="both"/>
      </w:pPr>
      <w:r>
        <w:rPr>
          <w:rFonts w:ascii="Times New Roman"/>
          <w:b w:val="false"/>
          <w:i w:val="false"/>
          <w:color w:val="000000"/>
          <w:sz w:val="28"/>
        </w:rPr>
        <w:t>
      Мемлекеттiк мекеме                              ___________________</w:t>
      </w:r>
    </w:p>
    <w:bookmarkEnd w:id="715"/>
    <w:bookmarkStart w:name="z744" w:id="716"/>
    <w:p>
      <w:pPr>
        <w:spacing w:after="0"/>
        <w:ind w:left="0"/>
        <w:jc w:val="both"/>
      </w:pPr>
      <w:r>
        <w:rPr>
          <w:rFonts w:ascii="Times New Roman"/>
          <w:b w:val="false"/>
          <w:i w:val="false"/>
          <w:color w:val="000000"/>
          <w:sz w:val="28"/>
        </w:rPr>
        <w:t>
      Бағдарлама                                    ___________________</w:t>
      </w:r>
    </w:p>
    <w:bookmarkEnd w:id="716"/>
    <w:bookmarkStart w:name="z745" w:id="717"/>
    <w:p>
      <w:pPr>
        <w:spacing w:after="0"/>
        <w:ind w:left="0"/>
        <w:jc w:val="both"/>
      </w:pPr>
      <w:r>
        <w:rPr>
          <w:rFonts w:ascii="Times New Roman"/>
          <w:b w:val="false"/>
          <w:i w:val="false"/>
          <w:color w:val="000000"/>
          <w:sz w:val="28"/>
        </w:rPr>
        <w:t>
      Ерекшелiк                                    ___________________</w:t>
      </w:r>
    </w:p>
    <w:bookmarkEnd w:id="7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746" w:id="718"/>
    <w:p>
      <w:pPr>
        <w:spacing w:after="0"/>
        <w:ind w:left="0"/>
        <w:jc w:val="both"/>
      </w:pPr>
      <w:r>
        <w:rPr>
          <w:rFonts w:ascii="Times New Roman"/>
          <w:b w:val="false"/>
          <w:i w:val="false"/>
          <w:color w:val="000000"/>
          <w:sz w:val="28"/>
        </w:rPr>
        <w:t>
      Кестенiң жалғасы</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25 -тенжоғары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47" w:id="719"/>
    <w:p>
      <w:pPr>
        <w:spacing w:after="0"/>
        <w:ind w:left="0"/>
        <w:jc w:val="both"/>
      </w:pPr>
      <w:r>
        <w:rPr>
          <w:rFonts w:ascii="Times New Roman"/>
          <w:b w:val="false"/>
          <w:i w:val="false"/>
          <w:color w:val="000000"/>
          <w:sz w:val="28"/>
        </w:rPr>
        <w:t>
      кестенiң жалғасы</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көтеру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(ерекше зиянды) және еңбек жағдайлары қауіпті (ерекше зиянды)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көтеру белгіленген қызметкерлердің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48" w:id="720"/>
    <w:p>
      <w:pPr>
        <w:spacing w:after="0"/>
        <w:ind w:left="0"/>
        <w:jc w:val="both"/>
      </w:pPr>
      <w:r>
        <w:rPr>
          <w:rFonts w:ascii="Times New Roman"/>
          <w:b w:val="false"/>
          <w:i w:val="false"/>
          <w:color w:val="000000"/>
          <w:sz w:val="28"/>
        </w:rPr>
        <w:t>
      кестенiң жалғасы</w:t>
      </w:r>
    </w:p>
    <w:bookmarkEnd w:id="7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49" w:id="721"/>
    <w:p>
      <w:pPr>
        <w:spacing w:after="0"/>
        <w:ind w:left="0"/>
        <w:jc w:val="both"/>
      </w:pPr>
      <w:r>
        <w:rPr>
          <w:rFonts w:ascii="Times New Roman"/>
          <w:b w:val="false"/>
          <w:i w:val="false"/>
          <w:color w:val="000000"/>
          <w:sz w:val="28"/>
        </w:rPr>
        <w:t>
      кестенiң жалғасы</w:t>
      </w:r>
    </w:p>
    <w:bookmarkEnd w:id="7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(2х47-баған+1,75х48-баған+х1,5 х49-баған+1,25х50-баған+1х51-баған))/1000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50" w:id="722"/>
    <w:p>
      <w:pPr>
        <w:spacing w:after="0"/>
        <w:ind w:left="0"/>
        <w:jc w:val="both"/>
      </w:pPr>
      <w:r>
        <w:rPr>
          <w:rFonts w:ascii="Times New Roman"/>
          <w:b w:val="false"/>
          <w:i w:val="false"/>
          <w:color w:val="000000"/>
          <w:sz w:val="28"/>
        </w:rPr>
        <w:t>
      Кестенiң жалғасы</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51" w:id="723"/>
    <w:p>
      <w:pPr>
        <w:spacing w:after="0"/>
        <w:ind w:left="0"/>
        <w:jc w:val="both"/>
      </w:pPr>
      <w:r>
        <w:rPr>
          <w:rFonts w:ascii="Times New Roman"/>
          <w:b w:val="false"/>
          <w:i w:val="false"/>
          <w:color w:val="000000"/>
          <w:sz w:val="28"/>
        </w:rPr>
        <w:t>
      кестенiң жалғасы</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баған+59 баған+66 баған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67 бағанх12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баған+29 баған+31 баған+33 баған+35 баған+37 баған+39 баған+41 баған+43 баған+45 баған+52 баған+54 баған+56 баған+58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(61 баған+63 баған+65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52" w:id="72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724"/>
    <w:bookmarkStart w:name="z753" w:id="725"/>
    <w:p>
      <w:pPr>
        <w:spacing w:after="0"/>
        <w:ind w:left="0"/>
        <w:jc w:val="both"/>
      </w:pPr>
      <w:r>
        <w:rPr>
          <w:rFonts w:ascii="Times New Roman"/>
          <w:b w:val="false"/>
          <w:i w:val="false"/>
          <w:color w:val="000000"/>
          <w:sz w:val="28"/>
        </w:rPr>
        <w:t>
      ____________________________________________</w:t>
      </w:r>
    </w:p>
    <w:bookmarkEnd w:id="725"/>
    <w:bookmarkStart w:name="z754" w:id="726"/>
    <w:p>
      <w:pPr>
        <w:spacing w:after="0"/>
        <w:ind w:left="0"/>
        <w:jc w:val="both"/>
      </w:pPr>
      <w:r>
        <w:rPr>
          <w:rFonts w:ascii="Times New Roman"/>
          <w:b w:val="false"/>
          <w:i w:val="false"/>
          <w:color w:val="000000"/>
          <w:sz w:val="28"/>
        </w:rPr>
        <w:t>
      (қолы) (тегі, аты, әкесінің аты (ол болған жағдайда))</w:t>
      </w:r>
    </w:p>
    <w:bookmarkEnd w:id="726"/>
    <w:bookmarkStart w:name="z755" w:id="727"/>
    <w:p>
      <w:pPr>
        <w:spacing w:after="0"/>
        <w:ind w:left="0"/>
        <w:jc w:val="both"/>
      </w:pPr>
      <w:r>
        <w:rPr>
          <w:rFonts w:ascii="Times New Roman"/>
          <w:b w:val="false"/>
          <w:i w:val="false"/>
          <w:color w:val="000000"/>
          <w:sz w:val="28"/>
        </w:rPr>
        <w:t>
      Бюджеттік бағдарлама басшысы</w:t>
      </w:r>
    </w:p>
    <w:bookmarkEnd w:id="727"/>
    <w:bookmarkStart w:name="z756" w:id="728"/>
    <w:p>
      <w:pPr>
        <w:spacing w:after="0"/>
        <w:ind w:left="0"/>
        <w:jc w:val="both"/>
      </w:pPr>
      <w:r>
        <w:rPr>
          <w:rFonts w:ascii="Times New Roman"/>
          <w:b w:val="false"/>
          <w:i w:val="false"/>
          <w:color w:val="000000"/>
          <w:sz w:val="28"/>
        </w:rPr>
        <w:t>
      ____________________________________________</w:t>
      </w:r>
    </w:p>
    <w:bookmarkEnd w:id="728"/>
    <w:bookmarkStart w:name="z757" w:id="729"/>
    <w:p>
      <w:pPr>
        <w:spacing w:after="0"/>
        <w:ind w:left="0"/>
        <w:jc w:val="both"/>
      </w:pPr>
      <w:r>
        <w:rPr>
          <w:rFonts w:ascii="Times New Roman"/>
          <w:b w:val="false"/>
          <w:i w:val="false"/>
          <w:color w:val="000000"/>
          <w:sz w:val="28"/>
        </w:rPr>
        <w:t>
      (қолы) (тегі, аты, әкесінің аты (ол болған жағдайда))</w:t>
      </w:r>
    </w:p>
    <w:bookmarkEnd w:id="729"/>
    <w:bookmarkStart w:name="z758" w:id="730"/>
    <w:p>
      <w:pPr>
        <w:spacing w:after="0"/>
        <w:ind w:left="0"/>
        <w:jc w:val="both"/>
      </w:pPr>
      <w:r>
        <w:rPr>
          <w:rFonts w:ascii="Times New Roman"/>
          <w:b w:val="false"/>
          <w:i w:val="false"/>
          <w:color w:val="000000"/>
          <w:sz w:val="28"/>
        </w:rPr>
        <w:t>
      Бас бухгалтер/қаржы-экономикалық бөлімінің бастығы</w:t>
      </w:r>
    </w:p>
    <w:bookmarkEnd w:id="730"/>
    <w:bookmarkStart w:name="z759" w:id="731"/>
    <w:p>
      <w:pPr>
        <w:spacing w:after="0"/>
        <w:ind w:left="0"/>
        <w:jc w:val="both"/>
      </w:pPr>
      <w:r>
        <w:rPr>
          <w:rFonts w:ascii="Times New Roman"/>
          <w:b w:val="false"/>
          <w:i w:val="false"/>
          <w:color w:val="000000"/>
          <w:sz w:val="28"/>
        </w:rPr>
        <w:t>
      _____________________________________________</w:t>
      </w:r>
    </w:p>
    <w:bookmarkEnd w:id="731"/>
    <w:bookmarkStart w:name="z760" w:id="732"/>
    <w:p>
      <w:pPr>
        <w:spacing w:after="0"/>
        <w:ind w:left="0"/>
        <w:jc w:val="both"/>
      </w:pPr>
      <w:r>
        <w:rPr>
          <w:rFonts w:ascii="Times New Roman"/>
          <w:b w:val="false"/>
          <w:i w:val="false"/>
          <w:color w:val="000000"/>
          <w:sz w:val="28"/>
        </w:rPr>
        <w:t>
      (қолы) (тегі, аты, әкесінің аты (ол болған жағдайда))</w:t>
      </w:r>
    </w:p>
    <w:bookmarkEnd w:id="7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15-қосымша</w:t>
            </w:r>
            <w:r>
              <w:br/>
            </w:r>
            <w:r>
              <w:rPr>
                <w:rFonts w:ascii="Times New Roman"/>
                <w:b w:val="false"/>
                <w:i w:val="false"/>
                <w:color w:val="000000"/>
                <w:sz w:val="20"/>
              </w:rPr>
              <w:t>09-111-нысан</w:t>
            </w:r>
          </w:p>
        </w:tc>
      </w:tr>
    </w:tbl>
    <w:bookmarkStart w:name="z762" w:id="733"/>
    <w:p>
      <w:pPr>
        <w:spacing w:after="0"/>
        <w:ind w:left="0"/>
        <w:jc w:val="left"/>
      </w:pPr>
      <w:r>
        <w:rPr>
          <w:rFonts w:ascii="Times New Roman"/>
          <w:b/>
          <w:i w:val="false"/>
          <w:color w:val="000000"/>
        </w:rPr>
        <w:t xml:space="preserve"> Мемлекеттiк дене шынықтыру және спорт мекемелерi қызметкерлерiнiң еңбегіне ақы төлеуге есептеу</w:t>
      </w:r>
    </w:p>
    <w:bookmarkEnd w:id="733"/>
    <w:bookmarkStart w:name="z763" w:id="734"/>
    <w:p>
      <w:pPr>
        <w:spacing w:after="0"/>
        <w:ind w:left="0"/>
        <w:jc w:val="both"/>
      </w:pPr>
      <w:r>
        <w:rPr>
          <w:rFonts w:ascii="Times New Roman"/>
          <w:b w:val="false"/>
          <w:i w:val="false"/>
          <w:color w:val="000000"/>
          <w:sz w:val="28"/>
        </w:rPr>
        <w:t>
      Кодтары</w:t>
      </w:r>
    </w:p>
    <w:bookmarkEnd w:id="734"/>
    <w:bookmarkStart w:name="z764" w:id="735"/>
    <w:p>
      <w:pPr>
        <w:spacing w:after="0"/>
        <w:ind w:left="0"/>
        <w:jc w:val="both"/>
      </w:pPr>
      <w:r>
        <w:rPr>
          <w:rFonts w:ascii="Times New Roman"/>
          <w:b w:val="false"/>
          <w:i w:val="false"/>
          <w:color w:val="000000"/>
          <w:sz w:val="28"/>
        </w:rPr>
        <w:t>
      Жылы                                          ___________________</w:t>
      </w:r>
    </w:p>
    <w:bookmarkEnd w:id="735"/>
    <w:bookmarkStart w:name="z765" w:id="736"/>
    <w:p>
      <w:pPr>
        <w:spacing w:after="0"/>
        <w:ind w:left="0"/>
        <w:jc w:val="both"/>
      </w:pPr>
      <w:r>
        <w:rPr>
          <w:rFonts w:ascii="Times New Roman"/>
          <w:b w:val="false"/>
          <w:i w:val="false"/>
          <w:color w:val="000000"/>
          <w:sz w:val="28"/>
        </w:rPr>
        <w:t>
      Деректер түрi (болжам, жоспар, есеп)            ___________________</w:t>
      </w:r>
    </w:p>
    <w:bookmarkEnd w:id="736"/>
    <w:bookmarkStart w:name="z766" w:id="737"/>
    <w:p>
      <w:pPr>
        <w:spacing w:after="0"/>
        <w:ind w:left="0"/>
        <w:jc w:val="both"/>
      </w:pPr>
      <w:r>
        <w:rPr>
          <w:rFonts w:ascii="Times New Roman"/>
          <w:b w:val="false"/>
          <w:i w:val="false"/>
          <w:color w:val="000000"/>
          <w:sz w:val="28"/>
        </w:rPr>
        <w:t>
      Функционалдық топ                              ___________________</w:t>
      </w:r>
    </w:p>
    <w:bookmarkEnd w:id="737"/>
    <w:bookmarkStart w:name="z767" w:id="738"/>
    <w:p>
      <w:pPr>
        <w:spacing w:after="0"/>
        <w:ind w:left="0"/>
        <w:jc w:val="both"/>
      </w:pPr>
      <w:r>
        <w:rPr>
          <w:rFonts w:ascii="Times New Roman"/>
          <w:b w:val="false"/>
          <w:i w:val="false"/>
          <w:color w:val="000000"/>
          <w:sz w:val="28"/>
        </w:rPr>
        <w:t>
      Бағдарламалардың әкiмшiсi                        ___________________</w:t>
      </w:r>
    </w:p>
    <w:bookmarkEnd w:id="738"/>
    <w:bookmarkStart w:name="z768" w:id="739"/>
    <w:p>
      <w:pPr>
        <w:spacing w:after="0"/>
        <w:ind w:left="0"/>
        <w:jc w:val="both"/>
      </w:pPr>
      <w:r>
        <w:rPr>
          <w:rFonts w:ascii="Times New Roman"/>
          <w:b w:val="false"/>
          <w:i w:val="false"/>
          <w:color w:val="000000"/>
          <w:sz w:val="28"/>
        </w:rPr>
        <w:t>
      Мемлекеттiк мекеме                              ___________________</w:t>
      </w:r>
    </w:p>
    <w:bookmarkEnd w:id="739"/>
    <w:bookmarkStart w:name="z769" w:id="740"/>
    <w:p>
      <w:pPr>
        <w:spacing w:after="0"/>
        <w:ind w:left="0"/>
        <w:jc w:val="both"/>
      </w:pPr>
      <w:r>
        <w:rPr>
          <w:rFonts w:ascii="Times New Roman"/>
          <w:b w:val="false"/>
          <w:i w:val="false"/>
          <w:color w:val="000000"/>
          <w:sz w:val="28"/>
        </w:rPr>
        <w:t>
      Бағдарлама                                    ___________________</w:t>
      </w:r>
    </w:p>
    <w:bookmarkEnd w:id="740"/>
    <w:bookmarkStart w:name="z770" w:id="741"/>
    <w:p>
      <w:pPr>
        <w:spacing w:after="0"/>
        <w:ind w:left="0"/>
        <w:jc w:val="both"/>
      </w:pPr>
      <w:r>
        <w:rPr>
          <w:rFonts w:ascii="Times New Roman"/>
          <w:b w:val="false"/>
          <w:i w:val="false"/>
          <w:color w:val="000000"/>
          <w:sz w:val="28"/>
        </w:rPr>
        <w:t>
      Ерекшелiк                                    ___________________</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771" w:id="742"/>
    <w:p>
      <w:pPr>
        <w:spacing w:after="0"/>
        <w:ind w:left="0"/>
        <w:jc w:val="both"/>
      </w:pPr>
      <w:r>
        <w:rPr>
          <w:rFonts w:ascii="Times New Roman"/>
          <w:b w:val="false"/>
          <w:i w:val="false"/>
          <w:color w:val="000000"/>
          <w:sz w:val="28"/>
        </w:rPr>
        <w:t>
      Кестенiң жалғасы</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72" w:id="743"/>
    <w:p>
      <w:pPr>
        <w:spacing w:after="0"/>
        <w:ind w:left="0"/>
        <w:jc w:val="both"/>
      </w:pPr>
      <w:r>
        <w:rPr>
          <w:rFonts w:ascii="Times New Roman"/>
          <w:b w:val="false"/>
          <w:i w:val="false"/>
          <w:color w:val="000000"/>
          <w:sz w:val="28"/>
        </w:rPr>
        <w:t>
      кестенiң жалғасы</w:t>
      </w:r>
    </w:p>
    <w:bookmarkEnd w:id="7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лауазымдық жалақысын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есебiнен лауазымдық жалақының (мөлшерлеменің) сомасы 22-баған + 24-баған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жарыстардың чемпиондары мен жеңімпаздарын дайындау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оқу-жаттығу процесін тікелей қамтамасыз еткені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73" w:id="744"/>
    <w:p>
      <w:pPr>
        <w:spacing w:after="0"/>
        <w:ind w:left="0"/>
        <w:jc w:val="both"/>
      </w:pPr>
      <w:r>
        <w:rPr>
          <w:rFonts w:ascii="Times New Roman"/>
          <w:b w:val="false"/>
          <w:i w:val="false"/>
          <w:color w:val="000000"/>
          <w:sz w:val="28"/>
        </w:rPr>
        <w:t>
      кестенiң жалғасы</w:t>
      </w:r>
    </w:p>
    <w:bookmarkEnd w:id="7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қоса атқарғаны (қызмет көрсету аймағының кеңейгені)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74" w:id="745"/>
    <w:p>
      <w:pPr>
        <w:spacing w:after="0"/>
        <w:ind w:left="0"/>
        <w:jc w:val="both"/>
      </w:pPr>
      <w:r>
        <w:rPr>
          <w:rFonts w:ascii="Times New Roman"/>
          <w:b w:val="false"/>
          <w:i w:val="false"/>
          <w:color w:val="000000"/>
          <w:sz w:val="28"/>
        </w:rPr>
        <w:t>
      кестенiң жалғасы</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(2х49-баған+1,75х50-баған+х1,5 х51-баған+1,25х52-баған+1х53-баған))/1000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75" w:id="746"/>
    <w:p>
      <w:pPr>
        <w:spacing w:after="0"/>
        <w:ind w:left="0"/>
        <w:jc w:val="both"/>
      </w:pPr>
      <w:r>
        <w:rPr>
          <w:rFonts w:ascii="Times New Roman"/>
          <w:b w:val="false"/>
          <w:i w:val="false"/>
          <w:color w:val="000000"/>
          <w:sz w:val="28"/>
        </w:rPr>
        <w:t>
      Кестенiң жалғасы</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76" w:id="747"/>
    <w:p>
      <w:pPr>
        <w:spacing w:after="0"/>
        <w:ind w:left="0"/>
        <w:jc w:val="both"/>
      </w:pPr>
      <w:r>
        <w:rPr>
          <w:rFonts w:ascii="Times New Roman"/>
          <w:b w:val="false"/>
          <w:i w:val="false"/>
          <w:color w:val="000000"/>
          <w:sz w:val="28"/>
        </w:rPr>
        <w:t>
      кестенiң жалғасы</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баған+ 31 баған+ 33 баған+ 35 баған+ 37 баған+ 39 баған+ 41 баған+ 43 баған+ 45 баған+ 47 баған+ 54 бағанаан+ 56 баған+ 58 баған+ 60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77" w:id="748"/>
    <w:p>
      <w:pPr>
        <w:spacing w:after="0"/>
        <w:ind w:left="0"/>
        <w:jc w:val="both"/>
      </w:pPr>
      <w:r>
        <w:rPr>
          <w:rFonts w:ascii="Times New Roman"/>
          <w:b w:val="false"/>
          <w:i w:val="false"/>
          <w:color w:val="000000"/>
          <w:sz w:val="28"/>
        </w:rPr>
        <w:t>
      Кестенiң жалғасы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баған+61 баған+72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73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атағы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ақылардың сомасы (63 баған+65 баған+67 баған+69 баған+71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78" w:id="749"/>
    <w:p>
      <w:pPr>
        <w:spacing w:after="0"/>
        <w:ind w:left="0"/>
        <w:jc w:val="both"/>
      </w:pPr>
      <w:r>
        <w:rPr>
          <w:rFonts w:ascii="Times New Roman"/>
          <w:b w:val="false"/>
          <w:i w:val="false"/>
          <w:color w:val="000000"/>
          <w:sz w:val="28"/>
        </w:rPr>
        <w:t>
      Орталық атқарушы органның аппарат басшысы/ мемлекеттiк мекеме басшысы</w:t>
      </w:r>
    </w:p>
    <w:bookmarkEnd w:id="749"/>
    <w:bookmarkStart w:name="z779" w:id="750"/>
    <w:p>
      <w:pPr>
        <w:spacing w:after="0"/>
        <w:ind w:left="0"/>
        <w:jc w:val="both"/>
      </w:pPr>
      <w:r>
        <w:rPr>
          <w:rFonts w:ascii="Times New Roman"/>
          <w:b w:val="false"/>
          <w:i w:val="false"/>
          <w:color w:val="000000"/>
          <w:sz w:val="28"/>
        </w:rPr>
        <w:t>
      ____________________________________________</w:t>
      </w:r>
    </w:p>
    <w:bookmarkEnd w:id="750"/>
    <w:bookmarkStart w:name="z780" w:id="751"/>
    <w:p>
      <w:pPr>
        <w:spacing w:after="0"/>
        <w:ind w:left="0"/>
        <w:jc w:val="both"/>
      </w:pPr>
      <w:r>
        <w:rPr>
          <w:rFonts w:ascii="Times New Roman"/>
          <w:b w:val="false"/>
          <w:i w:val="false"/>
          <w:color w:val="000000"/>
          <w:sz w:val="28"/>
        </w:rPr>
        <w:t>
      (қолы) (тегі, аты, әкесінің аты (ол болған жағдайда))</w:t>
      </w:r>
    </w:p>
    <w:bookmarkEnd w:id="751"/>
    <w:bookmarkStart w:name="z781" w:id="752"/>
    <w:p>
      <w:pPr>
        <w:spacing w:after="0"/>
        <w:ind w:left="0"/>
        <w:jc w:val="both"/>
      </w:pPr>
      <w:r>
        <w:rPr>
          <w:rFonts w:ascii="Times New Roman"/>
          <w:b w:val="false"/>
          <w:i w:val="false"/>
          <w:color w:val="000000"/>
          <w:sz w:val="28"/>
        </w:rPr>
        <w:t>
      Бюджеттік бағдарлама басшысы</w:t>
      </w:r>
    </w:p>
    <w:bookmarkEnd w:id="752"/>
    <w:bookmarkStart w:name="z782" w:id="753"/>
    <w:p>
      <w:pPr>
        <w:spacing w:after="0"/>
        <w:ind w:left="0"/>
        <w:jc w:val="both"/>
      </w:pPr>
      <w:r>
        <w:rPr>
          <w:rFonts w:ascii="Times New Roman"/>
          <w:b w:val="false"/>
          <w:i w:val="false"/>
          <w:color w:val="000000"/>
          <w:sz w:val="28"/>
        </w:rPr>
        <w:t>
      _____________________________________________</w:t>
      </w:r>
    </w:p>
    <w:bookmarkEnd w:id="753"/>
    <w:bookmarkStart w:name="z783" w:id="754"/>
    <w:p>
      <w:pPr>
        <w:spacing w:after="0"/>
        <w:ind w:left="0"/>
        <w:jc w:val="both"/>
      </w:pPr>
      <w:r>
        <w:rPr>
          <w:rFonts w:ascii="Times New Roman"/>
          <w:b w:val="false"/>
          <w:i w:val="false"/>
          <w:color w:val="000000"/>
          <w:sz w:val="28"/>
        </w:rPr>
        <w:t>
      (қолы) (тегі, аты, әкесінің аты (ол болған жағдайда))</w:t>
      </w:r>
    </w:p>
    <w:bookmarkEnd w:id="754"/>
    <w:bookmarkStart w:name="z784" w:id="755"/>
    <w:p>
      <w:pPr>
        <w:spacing w:after="0"/>
        <w:ind w:left="0"/>
        <w:jc w:val="both"/>
      </w:pPr>
      <w:r>
        <w:rPr>
          <w:rFonts w:ascii="Times New Roman"/>
          <w:b w:val="false"/>
          <w:i w:val="false"/>
          <w:color w:val="000000"/>
          <w:sz w:val="28"/>
        </w:rPr>
        <w:t>
      Бас бухгалтер/қаржы- экономикалық бөлімінің бастығы</w:t>
      </w:r>
    </w:p>
    <w:bookmarkEnd w:id="755"/>
    <w:bookmarkStart w:name="z785" w:id="756"/>
    <w:p>
      <w:pPr>
        <w:spacing w:after="0"/>
        <w:ind w:left="0"/>
        <w:jc w:val="both"/>
      </w:pPr>
      <w:r>
        <w:rPr>
          <w:rFonts w:ascii="Times New Roman"/>
          <w:b w:val="false"/>
          <w:i w:val="false"/>
          <w:color w:val="000000"/>
          <w:sz w:val="28"/>
        </w:rPr>
        <w:t>
      _____________________________________________</w:t>
      </w:r>
    </w:p>
    <w:bookmarkEnd w:id="756"/>
    <w:bookmarkStart w:name="z786" w:id="757"/>
    <w:p>
      <w:pPr>
        <w:spacing w:after="0"/>
        <w:ind w:left="0"/>
        <w:jc w:val="both"/>
      </w:pPr>
      <w:r>
        <w:rPr>
          <w:rFonts w:ascii="Times New Roman"/>
          <w:b w:val="false"/>
          <w:i w:val="false"/>
          <w:color w:val="000000"/>
          <w:sz w:val="28"/>
        </w:rPr>
        <w:t>
      (қолы) (тегі, аты, әкесінің аты (ол болған жағдайда))</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16-қосымша</w:t>
            </w:r>
            <w:r>
              <w:br/>
            </w:r>
            <w:r>
              <w:rPr>
                <w:rFonts w:ascii="Times New Roman"/>
                <w:b w:val="false"/>
                <w:i w:val="false"/>
                <w:color w:val="000000"/>
                <w:sz w:val="20"/>
              </w:rPr>
              <w:t>10-111-нысан</w:t>
            </w:r>
          </w:p>
        </w:tc>
      </w:tr>
    </w:tbl>
    <w:bookmarkStart w:name="z788" w:id="758"/>
    <w:p>
      <w:pPr>
        <w:spacing w:after="0"/>
        <w:ind w:left="0"/>
        <w:jc w:val="left"/>
      </w:pPr>
      <w:r>
        <w:rPr>
          <w:rFonts w:ascii="Times New Roman"/>
          <w:b/>
          <w:i w:val="false"/>
          <w:color w:val="000000"/>
        </w:rPr>
        <w:t xml:space="preserve"> Өзге де мемлекеттiк мекемелер қызметкерлерiнiң еңбегіне ақы төлеуге арналған шығыстарды есептеу</w:t>
      </w:r>
    </w:p>
    <w:bookmarkEnd w:id="758"/>
    <w:bookmarkStart w:name="z789" w:id="759"/>
    <w:p>
      <w:pPr>
        <w:spacing w:after="0"/>
        <w:ind w:left="0"/>
        <w:jc w:val="both"/>
      </w:pPr>
      <w:r>
        <w:rPr>
          <w:rFonts w:ascii="Times New Roman"/>
          <w:b w:val="false"/>
          <w:i w:val="false"/>
          <w:color w:val="000000"/>
          <w:sz w:val="28"/>
        </w:rPr>
        <w:t>
           Кодтары</w:t>
      </w:r>
    </w:p>
    <w:bookmarkEnd w:id="759"/>
    <w:bookmarkStart w:name="z790" w:id="760"/>
    <w:p>
      <w:pPr>
        <w:spacing w:after="0"/>
        <w:ind w:left="0"/>
        <w:jc w:val="both"/>
      </w:pPr>
      <w:r>
        <w:rPr>
          <w:rFonts w:ascii="Times New Roman"/>
          <w:b w:val="false"/>
          <w:i w:val="false"/>
          <w:color w:val="000000"/>
          <w:sz w:val="28"/>
        </w:rPr>
        <w:t>
      Жылы                                          ___________________</w:t>
      </w:r>
    </w:p>
    <w:bookmarkEnd w:id="760"/>
    <w:bookmarkStart w:name="z791" w:id="761"/>
    <w:p>
      <w:pPr>
        <w:spacing w:after="0"/>
        <w:ind w:left="0"/>
        <w:jc w:val="both"/>
      </w:pPr>
      <w:r>
        <w:rPr>
          <w:rFonts w:ascii="Times New Roman"/>
          <w:b w:val="false"/>
          <w:i w:val="false"/>
          <w:color w:val="000000"/>
          <w:sz w:val="28"/>
        </w:rPr>
        <w:t>
      Деректер түрi (болжам, жоспар, есеп)            ___________________</w:t>
      </w:r>
    </w:p>
    <w:bookmarkEnd w:id="761"/>
    <w:bookmarkStart w:name="z792" w:id="762"/>
    <w:p>
      <w:pPr>
        <w:spacing w:after="0"/>
        <w:ind w:left="0"/>
        <w:jc w:val="both"/>
      </w:pPr>
      <w:r>
        <w:rPr>
          <w:rFonts w:ascii="Times New Roman"/>
          <w:b w:val="false"/>
          <w:i w:val="false"/>
          <w:color w:val="000000"/>
          <w:sz w:val="28"/>
        </w:rPr>
        <w:t>
      Функционалдық топ                              ___________________</w:t>
      </w:r>
    </w:p>
    <w:bookmarkEnd w:id="762"/>
    <w:bookmarkStart w:name="z793" w:id="763"/>
    <w:p>
      <w:pPr>
        <w:spacing w:after="0"/>
        <w:ind w:left="0"/>
        <w:jc w:val="both"/>
      </w:pPr>
      <w:r>
        <w:rPr>
          <w:rFonts w:ascii="Times New Roman"/>
          <w:b w:val="false"/>
          <w:i w:val="false"/>
          <w:color w:val="000000"/>
          <w:sz w:val="28"/>
        </w:rPr>
        <w:t>
      Бағдарламалардың әкiмшiсi                        ___________________</w:t>
      </w:r>
    </w:p>
    <w:bookmarkEnd w:id="763"/>
    <w:bookmarkStart w:name="z794" w:id="764"/>
    <w:p>
      <w:pPr>
        <w:spacing w:after="0"/>
        <w:ind w:left="0"/>
        <w:jc w:val="both"/>
      </w:pPr>
      <w:r>
        <w:rPr>
          <w:rFonts w:ascii="Times New Roman"/>
          <w:b w:val="false"/>
          <w:i w:val="false"/>
          <w:color w:val="000000"/>
          <w:sz w:val="28"/>
        </w:rPr>
        <w:t>
      Мемлекеттiк мекеме                              ___________________</w:t>
      </w:r>
    </w:p>
    <w:bookmarkEnd w:id="764"/>
    <w:bookmarkStart w:name="z795" w:id="765"/>
    <w:p>
      <w:pPr>
        <w:spacing w:after="0"/>
        <w:ind w:left="0"/>
        <w:jc w:val="both"/>
      </w:pPr>
      <w:r>
        <w:rPr>
          <w:rFonts w:ascii="Times New Roman"/>
          <w:b w:val="false"/>
          <w:i w:val="false"/>
          <w:color w:val="000000"/>
          <w:sz w:val="28"/>
        </w:rPr>
        <w:t>
      Бағдарлама                                    ___________________</w:t>
      </w:r>
    </w:p>
    <w:bookmarkEnd w:id="765"/>
    <w:bookmarkStart w:name="z796" w:id="766"/>
    <w:p>
      <w:pPr>
        <w:spacing w:after="0"/>
        <w:ind w:left="0"/>
        <w:jc w:val="both"/>
      </w:pPr>
      <w:r>
        <w:rPr>
          <w:rFonts w:ascii="Times New Roman"/>
          <w:b w:val="false"/>
          <w:i w:val="false"/>
          <w:color w:val="000000"/>
          <w:sz w:val="28"/>
        </w:rPr>
        <w:t>
      Ерекшелiк                                    ___________________</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персонал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12-ге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1-ге дейiн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797" w:id="767"/>
    <w:p>
      <w:pPr>
        <w:spacing w:after="0"/>
        <w:ind w:left="0"/>
        <w:jc w:val="both"/>
      </w:pPr>
      <w:r>
        <w:rPr>
          <w:rFonts w:ascii="Times New Roman"/>
          <w:b w:val="false"/>
          <w:i w:val="false"/>
          <w:color w:val="000000"/>
          <w:sz w:val="28"/>
        </w:rPr>
        <w:t>
      Кестенiң жалғасы</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бірлікiк саны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+ 20-баған х базалық лауазымдық жалақы х коэффициент)/1000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әкімшілік және қосалқы персонал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+…+19 баған +20 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10-дан 13-ке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13-тен 16-ға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20-ға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25-ке дейiн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жылдан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98" w:id="768"/>
    <w:p>
      <w:pPr>
        <w:spacing w:after="0"/>
        <w:ind w:left="0"/>
        <w:jc w:val="both"/>
      </w:pPr>
      <w:r>
        <w:rPr>
          <w:rFonts w:ascii="Times New Roman"/>
          <w:b w:val="false"/>
          <w:i w:val="false"/>
          <w:color w:val="000000"/>
          <w:sz w:val="28"/>
        </w:rPr>
        <w:t>
      кестенiң жалғасы</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жұмыс iстегенi үшiн арттыру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Арттыру есебiмен лауазымдық жалақының (мөлшерлеменің) сомасы 22-баған + 24-баған</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(ерекше ауыр) қол еңбегі жұмыстарымен және еңбек жағдайлары зиянды (ерекше зиянды) және қауіпті (ерекше қауіпті) жұмыстармен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уақыттағы жұмысы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және демалыс күндеріндегі жұмысы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Қосымшаақы белгiленген қызметкерлердiң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799" w:id="769"/>
    <w:p>
      <w:pPr>
        <w:spacing w:after="0"/>
        <w:ind w:left="0"/>
        <w:jc w:val="both"/>
      </w:pPr>
      <w:r>
        <w:rPr>
          <w:rFonts w:ascii="Times New Roman"/>
          <w:b w:val="false"/>
          <w:i w:val="false"/>
          <w:color w:val="000000"/>
          <w:sz w:val="28"/>
        </w:rPr>
        <w:t>
      кестенiң жалғасы</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Мерзімнен тыс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ды қоса атқарғаны (қызмет көрсету аймағының кеңейгені)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болмаған қызметкердің міндеттерін орындағаны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(2х43-баған+1,75х44-баған+х1,5 х45-баған+1,25х46-баған+1х47-баған))/1000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00" w:id="770"/>
    <w:p>
      <w:pPr>
        <w:spacing w:after="0"/>
        <w:ind w:left="0"/>
        <w:jc w:val="both"/>
      </w:pPr>
      <w:r>
        <w:rPr>
          <w:rFonts w:ascii="Times New Roman"/>
          <w:b w:val="false"/>
          <w:i w:val="false"/>
          <w:color w:val="000000"/>
          <w:sz w:val="28"/>
        </w:rPr>
        <w:t>
      кестенiң жалғасы</w:t>
      </w:r>
    </w:p>
    <w:bookmarkEnd w:id="7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мәртебесі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(кабинет) меңгергені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(27 баған+ 29 баған+31 баған+33 баған+35 баған+37 баған+39 баған+46 баған+41 баған+48 баған+50 баған+52 баған+54 баған+56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01" w:id="771"/>
    <w:p>
      <w:pPr>
        <w:spacing w:after="0"/>
        <w:ind w:left="0"/>
        <w:jc w:val="both"/>
      </w:pPr>
      <w:r>
        <w:rPr>
          <w:rFonts w:ascii="Times New Roman"/>
          <w:b w:val="false"/>
          <w:i w:val="false"/>
          <w:color w:val="000000"/>
          <w:sz w:val="28"/>
        </w:rPr>
        <w:t>
      кестенiң жалғасы</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және авариялық-құтқару жұмыстары мен кезек күттірмейтін жұмыстарға аттануға ұдайы әзірлікте болу режимiнде болғаны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Кәсiби шеберлiгi үшiн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02" w:id="772"/>
    <w:p>
      <w:pPr>
        <w:spacing w:after="0"/>
        <w:ind w:left="0"/>
        <w:jc w:val="both"/>
      </w:pPr>
      <w:r>
        <w:rPr>
          <w:rFonts w:ascii="Times New Roman"/>
          <w:b w:val="false"/>
          <w:i w:val="false"/>
          <w:color w:val="000000"/>
          <w:sz w:val="28"/>
        </w:rPr>
        <w:t>
      кестенiң жалғасы</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зерттеулердің және ел басшыларына ұсынылатын есеп беру материалдарының жоғары сапасы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белгiленген қызметкерлердiң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03" w:id="773"/>
    <w:p>
      <w:pPr>
        <w:spacing w:after="0"/>
        <w:ind w:left="0"/>
        <w:jc w:val="both"/>
      </w:pPr>
      <w:r>
        <w:rPr>
          <w:rFonts w:ascii="Times New Roman"/>
          <w:b w:val="false"/>
          <w:i w:val="false"/>
          <w:color w:val="000000"/>
          <w:sz w:val="28"/>
        </w:rPr>
        <w:t>
      кестенiң жалғасы</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 (25 баған+57 баған+76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жалақының жиыны 77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Құрметті атағы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үстемеақы сомасы (59 баған+61 баған +63 баған+65 баған +67 баған +69 баған +71 баған + 73 баған + 75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04" w:id="77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774"/>
    <w:bookmarkStart w:name="z805" w:id="775"/>
    <w:p>
      <w:pPr>
        <w:spacing w:after="0"/>
        <w:ind w:left="0"/>
        <w:jc w:val="both"/>
      </w:pPr>
      <w:r>
        <w:rPr>
          <w:rFonts w:ascii="Times New Roman"/>
          <w:b w:val="false"/>
          <w:i w:val="false"/>
          <w:color w:val="000000"/>
          <w:sz w:val="28"/>
        </w:rPr>
        <w:t>
      ____________________________________________</w:t>
      </w:r>
    </w:p>
    <w:bookmarkEnd w:id="775"/>
    <w:bookmarkStart w:name="z806" w:id="776"/>
    <w:p>
      <w:pPr>
        <w:spacing w:after="0"/>
        <w:ind w:left="0"/>
        <w:jc w:val="both"/>
      </w:pPr>
      <w:r>
        <w:rPr>
          <w:rFonts w:ascii="Times New Roman"/>
          <w:b w:val="false"/>
          <w:i w:val="false"/>
          <w:color w:val="000000"/>
          <w:sz w:val="28"/>
        </w:rPr>
        <w:t>
      (қолы) (тегі, аты, әкесінің аты (ол болған жағдайда))</w:t>
      </w:r>
    </w:p>
    <w:bookmarkEnd w:id="776"/>
    <w:bookmarkStart w:name="z807" w:id="777"/>
    <w:p>
      <w:pPr>
        <w:spacing w:after="0"/>
        <w:ind w:left="0"/>
        <w:jc w:val="both"/>
      </w:pPr>
      <w:r>
        <w:rPr>
          <w:rFonts w:ascii="Times New Roman"/>
          <w:b w:val="false"/>
          <w:i w:val="false"/>
          <w:color w:val="000000"/>
          <w:sz w:val="28"/>
        </w:rPr>
        <w:t>
      Бюджеттік бағдарлама басшысы</w:t>
      </w:r>
    </w:p>
    <w:bookmarkEnd w:id="777"/>
    <w:bookmarkStart w:name="z808" w:id="778"/>
    <w:p>
      <w:pPr>
        <w:spacing w:after="0"/>
        <w:ind w:left="0"/>
        <w:jc w:val="both"/>
      </w:pPr>
      <w:r>
        <w:rPr>
          <w:rFonts w:ascii="Times New Roman"/>
          <w:b w:val="false"/>
          <w:i w:val="false"/>
          <w:color w:val="000000"/>
          <w:sz w:val="28"/>
        </w:rPr>
        <w:t>
      ______________________________________________</w:t>
      </w:r>
    </w:p>
    <w:bookmarkEnd w:id="778"/>
    <w:bookmarkStart w:name="z809" w:id="779"/>
    <w:p>
      <w:pPr>
        <w:spacing w:after="0"/>
        <w:ind w:left="0"/>
        <w:jc w:val="both"/>
      </w:pPr>
      <w:r>
        <w:rPr>
          <w:rFonts w:ascii="Times New Roman"/>
          <w:b w:val="false"/>
          <w:i w:val="false"/>
          <w:color w:val="000000"/>
          <w:sz w:val="28"/>
        </w:rPr>
        <w:t>
      (қолы) (тегі, аты, әкесінің аты (ол болған жағдайда))</w:t>
      </w:r>
    </w:p>
    <w:bookmarkEnd w:id="779"/>
    <w:bookmarkStart w:name="z810" w:id="780"/>
    <w:p>
      <w:pPr>
        <w:spacing w:after="0"/>
        <w:ind w:left="0"/>
        <w:jc w:val="both"/>
      </w:pPr>
      <w:r>
        <w:rPr>
          <w:rFonts w:ascii="Times New Roman"/>
          <w:b w:val="false"/>
          <w:i w:val="false"/>
          <w:color w:val="000000"/>
          <w:sz w:val="28"/>
        </w:rPr>
        <w:t>
      Бас бухгалтер/қаржы-экономикалық бөлімінің бастығы</w:t>
      </w:r>
    </w:p>
    <w:bookmarkEnd w:id="780"/>
    <w:bookmarkStart w:name="z811" w:id="781"/>
    <w:p>
      <w:pPr>
        <w:spacing w:after="0"/>
        <w:ind w:left="0"/>
        <w:jc w:val="both"/>
      </w:pPr>
      <w:r>
        <w:rPr>
          <w:rFonts w:ascii="Times New Roman"/>
          <w:b w:val="false"/>
          <w:i w:val="false"/>
          <w:color w:val="000000"/>
          <w:sz w:val="28"/>
        </w:rPr>
        <w:t>
      _____________________________________________</w:t>
      </w:r>
    </w:p>
    <w:bookmarkEnd w:id="781"/>
    <w:bookmarkStart w:name="z812" w:id="782"/>
    <w:p>
      <w:pPr>
        <w:spacing w:after="0"/>
        <w:ind w:left="0"/>
        <w:jc w:val="both"/>
      </w:pPr>
      <w:r>
        <w:rPr>
          <w:rFonts w:ascii="Times New Roman"/>
          <w:b w:val="false"/>
          <w:i w:val="false"/>
          <w:color w:val="000000"/>
          <w:sz w:val="28"/>
        </w:rPr>
        <w:t>
      (қолы) (тегі, аты, әкесінің аты (ол болған жағдайда))</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17-қосымша</w:t>
            </w:r>
            <w:r>
              <w:br/>
            </w:r>
            <w:r>
              <w:rPr>
                <w:rFonts w:ascii="Times New Roman"/>
                <w:b w:val="false"/>
                <w:i w:val="false"/>
                <w:color w:val="000000"/>
                <w:sz w:val="20"/>
              </w:rPr>
              <w:t>11-111-нысан</w:t>
            </w:r>
          </w:p>
        </w:tc>
      </w:tr>
    </w:tbl>
    <w:bookmarkStart w:name="z814" w:id="783"/>
    <w:p>
      <w:pPr>
        <w:spacing w:after="0"/>
        <w:ind w:left="0"/>
        <w:jc w:val="left"/>
      </w:pPr>
      <w:r>
        <w:rPr>
          <w:rFonts w:ascii="Times New Roman"/>
          <w:b/>
          <w:i w:val="false"/>
          <w:color w:val="000000"/>
        </w:rPr>
        <w:t xml:space="preserve"> Мемлекеттiк мекемелер жұмысшыларының еңбегіне ақы төлеуге арналған шығыcтарды есептеу</w:t>
      </w:r>
    </w:p>
    <w:bookmarkEnd w:id="783"/>
    <w:bookmarkStart w:name="z815" w:id="784"/>
    <w:p>
      <w:pPr>
        <w:spacing w:after="0"/>
        <w:ind w:left="0"/>
        <w:jc w:val="both"/>
      </w:pPr>
      <w:r>
        <w:rPr>
          <w:rFonts w:ascii="Times New Roman"/>
          <w:b w:val="false"/>
          <w:i w:val="false"/>
          <w:color w:val="000000"/>
          <w:sz w:val="28"/>
        </w:rPr>
        <w:t>
      Кодтары</w:t>
      </w:r>
    </w:p>
    <w:bookmarkEnd w:id="784"/>
    <w:bookmarkStart w:name="z816" w:id="785"/>
    <w:p>
      <w:pPr>
        <w:spacing w:after="0"/>
        <w:ind w:left="0"/>
        <w:jc w:val="both"/>
      </w:pPr>
      <w:r>
        <w:rPr>
          <w:rFonts w:ascii="Times New Roman"/>
          <w:b w:val="false"/>
          <w:i w:val="false"/>
          <w:color w:val="000000"/>
          <w:sz w:val="28"/>
        </w:rPr>
        <w:t>
      Жылы                                          ___________________</w:t>
      </w:r>
    </w:p>
    <w:bookmarkEnd w:id="785"/>
    <w:bookmarkStart w:name="z817" w:id="786"/>
    <w:p>
      <w:pPr>
        <w:spacing w:after="0"/>
        <w:ind w:left="0"/>
        <w:jc w:val="both"/>
      </w:pPr>
      <w:r>
        <w:rPr>
          <w:rFonts w:ascii="Times New Roman"/>
          <w:b w:val="false"/>
          <w:i w:val="false"/>
          <w:color w:val="000000"/>
          <w:sz w:val="28"/>
        </w:rPr>
        <w:t>
      Деректер түрi (болжам, жоспар, есеп)            ___________________</w:t>
      </w:r>
    </w:p>
    <w:bookmarkEnd w:id="786"/>
    <w:bookmarkStart w:name="z818" w:id="787"/>
    <w:p>
      <w:pPr>
        <w:spacing w:after="0"/>
        <w:ind w:left="0"/>
        <w:jc w:val="both"/>
      </w:pPr>
      <w:r>
        <w:rPr>
          <w:rFonts w:ascii="Times New Roman"/>
          <w:b w:val="false"/>
          <w:i w:val="false"/>
          <w:color w:val="000000"/>
          <w:sz w:val="28"/>
        </w:rPr>
        <w:t>
      Функционалдық топ                              ___________________</w:t>
      </w:r>
    </w:p>
    <w:bookmarkEnd w:id="787"/>
    <w:bookmarkStart w:name="z819" w:id="788"/>
    <w:p>
      <w:pPr>
        <w:spacing w:after="0"/>
        <w:ind w:left="0"/>
        <w:jc w:val="both"/>
      </w:pPr>
      <w:r>
        <w:rPr>
          <w:rFonts w:ascii="Times New Roman"/>
          <w:b w:val="false"/>
          <w:i w:val="false"/>
          <w:color w:val="000000"/>
          <w:sz w:val="28"/>
        </w:rPr>
        <w:t>
      Бағдарламалардың әкiмшiсi                        ___________________</w:t>
      </w:r>
    </w:p>
    <w:bookmarkEnd w:id="788"/>
    <w:bookmarkStart w:name="z820" w:id="789"/>
    <w:p>
      <w:pPr>
        <w:spacing w:after="0"/>
        <w:ind w:left="0"/>
        <w:jc w:val="both"/>
      </w:pPr>
      <w:r>
        <w:rPr>
          <w:rFonts w:ascii="Times New Roman"/>
          <w:b w:val="false"/>
          <w:i w:val="false"/>
          <w:color w:val="000000"/>
          <w:sz w:val="28"/>
        </w:rPr>
        <w:t>
      Мемлекеттiк мекеме                              ___________________</w:t>
      </w:r>
    </w:p>
    <w:bookmarkEnd w:id="789"/>
    <w:bookmarkStart w:name="z821" w:id="790"/>
    <w:p>
      <w:pPr>
        <w:spacing w:after="0"/>
        <w:ind w:left="0"/>
        <w:jc w:val="both"/>
      </w:pPr>
      <w:r>
        <w:rPr>
          <w:rFonts w:ascii="Times New Roman"/>
          <w:b w:val="false"/>
          <w:i w:val="false"/>
          <w:color w:val="000000"/>
          <w:sz w:val="28"/>
        </w:rPr>
        <w:t>
      Бағдарлама                                    ___________________</w:t>
      </w:r>
    </w:p>
    <w:bookmarkEnd w:id="790"/>
    <w:bookmarkStart w:name="z822" w:id="791"/>
    <w:p>
      <w:pPr>
        <w:spacing w:after="0"/>
        <w:ind w:left="0"/>
        <w:jc w:val="both"/>
      </w:pPr>
      <w:r>
        <w:rPr>
          <w:rFonts w:ascii="Times New Roman"/>
          <w:b w:val="false"/>
          <w:i w:val="false"/>
          <w:color w:val="000000"/>
          <w:sz w:val="28"/>
        </w:rPr>
        <w:t>
      Ерекшелiк                                    ___________________</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Бiлiктiлiк разряды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жалақылардың сомасы (базалық лауазымдық жалақы х коэффициент х 2- баған)/1000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қоса атқарғаны (қызмет көрсету аймағын кеңейту) және уақытша болмаған қызметкердiң мiндеттерiн орындағаны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(аса ауыр) дене еңбегiмен және зиян (аса зиян) және қауiптi (аса қауiптi) еңбек жағдайлары бар жұмыспен айналысатын қызметкерлерге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Еңбектiң ерекше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23" w:id="792"/>
    <w:p>
      <w:pPr>
        <w:spacing w:after="0"/>
        <w:ind w:left="0"/>
        <w:jc w:val="both"/>
      </w:pPr>
      <w:r>
        <w:rPr>
          <w:rFonts w:ascii="Times New Roman"/>
          <w:b w:val="false"/>
          <w:i w:val="false"/>
          <w:color w:val="000000"/>
          <w:sz w:val="28"/>
        </w:rPr>
        <w:t>
      кестенiң жалғасы</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Түнгi уақытта жұмыс iстегенi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Мерекежәне демалыс күндерiндегi жұмыс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Мерзiмiнен тыс жұмыс үшiн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824" w:id="793"/>
    <w:p>
      <w:pPr>
        <w:spacing w:after="0"/>
        <w:ind w:left="0"/>
        <w:jc w:val="both"/>
      </w:pPr>
      <w:r>
        <w:rPr>
          <w:rFonts w:ascii="Times New Roman"/>
          <w:b w:val="false"/>
          <w:i w:val="false"/>
          <w:color w:val="000000"/>
          <w:sz w:val="28"/>
        </w:rPr>
        <w:t>
      Кестенiң жалғасы</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өзгеде қосымша 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(2х17- баған +1,75х18- баған +х1,5 х19- баған +1,25х20- баған +1х21- баған))/1000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25" w:id="794"/>
    <w:p>
      <w:pPr>
        <w:spacing w:after="0"/>
        <w:ind w:left="0"/>
        <w:jc w:val="both"/>
      </w:pPr>
      <w:r>
        <w:rPr>
          <w:rFonts w:ascii="Times New Roman"/>
          <w:b w:val="false"/>
          <w:i w:val="false"/>
          <w:color w:val="000000"/>
          <w:sz w:val="28"/>
        </w:rPr>
        <w:t>
      кестенiң жалғасы</w:t>
      </w:r>
    </w:p>
    <w:bookmarkEnd w:id="7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қосымша ақылардың сомасы (5- баған +7- баған +9- баған 11- баған + 13- баған + 15- баған + 22- баған + 24- баған + 26-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Тiркемесi бар автомобильдермен жұмыс iстегенi үшiн үстемақы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бiлiктiлiгi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Күштерде, басқа әскерлерде және әскери құралымдарда, арнаулы мемлекеттік, құқық қорғау органдары, мемлекеттік өртке қарсы қызмет жүйесіндегі жұмысы үшінiстегенi үшiн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26" w:id="795"/>
    <w:p>
      <w:pPr>
        <w:spacing w:after="0"/>
        <w:ind w:left="0"/>
        <w:jc w:val="both"/>
      </w:pPr>
      <w:r>
        <w:rPr>
          <w:rFonts w:ascii="Times New Roman"/>
          <w:b w:val="false"/>
          <w:i w:val="false"/>
          <w:color w:val="000000"/>
          <w:sz w:val="28"/>
        </w:rPr>
        <w:t>
      Кестенiң жалғасы</w:t>
      </w:r>
    </w:p>
    <w:bookmarkEnd w:id="7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(3- баған + 27- баған + 37- баған)</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жалақының жиыны 39- баған х12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Бригадаға басшылық жасағаны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1193 қаулысымен бекітілген өзге де үстемеақылар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үстеме ақының сомасы (29- баған + 31- баған + 33- баған +35 баған +37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Үстемақы белгiленген қызметкерлердiң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27" w:id="79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796"/>
    <w:bookmarkStart w:name="z828" w:id="797"/>
    <w:p>
      <w:pPr>
        <w:spacing w:after="0"/>
        <w:ind w:left="0"/>
        <w:jc w:val="both"/>
      </w:pPr>
      <w:r>
        <w:rPr>
          <w:rFonts w:ascii="Times New Roman"/>
          <w:b w:val="false"/>
          <w:i w:val="false"/>
          <w:color w:val="000000"/>
          <w:sz w:val="28"/>
        </w:rPr>
        <w:t>
      ____________________________________________</w:t>
      </w:r>
    </w:p>
    <w:bookmarkEnd w:id="797"/>
    <w:bookmarkStart w:name="z829" w:id="798"/>
    <w:p>
      <w:pPr>
        <w:spacing w:after="0"/>
        <w:ind w:left="0"/>
        <w:jc w:val="both"/>
      </w:pPr>
      <w:r>
        <w:rPr>
          <w:rFonts w:ascii="Times New Roman"/>
          <w:b w:val="false"/>
          <w:i w:val="false"/>
          <w:color w:val="000000"/>
          <w:sz w:val="28"/>
        </w:rPr>
        <w:t>
      (қолы) (тегі, аты, әкесінің аты (ол болған жағдайда))</w:t>
      </w:r>
    </w:p>
    <w:bookmarkEnd w:id="798"/>
    <w:bookmarkStart w:name="z830" w:id="799"/>
    <w:p>
      <w:pPr>
        <w:spacing w:after="0"/>
        <w:ind w:left="0"/>
        <w:jc w:val="both"/>
      </w:pPr>
      <w:r>
        <w:rPr>
          <w:rFonts w:ascii="Times New Roman"/>
          <w:b w:val="false"/>
          <w:i w:val="false"/>
          <w:color w:val="000000"/>
          <w:sz w:val="28"/>
        </w:rPr>
        <w:t>
      Бюджеттік бағдарлама басшысы</w:t>
      </w:r>
    </w:p>
    <w:bookmarkEnd w:id="799"/>
    <w:bookmarkStart w:name="z831" w:id="800"/>
    <w:p>
      <w:pPr>
        <w:spacing w:after="0"/>
        <w:ind w:left="0"/>
        <w:jc w:val="both"/>
      </w:pPr>
      <w:r>
        <w:rPr>
          <w:rFonts w:ascii="Times New Roman"/>
          <w:b w:val="false"/>
          <w:i w:val="false"/>
          <w:color w:val="000000"/>
          <w:sz w:val="28"/>
        </w:rPr>
        <w:t>
      ____________________________________________</w:t>
      </w:r>
    </w:p>
    <w:bookmarkEnd w:id="800"/>
    <w:bookmarkStart w:name="z832" w:id="801"/>
    <w:p>
      <w:pPr>
        <w:spacing w:after="0"/>
        <w:ind w:left="0"/>
        <w:jc w:val="both"/>
      </w:pPr>
      <w:r>
        <w:rPr>
          <w:rFonts w:ascii="Times New Roman"/>
          <w:b w:val="false"/>
          <w:i w:val="false"/>
          <w:color w:val="000000"/>
          <w:sz w:val="28"/>
        </w:rPr>
        <w:t>
      (қолы) (тегі, аты, әкесінің аты (ол болған жағдайда))</w:t>
      </w:r>
    </w:p>
    <w:bookmarkEnd w:id="801"/>
    <w:bookmarkStart w:name="z833" w:id="802"/>
    <w:p>
      <w:pPr>
        <w:spacing w:after="0"/>
        <w:ind w:left="0"/>
        <w:jc w:val="both"/>
      </w:pPr>
      <w:r>
        <w:rPr>
          <w:rFonts w:ascii="Times New Roman"/>
          <w:b w:val="false"/>
          <w:i w:val="false"/>
          <w:color w:val="000000"/>
          <w:sz w:val="28"/>
        </w:rPr>
        <w:t>
      Бас бухгалтер/қаржы-экономикалық бөлімінің бастығы</w:t>
      </w:r>
    </w:p>
    <w:bookmarkEnd w:id="802"/>
    <w:bookmarkStart w:name="z834" w:id="803"/>
    <w:p>
      <w:pPr>
        <w:spacing w:after="0"/>
        <w:ind w:left="0"/>
        <w:jc w:val="both"/>
      </w:pPr>
      <w:r>
        <w:rPr>
          <w:rFonts w:ascii="Times New Roman"/>
          <w:b w:val="false"/>
          <w:i w:val="false"/>
          <w:color w:val="000000"/>
          <w:sz w:val="28"/>
        </w:rPr>
        <w:t>
      ____________________________________________</w:t>
      </w:r>
    </w:p>
    <w:bookmarkEnd w:id="803"/>
    <w:bookmarkStart w:name="z835" w:id="804"/>
    <w:p>
      <w:pPr>
        <w:spacing w:after="0"/>
        <w:ind w:left="0"/>
        <w:jc w:val="both"/>
      </w:pPr>
      <w:r>
        <w:rPr>
          <w:rFonts w:ascii="Times New Roman"/>
          <w:b w:val="false"/>
          <w:i w:val="false"/>
          <w:color w:val="000000"/>
          <w:sz w:val="28"/>
        </w:rPr>
        <w:t>
      (қолы) (тегі, аты, әкесінің аты (ол болған жағдайда))</w:t>
      </w:r>
    </w:p>
    <w:bookmarkEnd w:id="8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12-111-нысан</w:t>
            </w:r>
          </w:p>
        </w:tc>
      </w:tr>
    </w:tbl>
    <w:bookmarkStart w:name="z838" w:id="805"/>
    <w:p>
      <w:pPr>
        <w:spacing w:after="0"/>
        <w:ind w:left="0"/>
        <w:jc w:val="left"/>
      </w:pPr>
      <w:r>
        <w:rPr>
          <w:rFonts w:ascii="Times New Roman"/>
          <w:b/>
          <w:i w:val="false"/>
          <w:color w:val="000000"/>
        </w:rPr>
        <w:t xml:space="preserve"> Прокуратура органдары қызметкерлерiнiң еңбегіне ақы төлеуге арналған шығыстарды есептеу</w:t>
      </w:r>
    </w:p>
    <w:bookmarkEnd w:id="805"/>
    <w:bookmarkStart w:name="z839" w:id="806"/>
    <w:p>
      <w:pPr>
        <w:spacing w:after="0"/>
        <w:ind w:left="0"/>
        <w:jc w:val="both"/>
      </w:pPr>
      <w:r>
        <w:rPr>
          <w:rFonts w:ascii="Times New Roman"/>
          <w:b w:val="false"/>
          <w:i w:val="false"/>
          <w:color w:val="000000"/>
          <w:sz w:val="28"/>
        </w:rPr>
        <w:t>
      Кодтары</w:t>
      </w:r>
    </w:p>
    <w:bookmarkEnd w:id="806"/>
    <w:bookmarkStart w:name="z840" w:id="807"/>
    <w:p>
      <w:pPr>
        <w:spacing w:after="0"/>
        <w:ind w:left="0"/>
        <w:jc w:val="both"/>
      </w:pPr>
      <w:r>
        <w:rPr>
          <w:rFonts w:ascii="Times New Roman"/>
          <w:b w:val="false"/>
          <w:i w:val="false"/>
          <w:color w:val="000000"/>
          <w:sz w:val="28"/>
        </w:rPr>
        <w:t>
      Жылы                                          ___________________</w:t>
      </w:r>
    </w:p>
    <w:bookmarkEnd w:id="807"/>
    <w:bookmarkStart w:name="z841" w:id="808"/>
    <w:p>
      <w:pPr>
        <w:spacing w:after="0"/>
        <w:ind w:left="0"/>
        <w:jc w:val="both"/>
      </w:pPr>
      <w:r>
        <w:rPr>
          <w:rFonts w:ascii="Times New Roman"/>
          <w:b w:val="false"/>
          <w:i w:val="false"/>
          <w:color w:val="000000"/>
          <w:sz w:val="28"/>
        </w:rPr>
        <w:t>
      Деректер түрi (болжам, жоспар, есеп)            ___________________</w:t>
      </w:r>
    </w:p>
    <w:bookmarkEnd w:id="808"/>
    <w:bookmarkStart w:name="z842" w:id="809"/>
    <w:p>
      <w:pPr>
        <w:spacing w:after="0"/>
        <w:ind w:left="0"/>
        <w:jc w:val="both"/>
      </w:pPr>
      <w:r>
        <w:rPr>
          <w:rFonts w:ascii="Times New Roman"/>
          <w:b w:val="false"/>
          <w:i w:val="false"/>
          <w:color w:val="000000"/>
          <w:sz w:val="28"/>
        </w:rPr>
        <w:t>
      Функционалдық топ                              ___________________</w:t>
      </w:r>
    </w:p>
    <w:bookmarkEnd w:id="809"/>
    <w:bookmarkStart w:name="z843" w:id="810"/>
    <w:p>
      <w:pPr>
        <w:spacing w:after="0"/>
        <w:ind w:left="0"/>
        <w:jc w:val="both"/>
      </w:pPr>
      <w:r>
        <w:rPr>
          <w:rFonts w:ascii="Times New Roman"/>
          <w:b w:val="false"/>
          <w:i w:val="false"/>
          <w:color w:val="000000"/>
          <w:sz w:val="28"/>
        </w:rPr>
        <w:t>
      Бағдарламалардың әкiмшiсi                        ___________________</w:t>
      </w:r>
    </w:p>
    <w:bookmarkEnd w:id="810"/>
    <w:bookmarkStart w:name="z844" w:id="811"/>
    <w:p>
      <w:pPr>
        <w:spacing w:after="0"/>
        <w:ind w:left="0"/>
        <w:jc w:val="both"/>
      </w:pPr>
      <w:r>
        <w:rPr>
          <w:rFonts w:ascii="Times New Roman"/>
          <w:b w:val="false"/>
          <w:i w:val="false"/>
          <w:color w:val="000000"/>
          <w:sz w:val="28"/>
        </w:rPr>
        <w:t>
      Мемлекеттiк мекеме                              ___________________</w:t>
      </w:r>
    </w:p>
    <w:bookmarkEnd w:id="811"/>
    <w:bookmarkStart w:name="z845" w:id="812"/>
    <w:p>
      <w:pPr>
        <w:spacing w:after="0"/>
        <w:ind w:left="0"/>
        <w:jc w:val="both"/>
      </w:pPr>
      <w:r>
        <w:rPr>
          <w:rFonts w:ascii="Times New Roman"/>
          <w:b w:val="false"/>
          <w:i w:val="false"/>
          <w:color w:val="000000"/>
          <w:sz w:val="28"/>
        </w:rPr>
        <w:t>
      Бағдарлама                                    ___________________</w:t>
      </w:r>
    </w:p>
    <w:bookmarkEnd w:id="812"/>
    <w:bookmarkStart w:name="z846" w:id="813"/>
    <w:p>
      <w:pPr>
        <w:spacing w:after="0"/>
        <w:ind w:left="0"/>
        <w:jc w:val="both"/>
      </w:pPr>
      <w:r>
        <w:rPr>
          <w:rFonts w:ascii="Times New Roman"/>
          <w:b w:val="false"/>
          <w:i w:val="false"/>
          <w:color w:val="000000"/>
          <w:sz w:val="28"/>
        </w:rPr>
        <w:t>
      Ерекшелiк                                    ___________________</w:t>
      </w:r>
    </w:p>
    <w:bookmarkEnd w:id="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мен арнаулы қызмет өтiлi</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бірлікiктерiнiң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4-баған х базалық лауазымдық жалақы х 5-баған)/1000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үстемеақы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7-бағанх базалық лауазымдық жалақы х 8-баған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Коэфициент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10-бағанх базалық лауазымдық жалақы х 11-баған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7" w:id="814"/>
    <w:p>
      <w:pPr>
        <w:spacing w:after="0"/>
        <w:ind w:left="0"/>
        <w:jc w:val="both"/>
      </w:pPr>
      <w:r>
        <w:rPr>
          <w:rFonts w:ascii="Times New Roman"/>
          <w:b w:val="false"/>
          <w:i w:val="false"/>
          <w:color w:val="000000"/>
          <w:sz w:val="28"/>
        </w:rPr>
        <w:t>
      кестенiң жалғасы</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 дәрежелi капитан,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 дәрежелi капитан, аға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генерал-майор, III сыныпты мемлекеттiк әдiлет кеңесшiсi</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16-бағанх базалық лауазымдық жалақы х 17-баған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19-бағанх базалық лауазымдық жалақы х 20-баған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22-бағанх базалық лауазымдық жалақы х 23-баған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25-бағанх базалық лауазымдық жалақы х 26-баған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8" w:id="815"/>
    <w:p>
      <w:pPr>
        <w:spacing w:after="0"/>
        <w:ind w:left="0"/>
        <w:jc w:val="both"/>
      </w:pPr>
      <w:r>
        <w:rPr>
          <w:rFonts w:ascii="Times New Roman"/>
          <w:b w:val="false"/>
          <w:i w:val="false"/>
          <w:color w:val="000000"/>
          <w:sz w:val="28"/>
        </w:rPr>
        <w:t>
      кестенiң жалғасы</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сыныптық шендер үшiн үстеме ақылардың жиыны (9-баған+ 12-баған+ 15-баған+ 18 баған+ 21 баған + 24 баған+ 27 баған+ 30-баған + 33-баған + 36-баған)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I сыныпты мемлекеттiк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жоғары сыныпты мемлекеттiк әдiлет кеңесшiсi</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28-бағанх базалық лауазымдық жалақы х 29-баған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31-бағанх базалық лауазымдық жалақы х 32-баған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34-бағанх базалық лауазымдық жалақы х 35-баған</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коэффициент бойынша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коэффициент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9" w:id="816"/>
    <w:p>
      <w:pPr>
        <w:spacing w:after="0"/>
        <w:ind w:left="0"/>
        <w:jc w:val="both"/>
      </w:pPr>
      <w:r>
        <w:rPr>
          <w:rFonts w:ascii="Times New Roman"/>
          <w:b w:val="false"/>
          <w:i w:val="false"/>
          <w:color w:val="000000"/>
          <w:sz w:val="28"/>
        </w:rPr>
        <w:t>
      кестенің жалғасы</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коэффициент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х(2х39-баған+1,75 х40-баған+1,5 х41-баған+1,25 х42-баған+1 х43-баған)/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үстемеақылар (құпия)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(6-баған +37-баған +44-баған +49-баған +50)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жылғы жалақының жиыны 51-бағанх12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 х 46-баған+ 1,3 х 47-баған +1,2х 48-баған)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коэффициент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коэффициент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0" w:id="817"/>
    <w:p>
      <w:pPr>
        <w:spacing w:after="0"/>
        <w:ind w:left="0"/>
        <w:jc w:val="both"/>
      </w:pPr>
      <w:r>
        <w:rPr>
          <w:rFonts w:ascii="Times New Roman"/>
          <w:b w:val="false"/>
          <w:i w:val="false"/>
          <w:color w:val="000000"/>
          <w:sz w:val="28"/>
        </w:rPr>
        <w:t>
      Санат бойынша жиыны*</w:t>
      </w:r>
    </w:p>
    <w:bookmarkEnd w:id="817"/>
    <w:bookmarkStart w:name="z851" w:id="81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818"/>
    <w:bookmarkStart w:name="z852" w:id="819"/>
    <w:p>
      <w:pPr>
        <w:spacing w:after="0"/>
        <w:ind w:left="0"/>
        <w:jc w:val="both"/>
      </w:pPr>
      <w:r>
        <w:rPr>
          <w:rFonts w:ascii="Times New Roman"/>
          <w:b w:val="false"/>
          <w:i w:val="false"/>
          <w:color w:val="000000"/>
          <w:sz w:val="28"/>
        </w:rPr>
        <w:t>
      ____________________________________________</w:t>
      </w:r>
    </w:p>
    <w:bookmarkEnd w:id="819"/>
    <w:bookmarkStart w:name="z853" w:id="820"/>
    <w:p>
      <w:pPr>
        <w:spacing w:after="0"/>
        <w:ind w:left="0"/>
        <w:jc w:val="both"/>
      </w:pPr>
      <w:r>
        <w:rPr>
          <w:rFonts w:ascii="Times New Roman"/>
          <w:b w:val="false"/>
          <w:i w:val="false"/>
          <w:color w:val="000000"/>
          <w:sz w:val="28"/>
        </w:rPr>
        <w:t>
      (қолы) (тегі, аты, әкесінің аты (ол болған жағдайда))</w:t>
      </w:r>
    </w:p>
    <w:bookmarkEnd w:id="820"/>
    <w:bookmarkStart w:name="z854" w:id="821"/>
    <w:p>
      <w:pPr>
        <w:spacing w:after="0"/>
        <w:ind w:left="0"/>
        <w:jc w:val="both"/>
      </w:pPr>
      <w:r>
        <w:rPr>
          <w:rFonts w:ascii="Times New Roman"/>
          <w:b w:val="false"/>
          <w:i w:val="false"/>
          <w:color w:val="000000"/>
          <w:sz w:val="28"/>
        </w:rPr>
        <w:t>
      Бюджеттік бағдарлама басшысы</w:t>
      </w:r>
    </w:p>
    <w:bookmarkEnd w:id="821"/>
    <w:bookmarkStart w:name="z855" w:id="822"/>
    <w:p>
      <w:pPr>
        <w:spacing w:after="0"/>
        <w:ind w:left="0"/>
        <w:jc w:val="both"/>
      </w:pPr>
      <w:r>
        <w:rPr>
          <w:rFonts w:ascii="Times New Roman"/>
          <w:b w:val="false"/>
          <w:i w:val="false"/>
          <w:color w:val="000000"/>
          <w:sz w:val="28"/>
        </w:rPr>
        <w:t>
      ____________________________________________</w:t>
      </w:r>
    </w:p>
    <w:bookmarkEnd w:id="822"/>
    <w:bookmarkStart w:name="z856" w:id="823"/>
    <w:p>
      <w:pPr>
        <w:spacing w:after="0"/>
        <w:ind w:left="0"/>
        <w:jc w:val="both"/>
      </w:pPr>
      <w:r>
        <w:rPr>
          <w:rFonts w:ascii="Times New Roman"/>
          <w:b w:val="false"/>
          <w:i w:val="false"/>
          <w:color w:val="000000"/>
          <w:sz w:val="28"/>
        </w:rPr>
        <w:t>
      (қолы) (тегі, аты, әкесінің аты (ол болған жағдайда))</w:t>
      </w:r>
    </w:p>
    <w:bookmarkEnd w:id="823"/>
    <w:bookmarkStart w:name="z857" w:id="824"/>
    <w:p>
      <w:pPr>
        <w:spacing w:after="0"/>
        <w:ind w:left="0"/>
        <w:jc w:val="both"/>
      </w:pPr>
      <w:r>
        <w:rPr>
          <w:rFonts w:ascii="Times New Roman"/>
          <w:b w:val="false"/>
          <w:i w:val="false"/>
          <w:color w:val="000000"/>
          <w:sz w:val="28"/>
        </w:rPr>
        <w:t>
      Бас бухгалтер/қаржы-экономикалық бөлімінің бастығы</w:t>
      </w:r>
    </w:p>
    <w:bookmarkEnd w:id="824"/>
    <w:bookmarkStart w:name="z858" w:id="825"/>
    <w:p>
      <w:pPr>
        <w:spacing w:after="0"/>
        <w:ind w:left="0"/>
        <w:jc w:val="both"/>
      </w:pPr>
      <w:r>
        <w:rPr>
          <w:rFonts w:ascii="Times New Roman"/>
          <w:b w:val="false"/>
          <w:i w:val="false"/>
          <w:color w:val="000000"/>
          <w:sz w:val="28"/>
        </w:rPr>
        <w:t>
      _____________________________________________</w:t>
      </w:r>
    </w:p>
    <w:bookmarkEnd w:id="825"/>
    <w:bookmarkStart w:name="z859" w:id="826"/>
    <w:p>
      <w:pPr>
        <w:spacing w:after="0"/>
        <w:ind w:left="0"/>
        <w:jc w:val="both"/>
      </w:pPr>
      <w:r>
        <w:rPr>
          <w:rFonts w:ascii="Times New Roman"/>
          <w:b w:val="false"/>
          <w:i w:val="false"/>
          <w:color w:val="000000"/>
          <w:sz w:val="28"/>
        </w:rPr>
        <w:t>
      (қолы) (тегі, аты, әкесінің аты (ол болған жағдайда))</w:t>
      </w:r>
    </w:p>
    <w:bookmarkEnd w:id="826"/>
    <w:bookmarkStart w:name="z860" w:id="827"/>
    <w:p>
      <w:pPr>
        <w:spacing w:after="0"/>
        <w:ind w:left="0"/>
        <w:jc w:val="both"/>
      </w:pPr>
      <w:r>
        <w:rPr>
          <w:rFonts w:ascii="Times New Roman"/>
          <w:b w:val="false"/>
          <w:i w:val="false"/>
          <w:color w:val="000000"/>
          <w:sz w:val="28"/>
        </w:rPr>
        <w:t>
      Ескерту: Әрбiр санат бойынша толтырылады</w:t>
      </w:r>
    </w:p>
    <w:bookmarkEnd w:id="8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19-қосымша</w:t>
            </w:r>
            <w:r>
              <w:br/>
            </w:r>
            <w:r>
              <w:rPr>
                <w:rFonts w:ascii="Times New Roman"/>
                <w:b w:val="false"/>
                <w:i w:val="false"/>
                <w:color w:val="000000"/>
                <w:sz w:val="20"/>
              </w:rPr>
              <w:t>13-111-нысан</w:t>
            </w:r>
          </w:p>
        </w:tc>
      </w:tr>
    </w:tbl>
    <w:bookmarkStart w:name="z862" w:id="828"/>
    <w:p>
      <w:pPr>
        <w:spacing w:after="0"/>
        <w:ind w:left="0"/>
        <w:jc w:val="left"/>
      </w:pPr>
      <w:r>
        <w:rPr>
          <w:rFonts w:ascii="Times New Roman"/>
          <w:b/>
          <w:i w:val="false"/>
          <w:color w:val="000000"/>
        </w:rPr>
        <w:t xml:space="preserve"> Ішкi iстер, сыбайлас жемқорлыққа қарсы қызметі, экономикалық тергеу қызметі, құқық қорғау органдары, мемлекеттiк өртке қарсы қызметі, мемлекеттiк фельдъегерлiк қызметі, қылмыстық-атқару жүйесi органдары қызметкерлерiнiң еңбегіне ақы төлеуге арналған шығыстарды есептеу</w:t>
      </w:r>
    </w:p>
    <w:bookmarkEnd w:id="828"/>
    <w:bookmarkStart w:name="z863" w:id="829"/>
    <w:p>
      <w:pPr>
        <w:spacing w:after="0"/>
        <w:ind w:left="0"/>
        <w:jc w:val="both"/>
      </w:pPr>
      <w:r>
        <w:rPr>
          <w:rFonts w:ascii="Times New Roman"/>
          <w:b w:val="false"/>
          <w:i w:val="false"/>
          <w:color w:val="000000"/>
          <w:sz w:val="28"/>
        </w:rPr>
        <w:t>
      Кодтары</w:t>
      </w:r>
    </w:p>
    <w:bookmarkEnd w:id="829"/>
    <w:bookmarkStart w:name="z864" w:id="830"/>
    <w:p>
      <w:pPr>
        <w:spacing w:after="0"/>
        <w:ind w:left="0"/>
        <w:jc w:val="both"/>
      </w:pPr>
      <w:r>
        <w:rPr>
          <w:rFonts w:ascii="Times New Roman"/>
          <w:b w:val="false"/>
          <w:i w:val="false"/>
          <w:color w:val="000000"/>
          <w:sz w:val="28"/>
        </w:rPr>
        <w:t>
      Жылы                                          ___________________</w:t>
      </w:r>
    </w:p>
    <w:bookmarkEnd w:id="830"/>
    <w:bookmarkStart w:name="z865" w:id="831"/>
    <w:p>
      <w:pPr>
        <w:spacing w:after="0"/>
        <w:ind w:left="0"/>
        <w:jc w:val="both"/>
      </w:pPr>
      <w:r>
        <w:rPr>
          <w:rFonts w:ascii="Times New Roman"/>
          <w:b w:val="false"/>
          <w:i w:val="false"/>
          <w:color w:val="000000"/>
          <w:sz w:val="28"/>
        </w:rPr>
        <w:t>
      Деректер түрi (болжам, жоспар, есеп)            ___________________</w:t>
      </w:r>
    </w:p>
    <w:bookmarkEnd w:id="831"/>
    <w:bookmarkStart w:name="z866" w:id="832"/>
    <w:p>
      <w:pPr>
        <w:spacing w:after="0"/>
        <w:ind w:left="0"/>
        <w:jc w:val="both"/>
      </w:pPr>
      <w:r>
        <w:rPr>
          <w:rFonts w:ascii="Times New Roman"/>
          <w:b w:val="false"/>
          <w:i w:val="false"/>
          <w:color w:val="000000"/>
          <w:sz w:val="28"/>
        </w:rPr>
        <w:t>
      Функционалдық топ                              ___________________</w:t>
      </w:r>
    </w:p>
    <w:bookmarkEnd w:id="832"/>
    <w:bookmarkStart w:name="z867" w:id="833"/>
    <w:p>
      <w:pPr>
        <w:spacing w:after="0"/>
        <w:ind w:left="0"/>
        <w:jc w:val="both"/>
      </w:pPr>
      <w:r>
        <w:rPr>
          <w:rFonts w:ascii="Times New Roman"/>
          <w:b w:val="false"/>
          <w:i w:val="false"/>
          <w:color w:val="000000"/>
          <w:sz w:val="28"/>
        </w:rPr>
        <w:t>
      Бағдарламалардың әкiмшiсi                        ___________________</w:t>
      </w:r>
    </w:p>
    <w:bookmarkEnd w:id="833"/>
    <w:bookmarkStart w:name="z868" w:id="834"/>
    <w:p>
      <w:pPr>
        <w:spacing w:after="0"/>
        <w:ind w:left="0"/>
        <w:jc w:val="both"/>
      </w:pPr>
      <w:r>
        <w:rPr>
          <w:rFonts w:ascii="Times New Roman"/>
          <w:b w:val="false"/>
          <w:i w:val="false"/>
          <w:color w:val="000000"/>
          <w:sz w:val="28"/>
        </w:rPr>
        <w:t>
      Мемлекеттiк мекеме                              ___________________</w:t>
      </w:r>
    </w:p>
    <w:bookmarkEnd w:id="834"/>
    <w:bookmarkStart w:name="z869" w:id="835"/>
    <w:p>
      <w:pPr>
        <w:spacing w:after="0"/>
        <w:ind w:left="0"/>
        <w:jc w:val="both"/>
      </w:pPr>
      <w:r>
        <w:rPr>
          <w:rFonts w:ascii="Times New Roman"/>
          <w:b w:val="false"/>
          <w:i w:val="false"/>
          <w:color w:val="000000"/>
          <w:sz w:val="28"/>
        </w:rPr>
        <w:t>
      Бағдарлама                                    ___________________</w:t>
      </w:r>
    </w:p>
    <w:bookmarkEnd w:id="835"/>
    <w:bookmarkStart w:name="z870" w:id="836"/>
    <w:p>
      <w:pPr>
        <w:spacing w:after="0"/>
        <w:ind w:left="0"/>
        <w:jc w:val="both"/>
      </w:pPr>
      <w:r>
        <w:rPr>
          <w:rFonts w:ascii="Times New Roman"/>
          <w:b w:val="false"/>
          <w:i w:val="false"/>
          <w:color w:val="000000"/>
          <w:sz w:val="28"/>
        </w:rPr>
        <w:t>
      Ерекшелiк                                    ___________________</w:t>
      </w:r>
    </w:p>
    <w:bookmarkEnd w:id="8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871" w:id="837"/>
    <w:p>
      <w:pPr>
        <w:spacing w:after="0"/>
        <w:ind w:left="0"/>
        <w:jc w:val="both"/>
      </w:pPr>
      <w:r>
        <w:rPr>
          <w:rFonts w:ascii="Times New Roman"/>
          <w:b w:val="false"/>
          <w:i w:val="false"/>
          <w:color w:val="000000"/>
          <w:sz w:val="28"/>
        </w:rPr>
        <w:t>
      кестенiң жалғасы</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+…+8 баған +9 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+ 9-баған х базалық лауазымдық жалақы х коэффициент)/1000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72" w:id="838"/>
    <w:p>
      <w:pPr>
        <w:spacing w:after="0"/>
        <w:ind w:left="0"/>
        <w:jc w:val="both"/>
      </w:pPr>
      <w:r>
        <w:rPr>
          <w:rFonts w:ascii="Times New Roman"/>
          <w:b w:val="false"/>
          <w:i w:val="false"/>
          <w:color w:val="000000"/>
          <w:sz w:val="28"/>
        </w:rPr>
        <w:t>
      кестенiң жалғасы</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873" w:id="839"/>
    <w:p>
      <w:pPr>
        <w:spacing w:after="0"/>
        <w:ind w:left="0"/>
        <w:jc w:val="both"/>
      </w:pPr>
      <w:r>
        <w:rPr>
          <w:rFonts w:ascii="Times New Roman"/>
          <w:b w:val="false"/>
          <w:i w:val="false"/>
          <w:color w:val="000000"/>
          <w:sz w:val="28"/>
        </w:rPr>
        <w:t>
      кестенiң жалғасы</w:t>
      </w:r>
    </w:p>
    <w:bookmarkEnd w:id="8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 кеден қызметiнiң III-дәрежелi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 кеден қызметiнiң II-дәрежелi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кеден қызметiнiң I-дәрежелi инспекторы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кеден қызметiнiң III-дәрежелi кеңесшiсi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874" w:id="840"/>
    <w:p>
      <w:pPr>
        <w:spacing w:after="0"/>
        <w:ind w:left="0"/>
        <w:jc w:val="both"/>
      </w:pPr>
      <w:r>
        <w:rPr>
          <w:rFonts w:ascii="Times New Roman"/>
          <w:b w:val="false"/>
          <w:i w:val="false"/>
          <w:color w:val="000000"/>
          <w:sz w:val="28"/>
        </w:rPr>
        <w:t>
      кестенiң жалғасы</w:t>
      </w:r>
    </w:p>
    <w:bookmarkEnd w:id="8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атақтары үшiн қосымша ақы алатын қызметкерлердiң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кеден қызметiнiң II-дәрежелi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кеден қызметiнiң I-дәрежелi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кеден қызметiнiң III-дәрежелi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кеден қызметiнiң II-дәрежелi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кеден қызметiнiң I-дәрежелi мемлекеттiк кеңесшiсi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нағыз мемлекеттiк кеңесшi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875" w:id="841"/>
    <w:p>
      <w:pPr>
        <w:spacing w:after="0"/>
        <w:ind w:left="0"/>
        <w:jc w:val="both"/>
      </w:pPr>
      <w:r>
        <w:rPr>
          <w:rFonts w:ascii="Times New Roman"/>
          <w:b w:val="false"/>
          <w:i w:val="false"/>
          <w:color w:val="000000"/>
          <w:sz w:val="28"/>
        </w:rPr>
        <w:t>
      кестенiң жалғасы</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 атақтар үшiн қосымша ақының сомасы (12-бағанх базалық лауазымдық жалақы х коэффициент+...+35-бағанх базалық лауазымдық жалақы х коэффициент)/1000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белгiленген қызметкерлердiң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(2х40-баған+1,75х41-баған+х1,5 х42-баған+1,25х43-баған+1х44-баған))/1000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76" w:id="842"/>
    <w:p>
      <w:pPr>
        <w:spacing w:after="0"/>
        <w:ind w:left="0"/>
        <w:jc w:val="both"/>
      </w:pPr>
      <w:r>
        <w:rPr>
          <w:rFonts w:ascii="Times New Roman"/>
          <w:b w:val="false"/>
          <w:i w:val="false"/>
          <w:color w:val="000000"/>
          <w:sz w:val="28"/>
        </w:rPr>
        <w:t>
      кестенiң жалғасы</w:t>
      </w:r>
    </w:p>
    <w:bookmarkEnd w:id="8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 үшін үстемақы (шифрлық жұмыс)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(11-баған+36-баған+38-баған+45-баған+47-баған+49-баған)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(50-баған х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біліктілік үшін үстемақы алатын қызметкерлердiң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77" w:id="84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843"/>
    <w:bookmarkStart w:name="z878" w:id="844"/>
    <w:p>
      <w:pPr>
        <w:spacing w:after="0"/>
        <w:ind w:left="0"/>
        <w:jc w:val="both"/>
      </w:pPr>
      <w:r>
        <w:rPr>
          <w:rFonts w:ascii="Times New Roman"/>
          <w:b w:val="false"/>
          <w:i w:val="false"/>
          <w:color w:val="000000"/>
          <w:sz w:val="28"/>
        </w:rPr>
        <w:t>
      ____________________________________________</w:t>
      </w:r>
    </w:p>
    <w:bookmarkEnd w:id="844"/>
    <w:bookmarkStart w:name="z879" w:id="845"/>
    <w:p>
      <w:pPr>
        <w:spacing w:after="0"/>
        <w:ind w:left="0"/>
        <w:jc w:val="both"/>
      </w:pPr>
      <w:r>
        <w:rPr>
          <w:rFonts w:ascii="Times New Roman"/>
          <w:b w:val="false"/>
          <w:i w:val="false"/>
          <w:color w:val="000000"/>
          <w:sz w:val="28"/>
        </w:rPr>
        <w:t>
      (қолы) (тегі, аты, әкесінің аты (ол болған жағдайда))</w:t>
      </w:r>
    </w:p>
    <w:bookmarkEnd w:id="845"/>
    <w:bookmarkStart w:name="z880" w:id="846"/>
    <w:p>
      <w:pPr>
        <w:spacing w:after="0"/>
        <w:ind w:left="0"/>
        <w:jc w:val="both"/>
      </w:pPr>
      <w:r>
        <w:rPr>
          <w:rFonts w:ascii="Times New Roman"/>
          <w:b w:val="false"/>
          <w:i w:val="false"/>
          <w:color w:val="000000"/>
          <w:sz w:val="28"/>
        </w:rPr>
        <w:t>
      Бюджеттік бағдарлама басшысы</w:t>
      </w:r>
    </w:p>
    <w:bookmarkEnd w:id="846"/>
    <w:bookmarkStart w:name="z881" w:id="847"/>
    <w:p>
      <w:pPr>
        <w:spacing w:after="0"/>
        <w:ind w:left="0"/>
        <w:jc w:val="both"/>
      </w:pPr>
      <w:r>
        <w:rPr>
          <w:rFonts w:ascii="Times New Roman"/>
          <w:b w:val="false"/>
          <w:i w:val="false"/>
          <w:color w:val="000000"/>
          <w:sz w:val="28"/>
        </w:rPr>
        <w:t>
      ____________________________________________</w:t>
      </w:r>
    </w:p>
    <w:bookmarkEnd w:id="847"/>
    <w:bookmarkStart w:name="z882" w:id="848"/>
    <w:p>
      <w:pPr>
        <w:spacing w:after="0"/>
        <w:ind w:left="0"/>
        <w:jc w:val="both"/>
      </w:pPr>
      <w:r>
        <w:rPr>
          <w:rFonts w:ascii="Times New Roman"/>
          <w:b w:val="false"/>
          <w:i w:val="false"/>
          <w:color w:val="000000"/>
          <w:sz w:val="28"/>
        </w:rPr>
        <w:t>
      (қолы) (тегі, аты, әкесінің аты (ол болған жағдайда))</w:t>
      </w:r>
    </w:p>
    <w:bookmarkEnd w:id="848"/>
    <w:bookmarkStart w:name="z883" w:id="849"/>
    <w:p>
      <w:pPr>
        <w:spacing w:after="0"/>
        <w:ind w:left="0"/>
        <w:jc w:val="both"/>
      </w:pPr>
      <w:r>
        <w:rPr>
          <w:rFonts w:ascii="Times New Roman"/>
          <w:b w:val="false"/>
          <w:i w:val="false"/>
          <w:color w:val="000000"/>
          <w:sz w:val="28"/>
        </w:rPr>
        <w:t>
      Бас бухгалтер/қаржы-экономикалық бөлімінің бастығы</w:t>
      </w:r>
    </w:p>
    <w:bookmarkEnd w:id="849"/>
    <w:bookmarkStart w:name="z884" w:id="850"/>
    <w:p>
      <w:pPr>
        <w:spacing w:after="0"/>
        <w:ind w:left="0"/>
        <w:jc w:val="both"/>
      </w:pPr>
      <w:r>
        <w:rPr>
          <w:rFonts w:ascii="Times New Roman"/>
          <w:b w:val="false"/>
          <w:i w:val="false"/>
          <w:color w:val="000000"/>
          <w:sz w:val="28"/>
        </w:rPr>
        <w:t>
      ____________________________________________</w:t>
      </w:r>
    </w:p>
    <w:bookmarkEnd w:id="850"/>
    <w:bookmarkStart w:name="z885" w:id="851"/>
    <w:p>
      <w:pPr>
        <w:spacing w:after="0"/>
        <w:ind w:left="0"/>
        <w:jc w:val="both"/>
      </w:pPr>
      <w:r>
        <w:rPr>
          <w:rFonts w:ascii="Times New Roman"/>
          <w:b w:val="false"/>
          <w:i w:val="false"/>
          <w:color w:val="000000"/>
          <w:sz w:val="28"/>
        </w:rPr>
        <w:t>
      (қолы) (тегі, аты, әкесінің аты (ол болған жағдайда))</w:t>
      </w:r>
    </w:p>
    <w:bookmarkEnd w:id="8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20-қосымша</w:t>
            </w:r>
            <w:r>
              <w:br/>
            </w:r>
            <w:r>
              <w:rPr>
                <w:rFonts w:ascii="Times New Roman"/>
                <w:b w:val="false"/>
                <w:i w:val="false"/>
                <w:color w:val="000000"/>
                <w:sz w:val="20"/>
              </w:rPr>
              <w:t>14-111-нысан</w:t>
            </w:r>
          </w:p>
        </w:tc>
      </w:tr>
    </w:tbl>
    <w:bookmarkStart w:name="z887" w:id="852"/>
    <w:p>
      <w:pPr>
        <w:spacing w:after="0"/>
        <w:ind w:left="0"/>
        <w:jc w:val="left"/>
      </w:pPr>
      <w:r>
        <w:rPr>
          <w:rFonts w:ascii="Times New Roman"/>
          <w:b/>
          <w:i w:val="false"/>
          <w:color w:val="000000"/>
        </w:rPr>
        <w:t xml:space="preserve"> Әскери қызметшiлердің және арнайы мемлекеттік органдар қызметкерлерінің еңбегіне ақы төлеуге арналған шығыстарды есептеу</w:t>
      </w:r>
    </w:p>
    <w:bookmarkEnd w:id="852"/>
    <w:bookmarkStart w:name="z888" w:id="853"/>
    <w:p>
      <w:pPr>
        <w:spacing w:after="0"/>
        <w:ind w:left="0"/>
        <w:jc w:val="both"/>
      </w:pPr>
      <w:r>
        <w:rPr>
          <w:rFonts w:ascii="Times New Roman"/>
          <w:b w:val="false"/>
          <w:i w:val="false"/>
          <w:color w:val="000000"/>
          <w:sz w:val="28"/>
        </w:rPr>
        <w:t>
      Кодтары</w:t>
      </w:r>
    </w:p>
    <w:bookmarkEnd w:id="853"/>
    <w:bookmarkStart w:name="z889" w:id="854"/>
    <w:p>
      <w:pPr>
        <w:spacing w:after="0"/>
        <w:ind w:left="0"/>
        <w:jc w:val="both"/>
      </w:pPr>
      <w:r>
        <w:rPr>
          <w:rFonts w:ascii="Times New Roman"/>
          <w:b w:val="false"/>
          <w:i w:val="false"/>
          <w:color w:val="000000"/>
          <w:sz w:val="28"/>
        </w:rPr>
        <w:t>
      Жылы                                          ___________________</w:t>
      </w:r>
    </w:p>
    <w:bookmarkEnd w:id="854"/>
    <w:bookmarkStart w:name="z890" w:id="855"/>
    <w:p>
      <w:pPr>
        <w:spacing w:after="0"/>
        <w:ind w:left="0"/>
        <w:jc w:val="both"/>
      </w:pPr>
      <w:r>
        <w:rPr>
          <w:rFonts w:ascii="Times New Roman"/>
          <w:b w:val="false"/>
          <w:i w:val="false"/>
          <w:color w:val="000000"/>
          <w:sz w:val="28"/>
        </w:rPr>
        <w:t>
      Деректер түрi (болжам, жоспар, есеп)            ___________________</w:t>
      </w:r>
    </w:p>
    <w:bookmarkEnd w:id="855"/>
    <w:bookmarkStart w:name="z891" w:id="856"/>
    <w:p>
      <w:pPr>
        <w:spacing w:after="0"/>
        <w:ind w:left="0"/>
        <w:jc w:val="both"/>
      </w:pPr>
      <w:r>
        <w:rPr>
          <w:rFonts w:ascii="Times New Roman"/>
          <w:b w:val="false"/>
          <w:i w:val="false"/>
          <w:color w:val="000000"/>
          <w:sz w:val="28"/>
        </w:rPr>
        <w:t>
      Функционалдық топ                              ___________________</w:t>
      </w:r>
    </w:p>
    <w:bookmarkEnd w:id="856"/>
    <w:bookmarkStart w:name="z892" w:id="857"/>
    <w:p>
      <w:pPr>
        <w:spacing w:after="0"/>
        <w:ind w:left="0"/>
        <w:jc w:val="both"/>
      </w:pPr>
      <w:r>
        <w:rPr>
          <w:rFonts w:ascii="Times New Roman"/>
          <w:b w:val="false"/>
          <w:i w:val="false"/>
          <w:color w:val="000000"/>
          <w:sz w:val="28"/>
        </w:rPr>
        <w:t>
      Бағдарламалардың әкiмшiсi                        ___________________</w:t>
      </w:r>
    </w:p>
    <w:bookmarkEnd w:id="857"/>
    <w:bookmarkStart w:name="z893" w:id="858"/>
    <w:p>
      <w:pPr>
        <w:spacing w:after="0"/>
        <w:ind w:left="0"/>
        <w:jc w:val="both"/>
      </w:pPr>
      <w:r>
        <w:rPr>
          <w:rFonts w:ascii="Times New Roman"/>
          <w:b w:val="false"/>
          <w:i w:val="false"/>
          <w:color w:val="000000"/>
          <w:sz w:val="28"/>
        </w:rPr>
        <w:t>
      Мемлекеттiк мекеме                              ___________________</w:t>
      </w:r>
    </w:p>
    <w:bookmarkEnd w:id="858"/>
    <w:bookmarkStart w:name="z894" w:id="859"/>
    <w:p>
      <w:pPr>
        <w:spacing w:after="0"/>
        <w:ind w:left="0"/>
        <w:jc w:val="both"/>
      </w:pPr>
      <w:r>
        <w:rPr>
          <w:rFonts w:ascii="Times New Roman"/>
          <w:b w:val="false"/>
          <w:i w:val="false"/>
          <w:color w:val="000000"/>
          <w:sz w:val="28"/>
        </w:rPr>
        <w:t>
      Бағдарлама                                    ___________________</w:t>
      </w:r>
    </w:p>
    <w:bookmarkEnd w:id="859"/>
    <w:bookmarkStart w:name="z895" w:id="860"/>
    <w:p>
      <w:pPr>
        <w:spacing w:after="0"/>
        <w:ind w:left="0"/>
        <w:jc w:val="both"/>
      </w:pPr>
      <w:r>
        <w:rPr>
          <w:rFonts w:ascii="Times New Roman"/>
          <w:b w:val="false"/>
          <w:i w:val="false"/>
          <w:color w:val="000000"/>
          <w:sz w:val="28"/>
        </w:rPr>
        <w:t>
      Ерекшелiк                                    ___________________</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жылдан 4 жылға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жылдан 6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жылдан 9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жылдан 12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жылдан 15 жылға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жылдан 18 жылға дейін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896" w:id="861"/>
    <w:p>
      <w:pPr>
        <w:spacing w:after="0"/>
        <w:ind w:left="0"/>
        <w:jc w:val="both"/>
      </w:pPr>
      <w:r>
        <w:rPr>
          <w:rFonts w:ascii="Times New Roman"/>
          <w:b w:val="false"/>
          <w:i w:val="false"/>
          <w:color w:val="000000"/>
          <w:sz w:val="28"/>
        </w:rPr>
        <w:t>
      кестенiң жалғасы</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бірлікiктерінің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жылдан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баған + 3 баған +…+8 баған +9 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жалақының сомасы (2-баған х базалық лауазымдық жалақы х коэффициент +... + 9-баған х базалық лауазымдық жалақы х коэффициент)/1000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97" w:id="862"/>
    <w:p>
      <w:pPr>
        <w:spacing w:after="0"/>
        <w:ind w:left="0"/>
        <w:jc w:val="both"/>
      </w:pPr>
      <w:r>
        <w:rPr>
          <w:rFonts w:ascii="Times New Roman"/>
          <w:b w:val="false"/>
          <w:i w:val="false"/>
          <w:color w:val="000000"/>
          <w:sz w:val="28"/>
        </w:rPr>
        <w:t>
      кестенiң жалғасы</w:t>
      </w:r>
    </w:p>
    <w:bookmarkEnd w:id="8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Ефрейтор, аға матрос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сержант, II статья старшинасы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 I статьялы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сержант,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Старшина, кеменiң аға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сыныптағы сержант, 3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сыныптағы сержант, 2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сыныптағы сержант, 1 сыныптағы старшина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Штаб-сержант, ӘТК штаб-сержанты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Сержант-шебер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 мичман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прапорщик, аға мичман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bl>
    <w:bookmarkStart w:name="z898" w:id="863"/>
    <w:p>
      <w:pPr>
        <w:spacing w:after="0"/>
        <w:ind w:left="0"/>
        <w:jc w:val="both"/>
      </w:pPr>
      <w:r>
        <w:rPr>
          <w:rFonts w:ascii="Times New Roman"/>
          <w:b w:val="false"/>
          <w:i w:val="false"/>
          <w:color w:val="000000"/>
          <w:sz w:val="28"/>
        </w:rPr>
        <w:t>
      кестенiң жалғасы</w:t>
      </w:r>
    </w:p>
    <w:bookmarkEnd w:id="8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қызметкерлердің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Әскерi атақтары үшiн қосымша ақының сомасы (12-бағанх базалық лауазымдық жалақы х коэффициент+...+35-бағанх базалық лауазымдық жалақы х коэффициент)/1000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капитан-лейтенант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 III-дәрежелi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 I-дәрежелi капитан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Генерал-майор, контр-адмирал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Генерал-лейтенант, вице-адмирал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адмирал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флот адмиралы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899" w:id="864"/>
    <w:p>
      <w:pPr>
        <w:spacing w:after="0"/>
        <w:ind w:left="0"/>
        <w:jc w:val="both"/>
      </w:pPr>
      <w:r>
        <w:rPr>
          <w:rFonts w:ascii="Times New Roman"/>
          <w:b w:val="false"/>
          <w:i w:val="false"/>
          <w:color w:val="000000"/>
          <w:sz w:val="28"/>
        </w:rPr>
        <w:t>
      кестенiң жалғасы</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өткерудiң ерекше жағдайлары үшiн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қатер аумағында жұмыс істегені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үстемақыны алатын қызметкерлердiң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(айлық есептік көрсеткіш х (2х40-баған+1,75х41-баған+х1,5 х42-баған+1,25х43-баған+1х44-баған))/1000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айлық есептік көрсеткіш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айлық есептік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900" w:id="865"/>
    <w:p>
      <w:pPr>
        <w:spacing w:after="0"/>
        <w:ind w:left="0"/>
        <w:jc w:val="both"/>
      </w:pPr>
      <w:r>
        <w:rPr>
          <w:rFonts w:ascii="Times New Roman"/>
          <w:b w:val="false"/>
          <w:i w:val="false"/>
          <w:color w:val="000000"/>
          <w:sz w:val="28"/>
        </w:rPr>
        <w:t>
      кестенiң жалғасы</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жұмыс істегені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 қоры (11-баған+36-баған+38-баған+45-баған+47-баған)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жалақы қоры (48-баған 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қызметшiлердiң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901" w:id="86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866"/>
    <w:bookmarkStart w:name="z902" w:id="867"/>
    <w:p>
      <w:pPr>
        <w:spacing w:after="0"/>
        <w:ind w:left="0"/>
        <w:jc w:val="both"/>
      </w:pPr>
      <w:r>
        <w:rPr>
          <w:rFonts w:ascii="Times New Roman"/>
          <w:b w:val="false"/>
          <w:i w:val="false"/>
          <w:color w:val="000000"/>
          <w:sz w:val="28"/>
        </w:rPr>
        <w:t>
      ____________________________________________</w:t>
      </w:r>
    </w:p>
    <w:bookmarkEnd w:id="867"/>
    <w:bookmarkStart w:name="z903" w:id="868"/>
    <w:p>
      <w:pPr>
        <w:spacing w:after="0"/>
        <w:ind w:left="0"/>
        <w:jc w:val="both"/>
      </w:pPr>
      <w:r>
        <w:rPr>
          <w:rFonts w:ascii="Times New Roman"/>
          <w:b w:val="false"/>
          <w:i w:val="false"/>
          <w:color w:val="000000"/>
          <w:sz w:val="28"/>
        </w:rPr>
        <w:t>
      (қолы) (тегі, аты, әкесінің аты (ол болған жағдайда))</w:t>
      </w:r>
    </w:p>
    <w:bookmarkEnd w:id="868"/>
    <w:bookmarkStart w:name="z904" w:id="869"/>
    <w:p>
      <w:pPr>
        <w:spacing w:after="0"/>
        <w:ind w:left="0"/>
        <w:jc w:val="both"/>
      </w:pPr>
      <w:r>
        <w:rPr>
          <w:rFonts w:ascii="Times New Roman"/>
          <w:b w:val="false"/>
          <w:i w:val="false"/>
          <w:color w:val="000000"/>
          <w:sz w:val="28"/>
        </w:rPr>
        <w:t>
      Бюджеттік бағдарлама басшысы</w:t>
      </w:r>
    </w:p>
    <w:bookmarkEnd w:id="869"/>
    <w:bookmarkStart w:name="z905" w:id="870"/>
    <w:p>
      <w:pPr>
        <w:spacing w:after="0"/>
        <w:ind w:left="0"/>
        <w:jc w:val="both"/>
      </w:pPr>
      <w:r>
        <w:rPr>
          <w:rFonts w:ascii="Times New Roman"/>
          <w:b w:val="false"/>
          <w:i w:val="false"/>
          <w:color w:val="000000"/>
          <w:sz w:val="28"/>
        </w:rPr>
        <w:t>
      ____________________________________________</w:t>
      </w:r>
    </w:p>
    <w:bookmarkEnd w:id="870"/>
    <w:bookmarkStart w:name="z906" w:id="871"/>
    <w:p>
      <w:pPr>
        <w:spacing w:after="0"/>
        <w:ind w:left="0"/>
        <w:jc w:val="both"/>
      </w:pPr>
      <w:r>
        <w:rPr>
          <w:rFonts w:ascii="Times New Roman"/>
          <w:b w:val="false"/>
          <w:i w:val="false"/>
          <w:color w:val="000000"/>
          <w:sz w:val="28"/>
        </w:rPr>
        <w:t>
      (қолы) (тегі, аты, әкесінің аты (ол болған жағдайда))</w:t>
      </w:r>
    </w:p>
    <w:bookmarkEnd w:id="871"/>
    <w:bookmarkStart w:name="z907" w:id="872"/>
    <w:p>
      <w:pPr>
        <w:spacing w:after="0"/>
        <w:ind w:left="0"/>
        <w:jc w:val="both"/>
      </w:pPr>
      <w:r>
        <w:rPr>
          <w:rFonts w:ascii="Times New Roman"/>
          <w:b w:val="false"/>
          <w:i w:val="false"/>
          <w:color w:val="000000"/>
          <w:sz w:val="28"/>
        </w:rPr>
        <w:t>
      Бас бухгалтер/қаржы-экономикалық бөлімінің бастығы</w:t>
      </w:r>
    </w:p>
    <w:bookmarkEnd w:id="872"/>
    <w:bookmarkStart w:name="z908" w:id="873"/>
    <w:p>
      <w:pPr>
        <w:spacing w:after="0"/>
        <w:ind w:left="0"/>
        <w:jc w:val="both"/>
      </w:pPr>
      <w:r>
        <w:rPr>
          <w:rFonts w:ascii="Times New Roman"/>
          <w:b w:val="false"/>
          <w:i w:val="false"/>
          <w:color w:val="000000"/>
          <w:sz w:val="28"/>
        </w:rPr>
        <w:t>
      ____________________________________________</w:t>
      </w:r>
    </w:p>
    <w:bookmarkEnd w:id="873"/>
    <w:bookmarkStart w:name="z909" w:id="874"/>
    <w:p>
      <w:pPr>
        <w:spacing w:after="0"/>
        <w:ind w:left="0"/>
        <w:jc w:val="both"/>
      </w:pPr>
      <w:r>
        <w:rPr>
          <w:rFonts w:ascii="Times New Roman"/>
          <w:b w:val="false"/>
          <w:i w:val="false"/>
          <w:color w:val="000000"/>
          <w:sz w:val="28"/>
        </w:rPr>
        <w:t>
      (қолы) (тегі, аты, әкесінің аты (ол болған жағдайда))</w:t>
      </w:r>
    </w:p>
    <w:bookmarkEnd w:id="8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15-111-нысан</w:t>
            </w:r>
          </w:p>
        </w:tc>
      </w:tr>
    </w:tbl>
    <w:bookmarkStart w:name="z914" w:id="875"/>
    <w:p>
      <w:pPr>
        <w:spacing w:after="0"/>
        <w:ind w:left="0"/>
        <w:jc w:val="left"/>
      </w:pPr>
      <w:r>
        <w:rPr>
          <w:rFonts w:ascii="Times New Roman"/>
          <w:b/>
          <w:i w:val="false"/>
          <w:color w:val="000000"/>
        </w:rPr>
        <w:t xml:space="preserve"> Мерзімді әскери қызмет әскери қызметшiлерiнiң лауазымдық жалақысы бойынша шығыcтарды есептеу</w:t>
      </w:r>
    </w:p>
    <w:bookmarkEnd w:id="875"/>
    <w:bookmarkStart w:name="z915" w:id="876"/>
    <w:p>
      <w:pPr>
        <w:spacing w:after="0"/>
        <w:ind w:left="0"/>
        <w:jc w:val="both"/>
      </w:pPr>
      <w:r>
        <w:rPr>
          <w:rFonts w:ascii="Times New Roman"/>
          <w:b w:val="false"/>
          <w:i w:val="false"/>
          <w:color w:val="000000"/>
          <w:sz w:val="28"/>
        </w:rPr>
        <w:t>
      Кодтары</w:t>
      </w:r>
    </w:p>
    <w:bookmarkEnd w:id="876"/>
    <w:bookmarkStart w:name="z916" w:id="877"/>
    <w:p>
      <w:pPr>
        <w:spacing w:after="0"/>
        <w:ind w:left="0"/>
        <w:jc w:val="both"/>
      </w:pPr>
      <w:r>
        <w:rPr>
          <w:rFonts w:ascii="Times New Roman"/>
          <w:b w:val="false"/>
          <w:i w:val="false"/>
          <w:color w:val="000000"/>
          <w:sz w:val="28"/>
        </w:rPr>
        <w:t>
      Жылы                                          ___________________</w:t>
      </w:r>
    </w:p>
    <w:bookmarkEnd w:id="877"/>
    <w:bookmarkStart w:name="z917" w:id="878"/>
    <w:p>
      <w:pPr>
        <w:spacing w:after="0"/>
        <w:ind w:left="0"/>
        <w:jc w:val="both"/>
      </w:pPr>
      <w:r>
        <w:rPr>
          <w:rFonts w:ascii="Times New Roman"/>
          <w:b w:val="false"/>
          <w:i w:val="false"/>
          <w:color w:val="000000"/>
          <w:sz w:val="28"/>
        </w:rPr>
        <w:t>
      Деректер түрi (болжам, жоспар, есеп)            ___________________</w:t>
      </w:r>
    </w:p>
    <w:bookmarkEnd w:id="878"/>
    <w:bookmarkStart w:name="z918" w:id="879"/>
    <w:p>
      <w:pPr>
        <w:spacing w:after="0"/>
        <w:ind w:left="0"/>
        <w:jc w:val="both"/>
      </w:pPr>
      <w:r>
        <w:rPr>
          <w:rFonts w:ascii="Times New Roman"/>
          <w:b w:val="false"/>
          <w:i w:val="false"/>
          <w:color w:val="000000"/>
          <w:sz w:val="28"/>
        </w:rPr>
        <w:t>
      Функционалдық топ                              ___________________</w:t>
      </w:r>
    </w:p>
    <w:bookmarkEnd w:id="879"/>
    <w:bookmarkStart w:name="z919" w:id="880"/>
    <w:p>
      <w:pPr>
        <w:spacing w:after="0"/>
        <w:ind w:left="0"/>
        <w:jc w:val="both"/>
      </w:pPr>
      <w:r>
        <w:rPr>
          <w:rFonts w:ascii="Times New Roman"/>
          <w:b w:val="false"/>
          <w:i w:val="false"/>
          <w:color w:val="000000"/>
          <w:sz w:val="28"/>
        </w:rPr>
        <w:t>
      Бағдарламалардың әкiмшiсi                        ___________________</w:t>
      </w:r>
    </w:p>
    <w:bookmarkEnd w:id="880"/>
    <w:bookmarkStart w:name="z920" w:id="881"/>
    <w:p>
      <w:pPr>
        <w:spacing w:after="0"/>
        <w:ind w:left="0"/>
        <w:jc w:val="both"/>
      </w:pPr>
      <w:r>
        <w:rPr>
          <w:rFonts w:ascii="Times New Roman"/>
          <w:b w:val="false"/>
          <w:i w:val="false"/>
          <w:color w:val="000000"/>
          <w:sz w:val="28"/>
        </w:rPr>
        <w:t>
      Мемлекеттiк мекеме                              ___________________</w:t>
      </w:r>
    </w:p>
    <w:bookmarkEnd w:id="881"/>
    <w:bookmarkStart w:name="z921" w:id="882"/>
    <w:p>
      <w:pPr>
        <w:spacing w:after="0"/>
        <w:ind w:left="0"/>
        <w:jc w:val="both"/>
      </w:pPr>
      <w:r>
        <w:rPr>
          <w:rFonts w:ascii="Times New Roman"/>
          <w:b w:val="false"/>
          <w:i w:val="false"/>
          <w:color w:val="000000"/>
          <w:sz w:val="28"/>
        </w:rPr>
        <w:t>
      Бағдарлама                                    ___________________</w:t>
      </w:r>
    </w:p>
    <w:bookmarkEnd w:id="882"/>
    <w:bookmarkStart w:name="z922" w:id="883"/>
    <w:p>
      <w:pPr>
        <w:spacing w:after="0"/>
        <w:ind w:left="0"/>
        <w:jc w:val="both"/>
      </w:pPr>
      <w:r>
        <w:rPr>
          <w:rFonts w:ascii="Times New Roman"/>
          <w:b w:val="false"/>
          <w:i w:val="false"/>
          <w:color w:val="000000"/>
          <w:sz w:val="28"/>
        </w:rPr>
        <w:t>
      Ерекшелiк                                    ___________________</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разряд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әскери қызмет әскери қызметшiлерiнiң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айлықақының сомасы (базалық лауазымдық айлықақы х коэффициентх 2-баған)/1000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айлықақының сомасы (3-бағанх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923" w:id="88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884"/>
    <w:bookmarkStart w:name="z924" w:id="885"/>
    <w:p>
      <w:pPr>
        <w:spacing w:after="0"/>
        <w:ind w:left="0"/>
        <w:jc w:val="both"/>
      </w:pPr>
      <w:r>
        <w:rPr>
          <w:rFonts w:ascii="Times New Roman"/>
          <w:b w:val="false"/>
          <w:i w:val="false"/>
          <w:color w:val="000000"/>
          <w:sz w:val="28"/>
        </w:rPr>
        <w:t>
      ____________________________________________</w:t>
      </w:r>
    </w:p>
    <w:bookmarkEnd w:id="885"/>
    <w:bookmarkStart w:name="z925" w:id="886"/>
    <w:p>
      <w:pPr>
        <w:spacing w:after="0"/>
        <w:ind w:left="0"/>
        <w:jc w:val="both"/>
      </w:pPr>
      <w:r>
        <w:rPr>
          <w:rFonts w:ascii="Times New Roman"/>
          <w:b w:val="false"/>
          <w:i w:val="false"/>
          <w:color w:val="000000"/>
          <w:sz w:val="28"/>
        </w:rPr>
        <w:t>
      (қолы) (тегі, аты, әкесінің аты (ол болған жағдайда))</w:t>
      </w:r>
    </w:p>
    <w:bookmarkEnd w:id="886"/>
    <w:bookmarkStart w:name="z926" w:id="887"/>
    <w:p>
      <w:pPr>
        <w:spacing w:after="0"/>
        <w:ind w:left="0"/>
        <w:jc w:val="both"/>
      </w:pPr>
      <w:r>
        <w:rPr>
          <w:rFonts w:ascii="Times New Roman"/>
          <w:b w:val="false"/>
          <w:i w:val="false"/>
          <w:color w:val="000000"/>
          <w:sz w:val="28"/>
        </w:rPr>
        <w:t>
      Бюджеттік бағдарлама басшысы</w:t>
      </w:r>
    </w:p>
    <w:bookmarkEnd w:id="887"/>
    <w:bookmarkStart w:name="z927" w:id="888"/>
    <w:p>
      <w:pPr>
        <w:spacing w:after="0"/>
        <w:ind w:left="0"/>
        <w:jc w:val="both"/>
      </w:pPr>
      <w:r>
        <w:rPr>
          <w:rFonts w:ascii="Times New Roman"/>
          <w:b w:val="false"/>
          <w:i w:val="false"/>
          <w:color w:val="000000"/>
          <w:sz w:val="28"/>
        </w:rPr>
        <w:t>
      ____________________________________________</w:t>
      </w:r>
    </w:p>
    <w:bookmarkEnd w:id="888"/>
    <w:bookmarkStart w:name="z928" w:id="889"/>
    <w:p>
      <w:pPr>
        <w:spacing w:after="0"/>
        <w:ind w:left="0"/>
        <w:jc w:val="both"/>
      </w:pPr>
      <w:r>
        <w:rPr>
          <w:rFonts w:ascii="Times New Roman"/>
          <w:b w:val="false"/>
          <w:i w:val="false"/>
          <w:color w:val="000000"/>
          <w:sz w:val="28"/>
        </w:rPr>
        <w:t>
      (қолы) (тегі, аты, әкесінің аты (ол болған жағдайда))</w:t>
      </w:r>
    </w:p>
    <w:bookmarkEnd w:id="889"/>
    <w:bookmarkStart w:name="z929" w:id="890"/>
    <w:p>
      <w:pPr>
        <w:spacing w:after="0"/>
        <w:ind w:left="0"/>
        <w:jc w:val="both"/>
      </w:pPr>
      <w:r>
        <w:rPr>
          <w:rFonts w:ascii="Times New Roman"/>
          <w:b w:val="false"/>
          <w:i w:val="false"/>
          <w:color w:val="000000"/>
          <w:sz w:val="28"/>
        </w:rPr>
        <w:t>
      Бас бухгалтер/қаржы-экономикалық бөлімінің бастығы</w:t>
      </w:r>
    </w:p>
    <w:bookmarkEnd w:id="890"/>
    <w:bookmarkStart w:name="z930" w:id="891"/>
    <w:p>
      <w:pPr>
        <w:spacing w:after="0"/>
        <w:ind w:left="0"/>
        <w:jc w:val="both"/>
      </w:pPr>
      <w:r>
        <w:rPr>
          <w:rFonts w:ascii="Times New Roman"/>
          <w:b w:val="false"/>
          <w:i w:val="false"/>
          <w:color w:val="000000"/>
          <w:sz w:val="28"/>
        </w:rPr>
        <w:t>
      ____________________________________________</w:t>
      </w:r>
    </w:p>
    <w:bookmarkEnd w:id="891"/>
    <w:bookmarkStart w:name="z931" w:id="892"/>
    <w:p>
      <w:pPr>
        <w:spacing w:after="0"/>
        <w:ind w:left="0"/>
        <w:jc w:val="both"/>
      </w:pPr>
      <w:r>
        <w:rPr>
          <w:rFonts w:ascii="Times New Roman"/>
          <w:b w:val="false"/>
          <w:i w:val="false"/>
          <w:color w:val="000000"/>
          <w:sz w:val="28"/>
        </w:rPr>
        <w:t>
      (қолы) (тегі, аты, әкесінің аты (ол болған жағдайда))</w:t>
      </w:r>
    </w:p>
    <w:bookmarkEnd w:id="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22-қосымша</w:t>
            </w:r>
            <w:r>
              <w:br/>
            </w:r>
            <w:r>
              <w:rPr>
                <w:rFonts w:ascii="Times New Roman"/>
                <w:b w:val="false"/>
                <w:i w:val="false"/>
                <w:color w:val="000000"/>
                <w:sz w:val="20"/>
              </w:rPr>
              <w:t>01-112-нысан</w:t>
            </w:r>
          </w:p>
        </w:tc>
      </w:tr>
    </w:tbl>
    <w:bookmarkStart w:name="z933" w:id="893"/>
    <w:p>
      <w:pPr>
        <w:spacing w:after="0"/>
        <w:ind w:left="0"/>
        <w:jc w:val="left"/>
      </w:pPr>
      <w:r>
        <w:rPr>
          <w:rFonts w:ascii="Times New Roman"/>
          <w:b/>
          <w:i w:val="false"/>
          <w:color w:val="000000"/>
        </w:rPr>
        <w:t xml:space="preserve"> Қосымша ақшалай төлемдерге арналған шығындарды есептеу</w:t>
      </w:r>
    </w:p>
    <w:bookmarkEnd w:id="893"/>
    <w:bookmarkStart w:name="z934" w:id="894"/>
    <w:p>
      <w:pPr>
        <w:spacing w:after="0"/>
        <w:ind w:left="0"/>
        <w:jc w:val="both"/>
      </w:pPr>
      <w:r>
        <w:rPr>
          <w:rFonts w:ascii="Times New Roman"/>
          <w:b w:val="false"/>
          <w:i w:val="false"/>
          <w:color w:val="000000"/>
          <w:sz w:val="28"/>
        </w:rPr>
        <w:t>
      Жылы                                          ___________________</w:t>
      </w:r>
    </w:p>
    <w:bookmarkEnd w:id="894"/>
    <w:bookmarkStart w:name="z935" w:id="895"/>
    <w:p>
      <w:pPr>
        <w:spacing w:after="0"/>
        <w:ind w:left="0"/>
        <w:jc w:val="both"/>
      </w:pPr>
      <w:r>
        <w:rPr>
          <w:rFonts w:ascii="Times New Roman"/>
          <w:b w:val="false"/>
          <w:i w:val="false"/>
          <w:color w:val="000000"/>
          <w:sz w:val="28"/>
        </w:rPr>
        <w:t>
      Деректер түрi (болжам, жоспар, есеп)            ___________________</w:t>
      </w:r>
    </w:p>
    <w:bookmarkEnd w:id="895"/>
    <w:bookmarkStart w:name="z936" w:id="896"/>
    <w:p>
      <w:pPr>
        <w:spacing w:after="0"/>
        <w:ind w:left="0"/>
        <w:jc w:val="both"/>
      </w:pPr>
      <w:r>
        <w:rPr>
          <w:rFonts w:ascii="Times New Roman"/>
          <w:b w:val="false"/>
          <w:i w:val="false"/>
          <w:color w:val="000000"/>
          <w:sz w:val="28"/>
        </w:rPr>
        <w:t>
      Функционалдық топ                              ___________________</w:t>
      </w:r>
    </w:p>
    <w:bookmarkEnd w:id="896"/>
    <w:bookmarkStart w:name="z937" w:id="897"/>
    <w:p>
      <w:pPr>
        <w:spacing w:after="0"/>
        <w:ind w:left="0"/>
        <w:jc w:val="both"/>
      </w:pPr>
      <w:r>
        <w:rPr>
          <w:rFonts w:ascii="Times New Roman"/>
          <w:b w:val="false"/>
          <w:i w:val="false"/>
          <w:color w:val="000000"/>
          <w:sz w:val="28"/>
        </w:rPr>
        <w:t>
      Бағдарламалардың әкiмшiсi                        ___________________</w:t>
      </w:r>
    </w:p>
    <w:bookmarkEnd w:id="897"/>
    <w:bookmarkStart w:name="z938" w:id="898"/>
    <w:p>
      <w:pPr>
        <w:spacing w:after="0"/>
        <w:ind w:left="0"/>
        <w:jc w:val="both"/>
      </w:pPr>
      <w:r>
        <w:rPr>
          <w:rFonts w:ascii="Times New Roman"/>
          <w:b w:val="false"/>
          <w:i w:val="false"/>
          <w:color w:val="000000"/>
          <w:sz w:val="28"/>
        </w:rPr>
        <w:t>
      Мемлекеттiк мекеме                              ___________________</w:t>
      </w:r>
    </w:p>
    <w:bookmarkEnd w:id="898"/>
    <w:bookmarkStart w:name="z939" w:id="899"/>
    <w:p>
      <w:pPr>
        <w:spacing w:after="0"/>
        <w:ind w:left="0"/>
        <w:jc w:val="both"/>
      </w:pPr>
      <w:r>
        <w:rPr>
          <w:rFonts w:ascii="Times New Roman"/>
          <w:b w:val="false"/>
          <w:i w:val="false"/>
          <w:color w:val="000000"/>
          <w:sz w:val="28"/>
        </w:rPr>
        <w:t>
      Бағдарлама                                    ___________________</w:t>
      </w:r>
    </w:p>
    <w:bookmarkEnd w:id="899"/>
    <w:bookmarkStart w:name="z940" w:id="900"/>
    <w:p>
      <w:pPr>
        <w:spacing w:after="0"/>
        <w:ind w:left="0"/>
        <w:jc w:val="both"/>
      </w:pPr>
      <w:r>
        <w:rPr>
          <w:rFonts w:ascii="Times New Roman"/>
          <w:b w:val="false"/>
          <w:i w:val="false"/>
          <w:color w:val="000000"/>
          <w:sz w:val="28"/>
        </w:rPr>
        <w:t>
      Ерекшелiк                                    ___________________</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лауазымдық жалақының сомасы (7 баған 01-111 нысаннан)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 (29 баған 01-111 нысаннан)/12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Сыйлықақы үшін жылына екі лауазымдық жалақының сомасы (баған2+ баған3) 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есебінен қамтылатын барлық органдар үшін бірыңғай қызметкерлерге еңбекақы төлеу жүйесін бекіту туралы" Қазақстан Республикасы Үкіметінің 2017 жылғы 16 қазандағы № 646 ҚБПҮ қаулысына сәйкес қосымша ақшалай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(баған 4+баған5)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1" w:id="90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01"/>
    <w:bookmarkStart w:name="z942" w:id="902"/>
    <w:p>
      <w:pPr>
        <w:spacing w:after="0"/>
        <w:ind w:left="0"/>
        <w:jc w:val="both"/>
      </w:pPr>
      <w:r>
        <w:rPr>
          <w:rFonts w:ascii="Times New Roman"/>
          <w:b w:val="false"/>
          <w:i w:val="false"/>
          <w:color w:val="000000"/>
          <w:sz w:val="28"/>
        </w:rPr>
        <w:t>
      ____________________________________________</w:t>
      </w:r>
    </w:p>
    <w:bookmarkEnd w:id="902"/>
    <w:bookmarkStart w:name="z943" w:id="903"/>
    <w:p>
      <w:pPr>
        <w:spacing w:after="0"/>
        <w:ind w:left="0"/>
        <w:jc w:val="both"/>
      </w:pPr>
      <w:r>
        <w:rPr>
          <w:rFonts w:ascii="Times New Roman"/>
          <w:b w:val="false"/>
          <w:i w:val="false"/>
          <w:color w:val="000000"/>
          <w:sz w:val="28"/>
        </w:rPr>
        <w:t>
      (қолы) (тегі, аты, әкесінің аты (ол болған жағдайда))</w:t>
      </w:r>
    </w:p>
    <w:bookmarkEnd w:id="903"/>
    <w:bookmarkStart w:name="z944" w:id="904"/>
    <w:p>
      <w:pPr>
        <w:spacing w:after="0"/>
        <w:ind w:left="0"/>
        <w:jc w:val="both"/>
      </w:pPr>
      <w:r>
        <w:rPr>
          <w:rFonts w:ascii="Times New Roman"/>
          <w:b w:val="false"/>
          <w:i w:val="false"/>
          <w:color w:val="000000"/>
          <w:sz w:val="28"/>
        </w:rPr>
        <w:t>
      Бюджеттік бағдарлама басшысы</w:t>
      </w:r>
    </w:p>
    <w:bookmarkEnd w:id="904"/>
    <w:bookmarkStart w:name="z945" w:id="905"/>
    <w:p>
      <w:pPr>
        <w:spacing w:after="0"/>
        <w:ind w:left="0"/>
        <w:jc w:val="both"/>
      </w:pPr>
      <w:r>
        <w:rPr>
          <w:rFonts w:ascii="Times New Roman"/>
          <w:b w:val="false"/>
          <w:i w:val="false"/>
          <w:color w:val="000000"/>
          <w:sz w:val="28"/>
        </w:rPr>
        <w:t>
      ____________________________________________</w:t>
      </w:r>
    </w:p>
    <w:bookmarkEnd w:id="905"/>
    <w:bookmarkStart w:name="z946" w:id="906"/>
    <w:p>
      <w:pPr>
        <w:spacing w:after="0"/>
        <w:ind w:left="0"/>
        <w:jc w:val="both"/>
      </w:pPr>
      <w:r>
        <w:rPr>
          <w:rFonts w:ascii="Times New Roman"/>
          <w:b w:val="false"/>
          <w:i w:val="false"/>
          <w:color w:val="000000"/>
          <w:sz w:val="28"/>
        </w:rPr>
        <w:t>
      (қолы) (тегі, аты, әкесінің аты (ол болған жағдайда))</w:t>
      </w:r>
    </w:p>
    <w:bookmarkEnd w:id="906"/>
    <w:bookmarkStart w:name="z947" w:id="907"/>
    <w:p>
      <w:pPr>
        <w:spacing w:after="0"/>
        <w:ind w:left="0"/>
        <w:jc w:val="both"/>
      </w:pPr>
      <w:r>
        <w:rPr>
          <w:rFonts w:ascii="Times New Roman"/>
          <w:b w:val="false"/>
          <w:i w:val="false"/>
          <w:color w:val="000000"/>
          <w:sz w:val="28"/>
        </w:rPr>
        <w:t>
      Бас бухгалтер/қаржы-экономикалық бөлімінің бастығы</w:t>
      </w:r>
    </w:p>
    <w:bookmarkEnd w:id="907"/>
    <w:bookmarkStart w:name="z948" w:id="908"/>
    <w:p>
      <w:pPr>
        <w:spacing w:after="0"/>
        <w:ind w:left="0"/>
        <w:jc w:val="both"/>
      </w:pPr>
      <w:r>
        <w:rPr>
          <w:rFonts w:ascii="Times New Roman"/>
          <w:b w:val="false"/>
          <w:i w:val="false"/>
          <w:color w:val="000000"/>
          <w:sz w:val="28"/>
        </w:rPr>
        <w:t>
      ____________________________________________</w:t>
      </w:r>
    </w:p>
    <w:bookmarkEnd w:id="908"/>
    <w:bookmarkStart w:name="z949" w:id="909"/>
    <w:p>
      <w:pPr>
        <w:spacing w:after="0"/>
        <w:ind w:left="0"/>
        <w:jc w:val="both"/>
      </w:pPr>
      <w:r>
        <w:rPr>
          <w:rFonts w:ascii="Times New Roman"/>
          <w:b w:val="false"/>
          <w:i w:val="false"/>
          <w:color w:val="000000"/>
          <w:sz w:val="28"/>
        </w:rPr>
        <w:t>
      (қолы) (тегі, аты, әкесінің аты (ол болған жағдайда))</w:t>
      </w:r>
    </w:p>
    <w:bookmarkEnd w:id="9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23-қосымша</w:t>
            </w:r>
            <w:r>
              <w:br/>
            </w:r>
            <w:r>
              <w:rPr>
                <w:rFonts w:ascii="Times New Roman"/>
                <w:b w:val="false"/>
                <w:i w:val="false"/>
                <w:color w:val="000000"/>
                <w:sz w:val="20"/>
              </w:rPr>
              <w:t>01-113-нысан</w:t>
            </w:r>
          </w:p>
        </w:tc>
      </w:tr>
    </w:tbl>
    <w:bookmarkStart w:name="z951" w:id="910"/>
    <w:p>
      <w:pPr>
        <w:spacing w:after="0"/>
        <w:ind w:left="0"/>
        <w:jc w:val="left"/>
      </w:pPr>
      <w:r>
        <w:rPr>
          <w:rFonts w:ascii="Times New Roman"/>
          <w:b/>
          <w:i w:val="false"/>
          <w:color w:val="000000"/>
        </w:rPr>
        <w:t xml:space="preserve"> Өтемақы төлемдерiне арналған шығыстарды есептеу</w:t>
      </w:r>
    </w:p>
    <w:bookmarkEnd w:id="910"/>
    <w:bookmarkStart w:name="z952" w:id="911"/>
    <w:p>
      <w:pPr>
        <w:spacing w:after="0"/>
        <w:ind w:left="0"/>
        <w:jc w:val="both"/>
      </w:pPr>
      <w:r>
        <w:rPr>
          <w:rFonts w:ascii="Times New Roman"/>
          <w:b w:val="false"/>
          <w:i w:val="false"/>
          <w:color w:val="000000"/>
          <w:sz w:val="28"/>
        </w:rPr>
        <w:t>
      Кодтары</w:t>
      </w:r>
    </w:p>
    <w:bookmarkEnd w:id="911"/>
    <w:bookmarkStart w:name="z953" w:id="912"/>
    <w:p>
      <w:pPr>
        <w:spacing w:after="0"/>
        <w:ind w:left="0"/>
        <w:jc w:val="both"/>
      </w:pPr>
      <w:r>
        <w:rPr>
          <w:rFonts w:ascii="Times New Roman"/>
          <w:b w:val="false"/>
          <w:i w:val="false"/>
          <w:color w:val="000000"/>
          <w:sz w:val="28"/>
        </w:rPr>
        <w:t>
      Жылы                                          ___________________</w:t>
      </w:r>
    </w:p>
    <w:bookmarkEnd w:id="912"/>
    <w:bookmarkStart w:name="z954" w:id="913"/>
    <w:p>
      <w:pPr>
        <w:spacing w:after="0"/>
        <w:ind w:left="0"/>
        <w:jc w:val="both"/>
      </w:pPr>
      <w:r>
        <w:rPr>
          <w:rFonts w:ascii="Times New Roman"/>
          <w:b w:val="false"/>
          <w:i w:val="false"/>
          <w:color w:val="000000"/>
          <w:sz w:val="28"/>
        </w:rPr>
        <w:t>
      Деректер түрi (болжам, жоспар, есеп)            ___________________</w:t>
      </w:r>
    </w:p>
    <w:bookmarkEnd w:id="913"/>
    <w:bookmarkStart w:name="z955" w:id="914"/>
    <w:p>
      <w:pPr>
        <w:spacing w:after="0"/>
        <w:ind w:left="0"/>
        <w:jc w:val="both"/>
      </w:pPr>
      <w:r>
        <w:rPr>
          <w:rFonts w:ascii="Times New Roman"/>
          <w:b w:val="false"/>
          <w:i w:val="false"/>
          <w:color w:val="000000"/>
          <w:sz w:val="28"/>
        </w:rPr>
        <w:t>
      Функционалдық топ                              ___________________</w:t>
      </w:r>
    </w:p>
    <w:bookmarkEnd w:id="914"/>
    <w:bookmarkStart w:name="z956" w:id="915"/>
    <w:p>
      <w:pPr>
        <w:spacing w:after="0"/>
        <w:ind w:left="0"/>
        <w:jc w:val="both"/>
      </w:pPr>
      <w:r>
        <w:rPr>
          <w:rFonts w:ascii="Times New Roman"/>
          <w:b w:val="false"/>
          <w:i w:val="false"/>
          <w:color w:val="000000"/>
          <w:sz w:val="28"/>
        </w:rPr>
        <w:t>
      Бағдарламалардың әкiмшiсi                        ___________________</w:t>
      </w:r>
    </w:p>
    <w:bookmarkEnd w:id="915"/>
    <w:bookmarkStart w:name="z957" w:id="916"/>
    <w:p>
      <w:pPr>
        <w:spacing w:after="0"/>
        <w:ind w:left="0"/>
        <w:jc w:val="both"/>
      </w:pPr>
      <w:r>
        <w:rPr>
          <w:rFonts w:ascii="Times New Roman"/>
          <w:b w:val="false"/>
          <w:i w:val="false"/>
          <w:color w:val="000000"/>
          <w:sz w:val="28"/>
        </w:rPr>
        <w:t>
      Мемлекеттiк мекеме                              ___________________</w:t>
      </w:r>
    </w:p>
    <w:bookmarkEnd w:id="916"/>
    <w:bookmarkStart w:name="z958" w:id="917"/>
    <w:p>
      <w:pPr>
        <w:spacing w:after="0"/>
        <w:ind w:left="0"/>
        <w:jc w:val="both"/>
      </w:pPr>
      <w:r>
        <w:rPr>
          <w:rFonts w:ascii="Times New Roman"/>
          <w:b w:val="false"/>
          <w:i w:val="false"/>
          <w:color w:val="000000"/>
          <w:sz w:val="28"/>
        </w:rPr>
        <w:t>
      Бағдарлама                                    ___________________</w:t>
      </w:r>
    </w:p>
    <w:bookmarkEnd w:id="917"/>
    <w:bookmarkStart w:name="z959" w:id="918"/>
    <w:p>
      <w:pPr>
        <w:spacing w:after="0"/>
        <w:ind w:left="0"/>
        <w:jc w:val="both"/>
      </w:pPr>
      <w:r>
        <w:rPr>
          <w:rFonts w:ascii="Times New Roman"/>
          <w:b w:val="false"/>
          <w:i w:val="false"/>
          <w:color w:val="000000"/>
          <w:sz w:val="28"/>
        </w:rPr>
        <w:t>
      Ерекшелiк                                    ___________________</w:t>
      </w:r>
    </w:p>
    <w:bookmarkEnd w:id="9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шығыстарды есептеу тиiстi нысандар бойынша 1 айдағы лауазымдық еңбек ақы мөлшерi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және азаматтық қызметкерлерге сауықтыруға арналған жәрдемақы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аймағында тұратын қызметкерлерге сауықтыруға арналған жәрдемақы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сауықтыруға арналған жәрдемақы сомасы (4-баған+ 6-баған)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ауыстыру кезiндегi көтерме жәрдемақы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2-бағанх 3-баған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әскери қызметкерлерiнiң, қызметшiлерiнiң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960" w:id="919"/>
    <w:p>
      <w:pPr>
        <w:spacing w:after="0"/>
        <w:ind w:left="0"/>
        <w:jc w:val="both"/>
      </w:pPr>
      <w:r>
        <w:rPr>
          <w:rFonts w:ascii="Times New Roman"/>
          <w:b w:val="false"/>
          <w:i w:val="false"/>
          <w:color w:val="000000"/>
          <w:sz w:val="28"/>
        </w:rPr>
        <w:t>
      кестенiң жалғасы</w:t>
      </w:r>
    </w:p>
    <w:bookmarkEnd w:id="9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бойынша қызметтен босаған кездегi бiрыңғай жәрдемақы, отставкаға кетер кездегi судьяларға демалыс жәрдемақысы және оның өкiлеттiгiнiң мерзiмi өту жөнiнде депутатқа жәрдемақы, сондай-ақ мерзiмдiк қызмет әскери қызметшiлерiне әскери қызметтен босаған кездегi бiрыңғай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және қауiптi еңбек жағдайлары үшiн өтемақы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7-баған + 9-баған + 11-баған + 13-баған + 15-баған + 113-ерекшелiк бойынша жиыны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961" w:id="92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20"/>
    <w:bookmarkStart w:name="z962" w:id="921"/>
    <w:p>
      <w:pPr>
        <w:spacing w:after="0"/>
        <w:ind w:left="0"/>
        <w:jc w:val="both"/>
      </w:pPr>
      <w:r>
        <w:rPr>
          <w:rFonts w:ascii="Times New Roman"/>
          <w:b w:val="false"/>
          <w:i w:val="false"/>
          <w:color w:val="000000"/>
          <w:sz w:val="28"/>
        </w:rPr>
        <w:t>
      ____________________________________________</w:t>
      </w:r>
    </w:p>
    <w:bookmarkEnd w:id="921"/>
    <w:bookmarkStart w:name="z963" w:id="922"/>
    <w:p>
      <w:pPr>
        <w:spacing w:after="0"/>
        <w:ind w:left="0"/>
        <w:jc w:val="both"/>
      </w:pPr>
      <w:r>
        <w:rPr>
          <w:rFonts w:ascii="Times New Roman"/>
          <w:b w:val="false"/>
          <w:i w:val="false"/>
          <w:color w:val="000000"/>
          <w:sz w:val="28"/>
        </w:rPr>
        <w:t>
      (қолы) (тегі, аты, әкесінің аты (ол болған жағдайда))</w:t>
      </w:r>
    </w:p>
    <w:bookmarkEnd w:id="922"/>
    <w:bookmarkStart w:name="z964" w:id="923"/>
    <w:p>
      <w:pPr>
        <w:spacing w:after="0"/>
        <w:ind w:left="0"/>
        <w:jc w:val="both"/>
      </w:pPr>
      <w:r>
        <w:rPr>
          <w:rFonts w:ascii="Times New Roman"/>
          <w:b w:val="false"/>
          <w:i w:val="false"/>
          <w:color w:val="000000"/>
          <w:sz w:val="28"/>
        </w:rPr>
        <w:t>
      Бюджеттік бағдарлама басшысы</w:t>
      </w:r>
    </w:p>
    <w:bookmarkEnd w:id="923"/>
    <w:bookmarkStart w:name="z965" w:id="924"/>
    <w:p>
      <w:pPr>
        <w:spacing w:after="0"/>
        <w:ind w:left="0"/>
        <w:jc w:val="both"/>
      </w:pPr>
      <w:r>
        <w:rPr>
          <w:rFonts w:ascii="Times New Roman"/>
          <w:b w:val="false"/>
          <w:i w:val="false"/>
          <w:color w:val="000000"/>
          <w:sz w:val="28"/>
        </w:rPr>
        <w:t>
      ____________________________________________</w:t>
      </w:r>
    </w:p>
    <w:bookmarkEnd w:id="924"/>
    <w:bookmarkStart w:name="z966" w:id="925"/>
    <w:p>
      <w:pPr>
        <w:spacing w:after="0"/>
        <w:ind w:left="0"/>
        <w:jc w:val="both"/>
      </w:pPr>
      <w:r>
        <w:rPr>
          <w:rFonts w:ascii="Times New Roman"/>
          <w:b w:val="false"/>
          <w:i w:val="false"/>
          <w:color w:val="000000"/>
          <w:sz w:val="28"/>
        </w:rPr>
        <w:t>
      (қолы) (тегі, аты, әкесінің аты (ол болған жағдайда))</w:t>
      </w:r>
    </w:p>
    <w:bookmarkEnd w:id="925"/>
    <w:bookmarkStart w:name="z967" w:id="926"/>
    <w:p>
      <w:pPr>
        <w:spacing w:after="0"/>
        <w:ind w:left="0"/>
        <w:jc w:val="both"/>
      </w:pPr>
      <w:r>
        <w:rPr>
          <w:rFonts w:ascii="Times New Roman"/>
          <w:b w:val="false"/>
          <w:i w:val="false"/>
          <w:color w:val="000000"/>
          <w:sz w:val="28"/>
        </w:rPr>
        <w:t>
      Бас бухгалтер/қаржы-экономикалық бөлімінің бастығы</w:t>
      </w:r>
    </w:p>
    <w:bookmarkEnd w:id="926"/>
    <w:bookmarkStart w:name="z968" w:id="927"/>
    <w:p>
      <w:pPr>
        <w:spacing w:after="0"/>
        <w:ind w:left="0"/>
        <w:jc w:val="both"/>
      </w:pPr>
      <w:r>
        <w:rPr>
          <w:rFonts w:ascii="Times New Roman"/>
          <w:b w:val="false"/>
          <w:i w:val="false"/>
          <w:color w:val="000000"/>
          <w:sz w:val="28"/>
        </w:rPr>
        <w:t>
      ____________________________________________</w:t>
      </w:r>
    </w:p>
    <w:bookmarkEnd w:id="927"/>
    <w:bookmarkStart w:name="z969" w:id="928"/>
    <w:p>
      <w:pPr>
        <w:spacing w:after="0"/>
        <w:ind w:left="0"/>
        <w:jc w:val="both"/>
      </w:pPr>
      <w:r>
        <w:rPr>
          <w:rFonts w:ascii="Times New Roman"/>
          <w:b w:val="false"/>
          <w:i w:val="false"/>
          <w:color w:val="000000"/>
          <w:sz w:val="28"/>
        </w:rPr>
        <w:t>
      (қолы) (тегі, аты, әкесінің аты (ол болған жағдайда))</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24-қосымша</w:t>
            </w:r>
            <w:r>
              <w:br/>
            </w:r>
            <w:r>
              <w:rPr>
                <w:rFonts w:ascii="Times New Roman"/>
                <w:b w:val="false"/>
                <w:i w:val="false"/>
                <w:color w:val="000000"/>
                <w:sz w:val="20"/>
              </w:rPr>
              <w:t>02-114-нысан</w:t>
            </w:r>
          </w:p>
        </w:tc>
      </w:tr>
    </w:tbl>
    <w:bookmarkStart w:name="z971" w:id="929"/>
    <w:p>
      <w:pPr>
        <w:spacing w:after="0"/>
        <w:ind w:left="0"/>
        <w:jc w:val="left"/>
      </w:pPr>
      <w:r>
        <w:rPr>
          <w:rFonts w:ascii="Times New Roman"/>
          <w:b/>
          <w:i w:val="false"/>
          <w:color w:val="000000"/>
        </w:rPr>
        <w:t xml:space="preserve"> Міндетті кәсіби зейнетақы жарналарына арналған шығыcтарды есептеу</w:t>
      </w:r>
    </w:p>
    <w:bookmarkEnd w:id="929"/>
    <w:bookmarkStart w:name="z972" w:id="930"/>
    <w:p>
      <w:pPr>
        <w:spacing w:after="0"/>
        <w:ind w:left="0"/>
        <w:jc w:val="both"/>
      </w:pPr>
      <w:r>
        <w:rPr>
          <w:rFonts w:ascii="Times New Roman"/>
          <w:b w:val="false"/>
          <w:i w:val="false"/>
          <w:color w:val="000000"/>
          <w:sz w:val="28"/>
        </w:rPr>
        <w:t>
      Кодтары</w:t>
      </w:r>
    </w:p>
    <w:bookmarkEnd w:id="930"/>
    <w:bookmarkStart w:name="z973" w:id="931"/>
    <w:p>
      <w:pPr>
        <w:spacing w:after="0"/>
        <w:ind w:left="0"/>
        <w:jc w:val="both"/>
      </w:pPr>
      <w:r>
        <w:rPr>
          <w:rFonts w:ascii="Times New Roman"/>
          <w:b w:val="false"/>
          <w:i w:val="false"/>
          <w:color w:val="000000"/>
          <w:sz w:val="28"/>
        </w:rPr>
        <w:t>
      Жылы                                          ___________________</w:t>
      </w:r>
    </w:p>
    <w:bookmarkEnd w:id="931"/>
    <w:bookmarkStart w:name="z974" w:id="932"/>
    <w:p>
      <w:pPr>
        <w:spacing w:after="0"/>
        <w:ind w:left="0"/>
        <w:jc w:val="both"/>
      </w:pPr>
      <w:r>
        <w:rPr>
          <w:rFonts w:ascii="Times New Roman"/>
          <w:b w:val="false"/>
          <w:i w:val="false"/>
          <w:color w:val="000000"/>
          <w:sz w:val="28"/>
        </w:rPr>
        <w:t>
      Деректер түрi (болжам, жоспар, есеп)            ___________________</w:t>
      </w:r>
    </w:p>
    <w:bookmarkEnd w:id="932"/>
    <w:bookmarkStart w:name="z975" w:id="933"/>
    <w:p>
      <w:pPr>
        <w:spacing w:after="0"/>
        <w:ind w:left="0"/>
        <w:jc w:val="both"/>
      </w:pPr>
      <w:r>
        <w:rPr>
          <w:rFonts w:ascii="Times New Roman"/>
          <w:b w:val="false"/>
          <w:i w:val="false"/>
          <w:color w:val="000000"/>
          <w:sz w:val="28"/>
        </w:rPr>
        <w:t>
      Функционалдық топ                              ___________________</w:t>
      </w:r>
    </w:p>
    <w:bookmarkEnd w:id="933"/>
    <w:bookmarkStart w:name="z976" w:id="934"/>
    <w:p>
      <w:pPr>
        <w:spacing w:after="0"/>
        <w:ind w:left="0"/>
        <w:jc w:val="both"/>
      </w:pPr>
      <w:r>
        <w:rPr>
          <w:rFonts w:ascii="Times New Roman"/>
          <w:b w:val="false"/>
          <w:i w:val="false"/>
          <w:color w:val="000000"/>
          <w:sz w:val="28"/>
        </w:rPr>
        <w:t>
      Бағдарламалардың әкiмшiсi                        ___________________</w:t>
      </w:r>
    </w:p>
    <w:bookmarkEnd w:id="934"/>
    <w:bookmarkStart w:name="z977" w:id="935"/>
    <w:p>
      <w:pPr>
        <w:spacing w:after="0"/>
        <w:ind w:left="0"/>
        <w:jc w:val="both"/>
      </w:pPr>
      <w:r>
        <w:rPr>
          <w:rFonts w:ascii="Times New Roman"/>
          <w:b w:val="false"/>
          <w:i w:val="false"/>
          <w:color w:val="000000"/>
          <w:sz w:val="28"/>
        </w:rPr>
        <w:t>
      Мемлекеттiк мекеме                              ___________________</w:t>
      </w:r>
    </w:p>
    <w:bookmarkEnd w:id="935"/>
    <w:bookmarkStart w:name="z978" w:id="936"/>
    <w:p>
      <w:pPr>
        <w:spacing w:after="0"/>
        <w:ind w:left="0"/>
        <w:jc w:val="both"/>
      </w:pPr>
      <w:r>
        <w:rPr>
          <w:rFonts w:ascii="Times New Roman"/>
          <w:b w:val="false"/>
          <w:i w:val="false"/>
          <w:color w:val="000000"/>
          <w:sz w:val="28"/>
        </w:rPr>
        <w:t>
      Бағдарлама                                    ___________________</w:t>
      </w:r>
    </w:p>
    <w:bookmarkEnd w:id="936"/>
    <w:bookmarkStart w:name="z979" w:id="937"/>
    <w:p>
      <w:pPr>
        <w:spacing w:after="0"/>
        <w:ind w:left="0"/>
        <w:jc w:val="both"/>
      </w:pPr>
      <w:r>
        <w:rPr>
          <w:rFonts w:ascii="Times New Roman"/>
          <w:b w:val="false"/>
          <w:i w:val="false"/>
          <w:color w:val="000000"/>
          <w:sz w:val="28"/>
        </w:rPr>
        <w:t>
      Ерекшелiк                                    ___________________</w:t>
      </w:r>
    </w:p>
    <w:bookmarkEnd w:id="9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Қызметкерлерiн ай сайынғы табысы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кәсіби зейнетақы жарнасының, міндетті зейнетақы жарнасының мөлшерi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жарнаның сомасы (2-бағанх3-баған)/100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жарнаның сомасы 4-баған 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980" w:id="93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38"/>
    <w:bookmarkStart w:name="z981" w:id="939"/>
    <w:p>
      <w:pPr>
        <w:spacing w:after="0"/>
        <w:ind w:left="0"/>
        <w:jc w:val="both"/>
      </w:pPr>
      <w:r>
        <w:rPr>
          <w:rFonts w:ascii="Times New Roman"/>
          <w:b w:val="false"/>
          <w:i w:val="false"/>
          <w:color w:val="000000"/>
          <w:sz w:val="28"/>
        </w:rPr>
        <w:t>
      ____________________________________________</w:t>
      </w:r>
    </w:p>
    <w:bookmarkEnd w:id="939"/>
    <w:bookmarkStart w:name="z982" w:id="940"/>
    <w:p>
      <w:pPr>
        <w:spacing w:after="0"/>
        <w:ind w:left="0"/>
        <w:jc w:val="both"/>
      </w:pPr>
      <w:r>
        <w:rPr>
          <w:rFonts w:ascii="Times New Roman"/>
          <w:b w:val="false"/>
          <w:i w:val="false"/>
          <w:color w:val="000000"/>
          <w:sz w:val="28"/>
        </w:rPr>
        <w:t>
      (қолы) (тегі, аты, әкесінің аты (ол болған жағдайда))</w:t>
      </w:r>
    </w:p>
    <w:bookmarkEnd w:id="940"/>
    <w:bookmarkStart w:name="z983" w:id="941"/>
    <w:p>
      <w:pPr>
        <w:spacing w:after="0"/>
        <w:ind w:left="0"/>
        <w:jc w:val="both"/>
      </w:pPr>
      <w:r>
        <w:rPr>
          <w:rFonts w:ascii="Times New Roman"/>
          <w:b w:val="false"/>
          <w:i w:val="false"/>
          <w:color w:val="000000"/>
          <w:sz w:val="28"/>
        </w:rPr>
        <w:t>
      Бюджеттік бағдарлама басшысы</w:t>
      </w:r>
    </w:p>
    <w:bookmarkEnd w:id="941"/>
    <w:bookmarkStart w:name="z984" w:id="942"/>
    <w:p>
      <w:pPr>
        <w:spacing w:after="0"/>
        <w:ind w:left="0"/>
        <w:jc w:val="both"/>
      </w:pPr>
      <w:r>
        <w:rPr>
          <w:rFonts w:ascii="Times New Roman"/>
          <w:b w:val="false"/>
          <w:i w:val="false"/>
          <w:color w:val="000000"/>
          <w:sz w:val="28"/>
        </w:rPr>
        <w:t>
      ____________________________________________</w:t>
      </w:r>
    </w:p>
    <w:bookmarkEnd w:id="942"/>
    <w:bookmarkStart w:name="z985" w:id="943"/>
    <w:p>
      <w:pPr>
        <w:spacing w:after="0"/>
        <w:ind w:left="0"/>
        <w:jc w:val="both"/>
      </w:pPr>
      <w:r>
        <w:rPr>
          <w:rFonts w:ascii="Times New Roman"/>
          <w:b w:val="false"/>
          <w:i w:val="false"/>
          <w:color w:val="000000"/>
          <w:sz w:val="28"/>
        </w:rPr>
        <w:t>
      (қолы) (тегі, аты, әкесінің аты (ол болған жағдайда))</w:t>
      </w:r>
    </w:p>
    <w:bookmarkEnd w:id="943"/>
    <w:bookmarkStart w:name="z986" w:id="944"/>
    <w:p>
      <w:pPr>
        <w:spacing w:after="0"/>
        <w:ind w:left="0"/>
        <w:jc w:val="both"/>
      </w:pPr>
      <w:r>
        <w:rPr>
          <w:rFonts w:ascii="Times New Roman"/>
          <w:b w:val="false"/>
          <w:i w:val="false"/>
          <w:color w:val="000000"/>
          <w:sz w:val="28"/>
        </w:rPr>
        <w:t>
      Бас бухгалтер/қаржы-экономикалық бөлімінің бастығы</w:t>
      </w:r>
    </w:p>
    <w:bookmarkEnd w:id="944"/>
    <w:bookmarkStart w:name="z987" w:id="945"/>
    <w:p>
      <w:pPr>
        <w:spacing w:after="0"/>
        <w:ind w:left="0"/>
        <w:jc w:val="both"/>
      </w:pPr>
      <w:r>
        <w:rPr>
          <w:rFonts w:ascii="Times New Roman"/>
          <w:b w:val="false"/>
          <w:i w:val="false"/>
          <w:color w:val="000000"/>
          <w:sz w:val="28"/>
        </w:rPr>
        <w:t>
      ____________________________________________</w:t>
      </w:r>
    </w:p>
    <w:bookmarkEnd w:id="945"/>
    <w:bookmarkStart w:name="z988" w:id="946"/>
    <w:p>
      <w:pPr>
        <w:spacing w:after="0"/>
        <w:ind w:left="0"/>
        <w:jc w:val="both"/>
      </w:pPr>
      <w:r>
        <w:rPr>
          <w:rFonts w:ascii="Times New Roman"/>
          <w:b w:val="false"/>
          <w:i w:val="false"/>
          <w:color w:val="000000"/>
          <w:sz w:val="28"/>
        </w:rPr>
        <w:t>
      (қолы) (тегі, аты, әкесінің аты (ол болған жағдайда))</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25-қосымша</w:t>
            </w:r>
            <w:r>
              <w:br/>
            </w:r>
            <w:r>
              <w:rPr>
                <w:rFonts w:ascii="Times New Roman"/>
                <w:b w:val="false"/>
                <w:i w:val="false"/>
                <w:color w:val="000000"/>
                <w:sz w:val="20"/>
              </w:rPr>
              <w:t>01-116-нысан</w:t>
            </w:r>
          </w:p>
        </w:tc>
      </w:tr>
    </w:tbl>
    <w:bookmarkStart w:name="z990" w:id="947"/>
    <w:p>
      <w:pPr>
        <w:spacing w:after="0"/>
        <w:ind w:left="0"/>
        <w:jc w:val="left"/>
      </w:pPr>
      <w:r>
        <w:rPr>
          <w:rFonts w:ascii="Times New Roman"/>
          <w:b/>
          <w:i w:val="false"/>
          <w:color w:val="000000"/>
        </w:rPr>
        <w:t xml:space="preserve"> Жұмыс берушілердің міндетті зейнетақы жарналарына арналған шығыстар есебі</w:t>
      </w:r>
    </w:p>
    <w:bookmarkEnd w:id="947"/>
    <w:bookmarkStart w:name="z991" w:id="948"/>
    <w:p>
      <w:pPr>
        <w:spacing w:after="0"/>
        <w:ind w:left="0"/>
        <w:jc w:val="both"/>
      </w:pPr>
      <w:r>
        <w:rPr>
          <w:rFonts w:ascii="Times New Roman"/>
          <w:b w:val="false"/>
          <w:i w:val="false"/>
          <w:color w:val="000000"/>
          <w:sz w:val="28"/>
        </w:rPr>
        <w:t>
      Кодтары</w:t>
      </w:r>
    </w:p>
    <w:bookmarkEnd w:id="948"/>
    <w:bookmarkStart w:name="z992" w:id="949"/>
    <w:p>
      <w:pPr>
        <w:spacing w:after="0"/>
        <w:ind w:left="0"/>
        <w:jc w:val="both"/>
      </w:pPr>
      <w:r>
        <w:rPr>
          <w:rFonts w:ascii="Times New Roman"/>
          <w:b w:val="false"/>
          <w:i w:val="false"/>
          <w:color w:val="000000"/>
          <w:sz w:val="28"/>
        </w:rPr>
        <w:t>
      Жылы                                          ___________________</w:t>
      </w:r>
    </w:p>
    <w:bookmarkEnd w:id="949"/>
    <w:bookmarkStart w:name="z993" w:id="950"/>
    <w:p>
      <w:pPr>
        <w:spacing w:after="0"/>
        <w:ind w:left="0"/>
        <w:jc w:val="both"/>
      </w:pPr>
      <w:r>
        <w:rPr>
          <w:rFonts w:ascii="Times New Roman"/>
          <w:b w:val="false"/>
          <w:i w:val="false"/>
          <w:color w:val="000000"/>
          <w:sz w:val="28"/>
        </w:rPr>
        <w:t>
      Деректер түрi (болжам, жоспар, есеп)            ___________________</w:t>
      </w:r>
    </w:p>
    <w:bookmarkEnd w:id="950"/>
    <w:bookmarkStart w:name="z994" w:id="951"/>
    <w:p>
      <w:pPr>
        <w:spacing w:after="0"/>
        <w:ind w:left="0"/>
        <w:jc w:val="both"/>
      </w:pPr>
      <w:r>
        <w:rPr>
          <w:rFonts w:ascii="Times New Roman"/>
          <w:b w:val="false"/>
          <w:i w:val="false"/>
          <w:color w:val="000000"/>
          <w:sz w:val="28"/>
        </w:rPr>
        <w:t>
      Функционалдық топ                              ___________________</w:t>
      </w:r>
    </w:p>
    <w:bookmarkEnd w:id="951"/>
    <w:bookmarkStart w:name="z995" w:id="952"/>
    <w:p>
      <w:pPr>
        <w:spacing w:after="0"/>
        <w:ind w:left="0"/>
        <w:jc w:val="both"/>
      </w:pPr>
      <w:r>
        <w:rPr>
          <w:rFonts w:ascii="Times New Roman"/>
          <w:b w:val="false"/>
          <w:i w:val="false"/>
          <w:color w:val="000000"/>
          <w:sz w:val="28"/>
        </w:rPr>
        <w:t>
      Бағдарламалардың әкiмшiсi                        ___________________</w:t>
      </w:r>
    </w:p>
    <w:bookmarkEnd w:id="952"/>
    <w:bookmarkStart w:name="z996" w:id="953"/>
    <w:p>
      <w:pPr>
        <w:spacing w:after="0"/>
        <w:ind w:left="0"/>
        <w:jc w:val="both"/>
      </w:pPr>
      <w:r>
        <w:rPr>
          <w:rFonts w:ascii="Times New Roman"/>
          <w:b w:val="false"/>
          <w:i w:val="false"/>
          <w:color w:val="000000"/>
          <w:sz w:val="28"/>
        </w:rPr>
        <w:t>
      Мемлекеттiк мекеме                              ___________________</w:t>
      </w:r>
    </w:p>
    <w:bookmarkEnd w:id="953"/>
    <w:bookmarkStart w:name="z997" w:id="954"/>
    <w:p>
      <w:pPr>
        <w:spacing w:after="0"/>
        <w:ind w:left="0"/>
        <w:jc w:val="both"/>
      </w:pPr>
      <w:r>
        <w:rPr>
          <w:rFonts w:ascii="Times New Roman"/>
          <w:b w:val="false"/>
          <w:i w:val="false"/>
          <w:color w:val="000000"/>
          <w:sz w:val="28"/>
        </w:rPr>
        <w:t>
      Бағдарлама                                    ___________________</w:t>
      </w:r>
    </w:p>
    <w:bookmarkEnd w:id="954"/>
    <w:bookmarkStart w:name="z998" w:id="955"/>
    <w:p>
      <w:pPr>
        <w:spacing w:after="0"/>
        <w:ind w:left="0"/>
        <w:jc w:val="both"/>
      </w:pPr>
      <w:r>
        <w:rPr>
          <w:rFonts w:ascii="Times New Roman"/>
          <w:b w:val="false"/>
          <w:i w:val="false"/>
          <w:color w:val="000000"/>
          <w:sz w:val="28"/>
        </w:rPr>
        <w:t>
      Ерекшелiк                                    ___________________</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Қызметкерлердiң ай сайынғы табысы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жарналарының мөлшерi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жарна сомасы (2-бағанх3-баған)/100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жарна сомасы 4-бағанх12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999" w:id="95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56"/>
    <w:bookmarkStart w:name="z1000" w:id="957"/>
    <w:p>
      <w:pPr>
        <w:spacing w:after="0"/>
        <w:ind w:left="0"/>
        <w:jc w:val="both"/>
      </w:pPr>
      <w:r>
        <w:rPr>
          <w:rFonts w:ascii="Times New Roman"/>
          <w:b w:val="false"/>
          <w:i w:val="false"/>
          <w:color w:val="000000"/>
          <w:sz w:val="28"/>
        </w:rPr>
        <w:t>
      ____________________________________________</w:t>
      </w:r>
    </w:p>
    <w:bookmarkEnd w:id="957"/>
    <w:bookmarkStart w:name="z1001" w:id="958"/>
    <w:p>
      <w:pPr>
        <w:spacing w:after="0"/>
        <w:ind w:left="0"/>
        <w:jc w:val="both"/>
      </w:pPr>
      <w:r>
        <w:rPr>
          <w:rFonts w:ascii="Times New Roman"/>
          <w:b w:val="false"/>
          <w:i w:val="false"/>
          <w:color w:val="000000"/>
          <w:sz w:val="28"/>
        </w:rPr>
        <w:t>
      (қолы) (тегі, аты, әкесінің аты (ол болған жағдайда))</w:t>
      </w:r>
    </w:p>
    <w:bookmarkEnd w:id="958"/>
    <w:bookmarkStart w:name="z1002" w:id="959"/>
    <w:p>
      <w:pPr>
        <w:spacing w:after="0"/>
        <w:ind w:left="0"/>
        <w:jc w:val="both"/>
      </w:pPr>
      <w:r>
        <w:rPr>
          <w:rFonts w:ascii="Times New Roman"/>
          <w:b w:val="false"/>
          <w:i w:val="false"/>
          <w:color w:val="000000"/>
          <w:sz w:val="28"/>
        </w:rPr>
        <w:t>
      Бюджеттік бағдарлама басшысы</w:t>
      </w:r>
    </w:p>
    <w:bookmarkEnd w:id="959"/>
    <w:bookmarkStart w:name="z1003" w:id="960"/>
    <w:p>
      <w:pPr>
        <w:spacing w:after="0"/>
        <w:ind w:left="0"/>
        <w:jc w:val="both"/>
      </w:pPr>
      <w:r>
        <w:rPr>
          <w:rFonts w:ascii="Times New Roman"/>
          <w:b w:val="false"/>
          <w:i w:val="false"/>
          <w:color w:val="000000"/>
          <w:sz w:val="28"/>
        </w:rPr>
        <w:t>
      ____________________________________________</w:t>
      </w:r>
    </w:p>
    <w:bookmarkEnd w:id="960"/>
    <w:bookmarkStart w:name="z1004" w:id="961"/>
    <w:p>
      <w:pPr>
        <w:spacing w:after="0"/>
        <w:ind w:left="0"/>
        <w:jc w:val="both"/>
      </w:pPr>
      <w:r>
        <w:rPr>
          <w:rFonts w:ascii="Times New Roman"/>
          <w:b w:val="false"/>
          <w:i w:val="false"/>
          <w:color w:val="000000"/>
          <w:sz w:val="28"/>
        </w:rPr>
        <w:t>
      (қолы) (тегі, аты, әкесінің аты (ол болған жағдайда))</w:t>
      </w:r>
    </w:p>
    <w:bookmarkEnd w:id="961"/>
    <w:bookmarkStart w:name="z1005" w:id="962"/>
    <w:p>
      <w:pPr>
        <w:spacing w:after="0"/>
        <w:ind w:left="0"/>
        <w:jc w:val="both"/>
      </w:pPr>
      <w:r>
        <w:rPr>
          <w:rFonts w:ascii="Times New Roman"/>
          <w:b w:val="false"/>
          <w:i w:val="false"/>
          <w:color w:val="000000"/>
          <w:sz w:val="28"/>
        </w:rPr>
        <w:t>
      Бас бухгалтер/қаржы-экономикалық бөлімінің бастығы</w:t>
      </w:r>
    </w:p>
    <w:bookmarkEnd w:id="962"/>
    <w:bookmarkStart w:name="z1006" w:id="963"/>
    <w:p>
      <w:pPr>
        <w:spacing w:after="0"/>
        <w:ind w:left="0"/>
        <w:jc w:val="both"/>
      </w:pPr>
      <w:r>
        <w:rPr>
          <w:rFonts w:ascii="Times New Roman"/>
          <w:b w:val="false"/>
          <w:i w:val="false"/>
          <w:color w:val="000000"/>
          <w:sz w:val="28"/>
        </w:rPr>
        <w:t>
      ____________________________________________</w:t>
      </w:r>
    </w:p>
    <w:bookmarkEnd w:id="963"/>
    <w:bookmarkStart w:name="z1007" w:id="964"/>
    <w:p>
      <w:pPr>
        <w:spacing w:after="0"/>
        <w:ind w:left="0"/>
        <w:jc w:val="both"/>
      </w:pPr>
      <w:r>
        <w:rPr>
          <w:rFonts w:ascii="Times New Roman"/>
          <w:b w:val="false"/>
          <w:i w:val="false"/>
          <w:color w:val="000000"/>
          <w:sz w:val="28"/>
        </w:rPr>
        <w:t>
      (қолы) (тегі, аты, әкесінің аты (ол болған жағдайда))</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26-қосымша</w:t>
            </w:r>
            <w:r>
              <w:br/>
            </w:r>
            <w:r>
              <w:rPr>
                <w:rFonts w:ascii="Times New Roman"/>
                <w:b w:val="false"/>
                <w:i w:val="false"/>
                <w:color w:val="000000"/>
                <w:sz w:val="20"/>
              </w:rPr>
              <w:t>01-121-нысан</w:t>
            </w:r>
          </w:p>
        </w:tc>
      </w:tr>
    </w:tbl>
    <w:bookmarkStart w:name="z1009" w:id="965"/>
    <w:p>
      <w:pPr>
        <w:spacing w:after="0"/>
        <w:ind w:left="0"/>
        <w:jc w:val="left"/>
      </w:pPr>
      <w:r>
        <w:rPr>
          <w:rFonts w:ascii="Times New Roman"/>
          <w:b/>
          <w:i w:val="false"/>
          <w:color w:val="000000"/>
        </w:rPr>
        <w:t xml:space="preserve"> Әлеуметтiк салықты төлеуге арналған шығыстарды есептеу</w:t>
      </w:r>
    </w:p>
    <w:bookmarkEnd w:id="965"/>
    <w:bookmarkStart w:name="z1010" w:id="966"/>
    <w:p>
      <w:pPr>
        <w:spacing w:after="0"/>
        <w:ind w:left="0"/>
        <w:jc w:val="both"/>
      </w:pPr>
      <w:r>
        <w:rPr>
          <w:rFonts w:ascii="Times New Roman"/>
          <w:b w:val="false"/>
          <w:i w:val="false"/>
          <w:color w:val="000000"/>
          <w:sz w:val="28"/>
        </w:rPr>
        <w:t>
      Кодтары</w:t>
      </w:r>
    </w:p>
    <w:bookmarkEnd w:id="966"/>
    <w:bookmarkStart w:name="z1011" w:id="967"/>
    <w:p>
      <w:pPr>
        <w:spacing w:after="0"/>
        <w:ind w:left="0"/>
        <w:jc w:val="both"/>
      </w:pPr>
      <w:r>
        <w:rPr>
          <w:rFonts w:ascii="Times New Roman"/>
          <w:b w:val="false"/>
          <w:i w:val="false"/>
          <w:color w:val="000000"/>
          <w:sz w:val="28"/>
        </w:rPr>
        <w:t>
      Жылы                                          ___________________</w:t>
      </w:r>
    </w:p>
    <w:bookmarkEnd w:id="967"/>
    <w:bookmarkStart w:name="z1012" w:id="968"/>
    <w:p>
      <w:pPr>
        <w:spacing w:after="0"/>
        <w:ind w:left="0"/>
        <w:jc w:val="both"/>
      </w:pPr>
      <w:r>
        <w:rPr>
          <w:rFonts w:ascii="Times New Roman"/>
          <w:b w:val="false"/>
          <w:i w:val="false"/>
          <w:color w:val="000000"/>
          <w:sz w:val="28"/>
        </w:rPr>
        <w:t>
      Деректер түрi (болжам, жоспар, есеп)            ___________________</w:t>
      </w:r>
    </w:p>
    <w:bookmarkEnd w:id="968"/>
    <w:bookmarkStart w:name="z1013" w:id="969"/>
    <w:p>
      <w:pPr>
        <w:spacing w:after="0"/>
        <w:ind w:left="0"/>
        <w:jc w:val="both"/>
      </w:pPr>
      <w:r>
        <w:rPr>
          <w:rFonts w:ascii="Times New Roman"/>
          <w:b w:val="false"/>
          <w:i w:val="false"/>
          <w:color w:val="000000"/>
          <w:sz w:val="28"/>
        </w:rPr>
        <w:t>
      Функционалдық топ                              ___________________</w:t>
      </w:r>
    </w:p>
    <w:bookmarkEnd w:id="969"/>
    <w:bookmarkStart w:name="z1014" w:id="970"/>
    <w:p>
      <w:pPr>
        <w:spacing w:after="0"/>
        <w:ind w:left="0"/>
        <w:jc w:val="both"/>
      </w:pPr>
      <w:r>
        <w:rPr>
          <w:rFonts w:ascii="Times New Roman"/>
          <w:b w:val="false"/>
          <w:i w:val="false"/>
          <w:color w:val="000000"/>
          <w:sz w:val="28"/>
        </w:rPr>
        <w:t>
      Бағдарламалардың әкiмшiсi                        ___________________</w:t>
      </w:r>
    </w:p>
    <w:bookmarkEnd w:id="970"/>
    <w:bookmarkStart w:name="z1015" w:id="971"/>
    <w:p>
      <w:pPr>
        <w:spacing w:after="0"/>
        <w:ind w:left="0"/>
        <w:jc w:val="both"/>
      </w:pPr>
      <w:r>
        <w:rPr>
          <w:rFonts w:ascii="Times New Roman"/>
          <w:b w:val="false"/>
          <w:i w:val="false"/>
          <w:color w:val="000000"/>
          <w:sz w:val="28"/>
        </w:rPr>
        <w:t>
      Мемлекеттiк мекеме                              ___________________</w:t>
      </w:r>
    </w:p>
    <w:bookmarkEnd w:id="971"/>
    <w:bookmarkStart w:name="z1016" w:id="972"/>
    <w:p>
      <w:pPr>
        <w:spacing w:after="0"/>
        <w:ind w:left="0"/>
        <w:jc w:val="both"/>
      </w:pPr>
      <w:r>
        <w:rPr>
          <w:rFonts w:ascii="Times New Roman"/>
          <w:b w:val="false"/>
          <w:i w:val="false"/>
          <w:color w:val="000000"/>
          <w:sz w:val="28"/>
        </w:rPr>
        <w:t>
      Бағдарлама                                    ___________________</w:t>
      </w:r>
    </w:p>
    <w:bookmarkEnd w:id="972"/>
    <w:bookmarkStart w:name="z1017" w:id="973"/>
    <w:p>
      <w:pPr>
        <w:spacing w:after="0"/>
        <w:ind w:left="0"/>
        <w:jc w:val="both"/>
      </w:pPr>
      <w:r>
        <w:rPr>
          <w:rFonts w:ascii="Times New Roman"/>
          <w:b w:val="false"/>
          <w:i w:val="false"/>
          <w:color w:val="000000"/>
          <w:sz w:val="28"/>
        </w:rPr>
        <w:t>
      Ерекшелiк                                    ___________________</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мөлшерлемесі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салық сомасы (3-баған х 4-баған)/100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жеткен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 жасына жетпеген қызметкерлердiң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8" w:id="97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74"/>
    <w:bookmarkStart w:name="z1019" w:id="975"/>
    <w:p>
      <w:pPr>
        <w:spacing w:after="0"/>
        <w:ind w:left="0"/>
        <w:jc w:val="both"/>
      </w:pPr>
      <w:r>
        <w:rPr>
          <w:rFonts w:ascii="Times New Roman"/>
          <w:b w:val="false"/>
          <w:i w:val="false"/>
          <w:color w:val="000000"/>
          <w:sz w:val="28"/>
        </w:rPr>
        <w:t>
      ____________________________________________</w:t>
      </w:r>
    </w:p>
    <w:bookmarkEnd w:id="975"/>
    <w:bookmarkStart w:name="z1020" w:id="976"/>
    <w:p>
      <w:pPr>
        <w:spacing w:after="0"/>
        <w:ind w:left="0"/>
        <w:jc w:val="both"/>
      </w:pPr>
      <w:r>
        <w:rPr>
          <w:rFonts w:ascii="Times New Roman"/>
          <w:b w:val="false"/>
          <w:i w:val="false"/>
          <w:color w:val="000000"/>
          <w:sz w:val="28"/>
        </w:rPr>
        <w:t>
      (қолы) (тегі, аты, әкесінің аты (ол болған жағдайда))</w:t>
      </w:r>
    </w:p>
    <w:bookmarkEnd w:id="976"/>
    <w:bookmarkStart w:name="z1021" w:id="977"/>
    <w:p>
      <w:pPr>
        <w:spacing w:after="0"/>
        <w:ind w:left="0"/>
        <w:jc w:val="both"/>
      </w:pPr>
      <w:r>
        <w:rPr>
          <w:rFonts w:ascii="Times New Roman"/>
          <w:b w:val="false"/>
          <w:i w:val="false"/>
          <w:color w:val="000000"/>
          <w:sz w:val="28"/>
        </w:rPr>
        <w:t>
      Бюджеттік бағдарлама басшысы</w:t>
      </w:r>
    </w:p>
    <w:bookmarkEnd w:id="977"/>
    <w:bookmarkStart w:name="z1022" w:id="978"/>
    <w:p>
      <w:pPr>
        <w:spacing w:after="0"/>
        <w:ind w:left="0"/>
        <w:jc w:val="both"/>
      </w:pPr>
      <w:r>
        <w:rPr>
          <w:rFonts w:ascii="Times New Roman"/>
          <w:b w:val="false"/>
          <w:i w:val="false"/>
          <w:color w:val="000000"/>
          <w:sz w:val="28"/>
        </w:rPr>
        <w:t>
      ____________________________________________</w:t>
      </w:r>
    </w:p>
    <w:bookmarkEnd w:id="978"/>
    <w:bookmarkStart w:name="z1023" w:id="979"/>
    <w:p>
      <w:pPr>
        <w:spacing w:after="0"/>
        <w:ind w:left="0"/>
        <w:jc w:val="both"/>
      </w:pPr>
      <w:r>
        <w:rPr>
          <w:rFonts w:ascii="Times New Roman"/>
          <w:b w:val="false"/>
          <w:i w:val="false"/>
          <w:color w:val="000000"/>
          <w:sz w:val="28"/>
        </w:rPr>
        <w:t>
      (қолы) (тегі, аты, әкесінің аты (ол болған жағдайда))</w:t>
      </w:r>
    </w:p>
    <w:bookmarkEnd w:id="979"/>
    <w:bookmarkStart w:name="z1024" w:id="980"/>
    <w:p>
      <w:pPr>
        <w:spacing w:after="0"/>
        <w:ind w:left="0"/>
        <w:jc w:val="both"/>
      </w:pPr>
      <w:r>
        <w:rPr>
          <w:rFonts w:ascii="Times New Roman"/>
          <w:b w:val="false"/>
          <w:i w:val="false"/>
          <w:color w:val="000000"/>
          <w:sz w:val="28"/>
        </w:rPr>
        <w:t>
      Бас бухгалтер/қаржы-экономикалық бөлімінің бастығы</w:t>
      </w:r>
    </w:p>
    <w:bookmarkEnd w:id="980"/>
    <w:bookmarkStart w:name="z1025" w:id="981"/>
    <w:p>
      <w:pPr>
        <w:spacing w:after="0"/>
        <w:ind w:left="0"/>
        <w:jc w:val="both"/>
      </w:pPr>
      <w:r>
        <w:rPr>
          <w:rFonts w:ascii="Times New Roman"/>
          <w:b w:val="false"/>
          <w:i w:val="false"/>
          <w:color w:val="000000"/>
          <w:sz w:val="28"/>
        </w:rPr>
        <w:t>
      ____________________________________________</w:t>
      </w:r>
    </w:p>
    <w:bookmarkEnd w:id="981"/>
    <w:bookmarkStart w:name="z1026" w:id="982"/>
    <w:p>
      <w:pPr>
        <w:spacing w:after="0"/>
        <w:ind w:left="0"/>
        <w:jc w:val="both"/>
      </w:pPr>
      <w:r>
        <w:rPr>
          <w:rFonts w:ascii="Times New Roman"/>
          <w:b w:val="false"/>
          <w:i w:val="false"/>
          <w:color w:val="000000"/>
          <w:sz w:val="28"/>
        </w:rPr>
        <w:t>
      (қолы) (тегі, аты, әкесінің аты (ол болған жағдайда))</w:t>
      </w:r>
    </w:p>
    <w:bookmarkEnd w:id="9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27-қосымша</w:t>
            </w:r>
            <w:r>
              <w:br/>
            </w:r>
            <w:r>
              <w:rPr>
                <w:rFonts w:ascii="Times New Roman"/>
                <w:b w:val="false"/>
                <w:i w:val="false"/>
                <w:color w:val="000000"/>
                <w:sz w:val="20"/>
              </w:rPr>
              <w:t>01-122-нысан</w:t>
            </w:r>
          </w:p>
        </w:tc>
      </w:tr>
    </w:tbl>
    <w:bookmarkStart w:name="z1028" w:id="983"/>
    <w:p>
      <w:pPr>
        <w:spacing w:after="0"/>
        <w:ind w:left="0"/>
        <w:jc w:val="left"/>
      </w:pPr>
      <w:r>
        <w:rPr>
          <w:rFonts w:ascii="Times New Roman"/>
          <w:b/>
          <w:i w:val="false"/>
          <w:color w:val="000000"/>
        </w:rPr>
        <w:t xml:space="preserve"> Мемлекеттiк әлеуметтiк сақтандыру қорына әлеуметтiк аударымдарды төлеуге арналған шығыстарды есептеу</w:t>
      </w:r>
    </w:p>
    <w:bookmarkEnd w:id="983"/>
    <w:bookmarkStart w:name="z1029" w:id="984"/>
    <w:p>
      <w:pPr>
        <w:spacing w:after="0"/>
        <w:ind w:left="0"/>
        <w:jc w:val="both"/>
      </w:pPr>
      <w:r>
        <w:rPr>
          <w:rFonts w:ascii="Times New Roman"/>
          <w:b w:val="false"/>
          <w:i w:val="false"/>
          <w:color w:val="000000"/>
          <w:sz w:val="28"/>
        </w:rPr>
        <w:t>
      Кодтары</w:t>
      </w:r>
    </w:p>
    <w:bookmarkEnd w:id="984"/>
    <w:bookmarkStart w:name="z1030" w:id="985"/>
    <w:p>
      <w:pPr>
        <w:spacing w:after="0"/>
        <w:ind w:left="0"/>
        <w:jc w:val="both"/>
      </w:pPr>
      <w:r>
        <w:rPr>
          <w:rFonts w:ascii="Times New Roman"/>
          <w:b w:val="false"/>
          <w:i w:val="false"/>
          <w:color w:val="000000"/>
          <w:sz w:val="28"/>
        </w:rPr>
        <w:t>
      Жылы                                          ___________________</w:t>
      </w:r>
    </w:p>
    <w:bookmarkEnd w:id="985"/>
    <w:bookmarkStart w:name="z1031" w:id="986"/>
    <w:p>
      <w:pPr>
        <w:spacing w:after="0"/>
        <w:ind w:left="0"/>
        <w:jc w:val="both"/>
      </w:pPr>
      <w:r>
        <w:rPr>
          <w:rFonts w:ascii="Times New Roman"/>
          <w:b w:val="false"/>
          <w:i w:val="false"/>
          <w:color w:val="000000"/>
          <w:sz w:val="28"/>
        </w:rPr>
        <w:t>
      Деректер түрi (болжам, жоспар, есеп)            ___________________</w:t>
      </w:r>
    </w:p>
    <w:bookmarkEnd w:id="986"/>
    <w:bookmarkStart w:name="z1032" w:id="987"/>
    <w:p>
      <w:pPr>
        <w:spacing w:after="0"/>
        <w:ind w:left="0"/>
        <w:jc w:val="both"/>
      </w:pPr>
      <w:r>
        <w:rPr>
          <w:rFonts w:ascii="Times New Roman"/>
          <w:b w:val="false"/>
          <w:i w:val="false"/>
          <w:color w:val="000000"/>
          <w:sz w:val="28"/>
        </w:rPr>
        <w:t>
      Функционалдық топ                              ___________________</w:t>
      </w:r>
    </w:p>
    <w:bookmarkEnd w:id="987"/>
    <w:bookmarkStart w:name="z1033" w:id="988"/>
    <w:p>
      <w:pPr>
        <w:spacing w:after="0"/>
        <w:ind w:left="0"/>
        <w:jc w:val="both"/>
      </w:pPr>
      <w:r>
        <w:rPr>
          <w:rFonts w:ascii="Times New Roman"/>
          <w:b w:val="false"/>
          <w:i w:val="false"/>
          <w:color w:val="000000"/>
          <w:sz w:val="28"/>
        </w:rPr>
        <w:t>
      Бағдарламалардың әкiмшiсi                        ___________________</w:t>
      </w:r>
    </w:p>
    <w:bookmarkEnd w:id="988"/>
    <w:bookmarkStart w:name="z1034" w:id="989"/>
    <w:p>
      <w:pPr>
        <w:spacing w:after="0"/>
        <w:ind w:left="0"/>
        <w:jc w:val="both"/>
      </w:pPr>
      <w:r>
        <w:rPr>
          <w:rFonts w:ascii="Times New Roman"/>
          <w:b w:val="false"/>
          <w:i w:val="false"/>
          <w:color w:val="000000"/>
          <w:sz w:val="28"/>
        </w:rPr>
        <w:t>
      Мемлекеттiк мекеме                              ___________________</w:t>
      </w:r>
    </w:p>
    <w:bookmarkEnd w:id="989"/>
    <w:bookmarkStart w:name="z1035" w:id="990"/>
    <w:p>
      <w:pPr>
        <w:spacing w:after="0"/>
        <w:ind w:left="0"/>
        <w:jc w:val="both"/>
      </w:pPr>
      <w:r>
        <w:rPr>
          <w:rFonts w:ascii="Times New Roman"/>
          <w:b w:val="false"/>
          <w:i w:val="false"/>
          <w:color w:val="000000"/>
          <w:sz w:val="28"/>
        </w:rPr>
        <w:t>
      Бағдарлама                                    ___________________</w:t>
      </w:r>
    </w:p>
    <w:bookmarkEnd w:id="990"/>
    <w:bookmarkStart w:name="z1036" w:id="991"/>
    <w:p>
      <w:pPr>
        <w:spacing w:after="0"/>
        <w:ind w:left="0"/>
        <w:jc w:val="both"/>
      </w:pPr>
      <w:r>
        <w:rPr>
          <w:rFonts w:ascii="Times New Roman"/>
          <w:b w:val="false"/>
          <w:i w:val="false"/>
          <w:color w:val="000000"/>
          <w:sz w:val="28"/>
        </w:rPr>
        <w:t>
      Ерекшелiк                                    ___________________</w:t>
      </w:r>
    </w:p>
    <w:bookmarkEnd w:id="9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мөлшерлемесі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1037" w:id="99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992"/>
    <w:bookmarkStart w:name="z1038" w:id="993"/>
    <w:p>
      <w:pPr>
        <w:spacing w:after="0"/>
        <w:ind w:left="0"/>
        <w:jc w:val="both"/>
      </w:pPr>
      <w:r>
        <w:rPr>
          <w:rFonts w:ascii="Times New Roman"/>
          <w:b w:val="false"/>
          <w:i w:val="false"/>
          <w:color w:val="000000"/>
          <w:sz w:val="28"/>
        </w:rPr>
        <w:t>
      ____________________________________________</w:t>
      </w:r>
    </w:p>
    <w:bookmarkEnd w:id="993"/>
    <w:bookmarkStart w:name="z1039" w:id="994"/>
    <w:p>
      <w:pPr>
        <w:spacing w:after="0"/>
        <w:ind w:left="0"/>
        <w:jc w:val="both"/>
      </w:pPr>
      <w:r>
        <w:rPr>
          <w:rFonts w:ascii="Times New Roman"/>
          <w:b w:val="false"/>
          <w:i w:val="false"/>
          <w:color w:val="000000"/>
          <w:sz w:val="28"/>
        </w:rPr>
        <w:t>
      (қолы) (тегі, аты, әкесінің аты (ол болған жағдайда))</w:t>
      </w:r>
    </w:p>
    <w:bookmarkEnd w:id="994"/>
    <w:bookmarkStart w:name="z1040" w:id="995"/>
    <w:p>
      <w:pPr>
        <w:spacing w:after="0"/>
        <w:ind w:left="0"/>
        <w:jc w:val="both"/>
      </w:pPr>
      <w:r>
        <w:rPr>
          <w:rFonts w:ascii="Times New Roman"/>
          <w:b w:val="false"/>
          <w:i w:val="false"/>
          <w:color w:val="000000"/>
          <w:sz w:val="28"/>
        </w:rPr>
        <w:t>
      Бюджеттік бағдарлама басшысы</w:t>
      </w:r>
    </w:p>
    <w:bookmarkEnd w:id="995"/>
    <w:bookmarkStart w:name="z1041" w:id="996"/>
    <w:p>
      <w:pPr>
        <w:spacing w:after="0"/>
        <w:ind w:left="0"/>
        <w:jc w:val="both"/>
      </w:pPr>
      <w:r>
        <w:rPr>
          <w:rFonts w:ascii="Times New Roman"/>
          <w:b w:val="false"/>
          <w:i w:val="false"/>
          <w:color w:val="000000"/>
          <w:sz w:val="28"/>
        </w:rPr>
        <w:t>
      ____________________________________________</w:t>
      </w:r>
    </w:p>
    <w:bookmarkEnd w:id="996"/>
    <w:bookmarkStart w:name="z1042" w:id="997"/>
    <w:p>
      <w:pPr>
        <w:spacing w:after="0"/>
        <w:ind w:left="0"/>
        <w:jc w:val="both"/>
      </w:pPr>
      <w:r>
        <w:rPr>
          <w:rFonts w:ascii="Times New Roman"/>
          <w:b w:val="false"/>
          <w:i w:val="false"/>
          <w:color w:val="000000"/>
          <w:sz w:val="28"/>
        </w:rPr>
        <w:t>
      (қолы) (тегі, аты, әкесінің аты (ол болған жағдайда))</w:t>
      </w:r>
    </w:p>
    <w:bookmarkEnd w:id="997"/>
    <w:bookmarkStart w:name="z1043" w:id="998"/>
    <w:p>
      <w:pPr>
        <w:spacing w:after="0"/>
        <w:ind w:left="0"/>
        <w:jc w:val="both"/>
      </w:pPr>
      <w:r>
        <w:rPr>
          <w:rFonts w:ascii="Times New Roman"/>
          <w:b w:val="false"/>
          <w:i w:val="false"/>
          <w:color w:val="000000"/>
          <w:sz w:val="28"/>
        </w:rPr>
        <w:t>
      Бас бухгалтер/қаржы-экономикалық бөлімінің бастығы</w:t>
      </w:r>
    </w:p>
    <w:bookmarkEnd w:id="998"/>
    <w:bookmarkStart w:name="z1044" w:id="999"/>
    <w:p>
      <w:pPr>
        <w:spacing w:after="0"/>
        <w:ind w:left="0"/>
        <w:jc w:val="both"/>
      </w:pPr>
      <w:r>
        <w:rPr>
          <w:rFonts w:ascii="Times New Roman"/>
          <w:b w:val="false"/>
          <w:i w:val="false"/>
          <w:color w:val="000000"/>
          <w:sz w:val="28"/>
        </w:rPr>
        <w:t>
      ____________________________________________</w:t>
      </w:r>
    </w:p>
    <w:bookmarkEnd w:id="999"/>
    <w:bookmarkStart w:name="z1045" w:id="1000"/>
    <w:p>
      <w:pPr>
        <w:spacing w:after="0"/>
        <w:ind w:left="0"/>
        <w:jc w:val="both"/>
      </w:pPr>
      <w:r>
        <w:rPr>
          <w:rFonts w:ascii="Times New Roman"/>
          <w:b w:val="false"/>
          <w:i w:val="false"/>
          <w:color w:val="000000"/>
          <w:sz w:val="28"/>
        </w:rPr>
        <w:t>
      (қолы) (тегі, аты, әкесінің аты (ол болған жағдайда))</w:t>
      </w:r>
    </w:p>
    <w:bookmarkEnd w:id="1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28-қосымша</w:t>
            </w:r>
            <w:r>
              <w:br/>
            </w:r>
            <w:r>
              <w:rPr>
                <w:rFonts w:ascii="Times New Roman"/>
                <w:b w:val="false"/>
                <w:i w:val="false"/>
                <w:color w:val="000000"/>
                <w:sz w:val="20"/>
              </w:rPr>
              <w:t>01-123-нысан</w:t>
            </w:r>
          </w:p>
        </w:tc>
      </w:tr>
    </w:tbl>
    <w:bookmarkStart w:name="z1047" w:id="1001"/>
    <w:p>
      <w:pPr>
        <w:spacing w:after="0"/>
        <w:ind w:left="0"/>
        <w:jc w:val="left"/>
      </w:pPr>
      <w:r>
        <w:rPr>
          <w:rFonts w:ascii="Times New Roman"/>
          <w:b/>
          <w:i w:val="false"/>
          <w:color w:val="000000"/>
        </w:rPr>
        <w:t xml:space="preserve"> Көлiк құралдары иелерiнiң азаматтық-құқықтық жауапкершілігін міндетті сақтандыру кезіндегі сақтандыру сыйлықақысының мөлшерiн есептеу</w:t>
      </w:r>
    </w:p>
    <w:bookmarkEnd w:id="1001"/>
    <w:bookmarkStart w:name="z1048" w:id="1002"/>
    <w:p>
      <w:pPr>
        <w:spacing w:after="0"/>
        <w:ind w:left="0"/>
        <w:jc w:val="both"/>
      </w:pPr>
      <w:r>
        <w:rPr>
          <w:rFonts w:ascii="Times New Roman"/>
          <w:b w:val="false"/>
          <w:i w:val="false"/>
          <w:color w:val="000000"/>
          <w:sz w:val="28"/>
        </w:rPr>
        <w:t>
      Жылы                                          ___________________</w:t>
      </w:r>
    </w:p>
    <w:bookmarkEnd w:id="1002"/>
    <w:bookmarkStart w:name="z1049" w:id="1003"/>
    <w:p>
      <w:pPr>
        <w:spacing w:after="0"/>
        <w:ind w:left="0"/>
        <w:jc w:val="both"/>
      </w:pPr>
      <w:r>
        <w:rPr>
          <w:rFonts w:ascii="Times New Roman"/>
          <w:b w:val="false"/>
          <w:i w:val="false"/>
          <w:color w:val="000000"/>
          <w:sz w:val="28"/>
        </w:rPr>
        <w:t>
      Деректер түрi (болжам, жоспар, есеп)            ___________________</w:t>
      </w:r>
    </w:p>
    <w:bookmarkEnd w:id="1003"/>
    <w:bookmarkStart w:name="z1050" w:id="1004"/>
    <w:p>
      <w:pPr>
        <w:spacing w:after="0"/>
        <w:ind w:left="0"/>
        <w:jc w:val="both"/>
      </w:pPr>
      <w:r>
        <w:rPr>
          <w:rFonts w:ascii="Times New Roman"/>
          <w:b w:val="false"/>
          <w:i w:val="false"/>
          <w:color w:val="000000"/>
          <w:sz w:val="28"/>
        </w:rPr>
        <w:t>
      Функционалдық топ                              ___________________</w:t>
      </w:r>
    </w:p>
    <w:bookmarkEnd w:id="1004"/>
    <w:bookmarkStart w:name="z1051" w:id="1005"/>
    <w:p>
      <w:pPr>
        <w:spacing w:after="0"/>
        <w:ind w:left="0"/>
        <w:jc w:val="both"/>
      </w:pPr>
      <w:r>
        <w:rPr>
          <w:rFonts w:ascii="Times New Roman"/>
          <w:b w:val="false"/>
          <w:i w:val="false"/>
          <w:color w:val="000000"/>
          <w:sz w:val="28"/>
        </w:rPr>
        <w:t>
      Бағдарламалардың әкiмшiсi                        ___________________</w:t>
      </w:r>
    </w:p>
    <w:bookmarkEnd w:id="1005"/>
    <w:bookmarkStart w:name="z1052" w:id="1006"/>
    <w:p>
      <w:pPr>
        <w:spacing w:after="0"/>
        <w:ind w:left="0"/>
        <w:jc w:val="both"/>
      </w:pPr>
      <w:r>
        <w:rPr>
          <w:rFonts w:ascii="Times New Roman"/>
          <w:b w:val="false"/>
          <w:i w:val="false"/>
          <w:color w:val="000000"/>
          <w:sz w:val="28"/>
        </w:rPr>
        <w:t>
      Мемлекеттiк мекеме                              ___________________</w:t>
      </w:r>
    </w:p>
    <w:bookmarkEnd w:id="1006"/>
    <w:bookmarkStart w:name="z1053" w:id="1007"/>
    <w:p>
      <w:pPr>
        <w:spacing w:after="0"/>
        <w:ind w:left="0"/>
        <w:jc w:val="both"/>
      </w:pPr>
      <w:r>
        <w:rPr>
          <w:rFonts w:ascii="Times New Roman"/>
          <w:b w:val="false"/>
          <w:i w:val="false"/>
          <w:color w:val="000000"/>
          <w:sz w:val="28"/>
        </w:rPr>
        <w:t>
      Бағдарлама                                    ___________________</w:t>
      </w:r>
    </w:p>
    <w:bookmarkEnd w:id="1007"/>
    <w:bookmarkStart w:name="z1054" w:id="1008"/>
    <w:p>
      <w:pPr>
        <w:spacing w:after="0"/>
        <w:ind w:left="0"/>
        <w:jc w:val="both"/>
      </w:pPr>
      <w:r>
        <w:rPr>
          <w:rFonts w:ascii="Times New Roman"/>
          <w:b w:val="false"/>
          <w:i w:val="false"/>
          <w:color w:val="000000"/>
          <w:sz w:val="28"/>
        </w:rPr>
        <w:t>
      Ерекшелiк                                    ___________________</w:t>
      </w:r>
    </w:p>
    <w:bookmarkEnd w:id="10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түрі бойынша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асатын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жолаушылар орнына дейін қоса алғандағы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асатын автобустар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Мотокөлік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(жартылай тіркемелер) 7 жылдан асатын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5" w:id="1009"/>
    <w:p>
      <w:pPr>
        <w:spacing w:after="0"/>
        <w:ind w:left="0"/>
        <w:jc w:val="both"/>
      </w:pPr>
      <w:r>
        <w:rPr>
          <w:rFonts w:ascii="Times New Roman"/>
          <w:b w:val="false"/>
          <w:i w:val="false"/>
          <w:color w:val="000000"/>
          <w:sz w:val="28"/>
        </w:rPr>
        <w:t>
      кестенiң жалғасы</w:t>
      </w:r>
    </w:p>
    <w:bookmarkEnd w:id="10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6" w:id="1010"/>
    <w:p>
      <w:pPr>
        <w:spacing w:after="0"/>
        <w:ind w:left="0"/>
        <w:jc w:val="both"/>
      </w:pPr>
      <w:r>
        <w:rPr>
          <w:rFonts w:ascii="Times New Roman"/>
          <w:b w:val="false"/>
          <w:i w:val="false"/>
          <w:color w:val="000000"/>
          <w:sz w:val="28"/>
        </w:rPr>
        <w:t>
      кестенiң жалғасы</w:t>
      </w:r>
    </w:p>
    <w:bookmarkEnd w:id="1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7" w:id="101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011"/>
    <w:bookmarkStart w:name="z1058" w:id="1012"/>
    <w:p>
      <w:pPr>
        <w:spacing w:after="0"/>
        <w:ind w:left="0"/>
        <w:jc w:val="both"/>
      </w:pPr>
      <w:r>
        <w:rPr>
          <w:rFonts w:ascii="Times New Roman"/>
          <w:b w:val="false"/>
          <w:i w:val="false"/>
          <w:color w:val="000000"/>
          <w:sz w:val="28"/>
        </w:rPr>
        <w:t>
      ____________________________________________</w:t>
      </w:r>
    </w:p>
    <w:bookmarkEnd w:id="1012"/>
    <w:bookmarkStart w:name="z1059" w:id="1013"/>
    <w:p>
      <w:pPr>
        <w:spacing w:after="0"/>
        <w:ind w:left="0"/>
        <w:jc w:val="both"/>
      </w:pPr>
      <w:r>
        <w:rPr>
          <w:rFonts w:ascii="Times New Roman"/>
          <w:b w:val="false"/>
          <w:i w:val="false"/>
          <w:color w:val="000000"/>
          <w:sz w:val="28"/>
        </w:rPr>
        <w:t>
      (қолы) (тегі, аты, әкесінің аты (ол болған жағдайда))</w:t>
      </w:r>
    </w:p>
    <w:bookmarkEnd w:id="1013"/>
    <w:bookmarkStart w:name="z1060" w:id="1014"/>
    <w:p>
      <w:pPr>
        <w:spacing w:after="0"/>
        <w:ind w:left="0"/>
        <w:jc w:val="both"/>
      </w:pPr>
      <w:r>
        <w:rPr>
          <w:rFonts w:ascii="Times New Roman"/>
          <w:b w:val="false"/>
          <w:i w:val="false"/>
          <w:color w:val="000000"/>
          <w:sz w:val="28"/>
        </w:rPr>
        <w:t>
      Бюджеттік бағдарлама басшысы</w:t>
      </w:r>
    </w:p>
    <w:bookmarkEnd w:id="1014"/>
    <w:bookmarkStart w:name="z1061" w:id="1015"/>
    <w:p>
      <w:pPr>
        <w:spacing w:after="0"/>
        <w:ind w:left="0"/>
        <w:jc w:val="both"/>
      </w:pPr>
      <w:r>
        <w:rPr>
          <w:rFonts w:ascii="Times New Roman"/>
          <w:b w:val="false"/>
          <w:i w:val="false"/>
          <w:color w:val="000000"/>
          <w:sz w:val="28"/>
        </w:rPr>
        <w:t>
      ____________________________________________</w:t>
      </w:r>
    </w:p>
    <w:bookmarkEnd w:id="1015"/>
    <w:bookmarkStart w:name="z1062" w:id="1016"/>
    <w:p>
      <w:pPr>
        <w:spacing w:after="0"/>
        <w:ind w:left="0"/>
        <w:jc w:val="both"/>
      </w:pPr>
      <w:r>
        <w:rPr>
          <w:rFonts w:ascii="Times New Roman"/>
          <w:b w:val="false"/>
          <w:i w:val="false"/>
          <w:color w:val="000000"/>
          <w:sz w:val="28"/>
        </w:rPr>
        <w:t>
      (қолы) (тегі, аты, әкесінің аты (ол болған жағдайда))</w:t>
      </w:r>
    </w:p>
    <w:bookmarkEnd w:id="1016"/>
    <w:bookmarkStart w:name="z1063" w:id="1017"/>
    <w:p>
      <w:pPr>
        <w:spacing w:after="0"/>
        <w:ind w:left="0"/>
        <w:jc w:val="both"/>
      </w:pPr>
      <w:r>
        <w:rPr>
          <w:rFonts w:ascii="Times New Roman"/>
          <w:b w:val="false"/>
          <w:i w:val="false"/>
          <w:color w:val="000000"/>
          <w:sz w:val="28"/>
        </w:rPr>
        <w:t>
      Бас бухгалтер/қаржы-экономикалық бөлімінің бастығы</w:t>
      </w:r>
    </w:p>
    <w:bookmarkEnd w:id="1017"/>
    <w:bookmarkStart w:name="z1064" w:id="1018"/>
    <w:p>
      <w:pPr>
        <w:spacing w:after="0"/>
        <w:ind w:left="0"/>
        <w:jc w:val="both"/>
      </w:pPr>
      <w:r>
        <w:rPr>
          <w:rFonts w:ascii="Times New Roman"/>
          <w:b w:val="false"/>
          <w:i w:val="false"/>
          <w:color w:val="000000"/>
          <w:sz w:val="28"/>
        </w:rPr>
        <w:t>
      ____________________________________________</w:t>
      </w:r>
    </w:p>
    <w:bookmarkEnd w:id="1018"/>
    <w:bookmarkStart w:name="z1065" w:id="1019"/>
    <w:p>
      <w:pPr>
        <w:spacing w:after="0"/>
        <w:ind w:left="0"/>
        <w:jc w:val="both"/>
      </w:pPr>
      <w:r>
        <w:rPr>
          <w:rFonts w:ascii="Times New Roman"/>
          <w:b w:val="false"/>
          <w:i w:val="false"/>
          <w:color w:val="000000"/>
          <w:sz w:val="28"/>
        </w:rPr>
        <w:t>
      (қолы) (тегі, аты, әкесінің аты (ол болған жағдайда))</w:t>
      </w:r>
    </w:p>
    <w:bookmarkEnd w:id="1019"/>
    <w:bookmarkStart w:name="z1066" w:id="1020"/>
    <w:p>
      <w:pPr>
        <w:spacing w:after="0"/>
        <w:ind w:left="0"/>
        <w:jc w:val="both"/>
      </w:pPr>
      <w:r>
        <w:rPr>
          <w:rFonts w:ascii="Times New Roman"/>
          <w:b w:val="false"/>
          <w:i w:val="false"/>
          <w:color w:val="000000"/>
          <w:sz w:val="28"/>
        </w:rPr>
        <w:t>
      Ескертпе:</w:t>
      </w:r>
    </w:p>
    <w:bookmarkEnd w:id="1020"/>
    <w:bookmarkStart w:name="z1067" w:id="1021"/>
    <w:p>
      <w:pPr>
        <w:spacing w:after="0"/>
        <w:ind w:left="0"/>
        <w:jc w:val="both"/>
      </w:pPr>
      <w:r>
        <w:rPr>
          <w:rFonts w:ascii="Times New Roman"/>
          <w:b w:val="false"/>
          <w:i w:val="false"/>
          <w:color w:val="000000"/>
          <w:sz w:val="28"/>
        </w:rPr>
        <w:t>
      * - бұл баған "Көлік құралдары иелерінің азаматтық-құқықтық жауапкершілігін міндетті сақтандыру туралы" Қазақстан Республикасы Заңына сәйкес толтырылады;</w:t>
      </w:r>
    </w:p>
    <w:bookmarkEnd w:id="1021"/>
    <w:bookmarkStart w:name="z1068" w:id="1022"/>
    <w:p>
      <w:pPr>
        <w:spacing w:after="0"/>
        <w:ind w:left="0"/>
        <w:jc w:val="both"/>
      </w:pPr>
      <w:r>
        <w:rPr>
          <w:rFonts w:ascii="Times New Roman"/>
          <w:b w:val="false"/>
          <w:i w:val="false"/>
          <w:color w:val="000000"/>
          <w:sz w:val="28"/>
        </w:rPr>
        <w:t>
      ** - бұл баған былайша есептеледi: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3-баған)+(1,9 х 2-баған х коэффициент көлік құралын пайдалану мерзіміне байланысты қаражат х 1,2 х транспортты тіркеу аумағы бойынша коэффициент (астана, республикалық маңызы бар қала және облыстық маңызы бар қала үшін) х 4-баған)+(1,9 х 2-баған х көлік құралын пайдалану мерзіміне байланысты коэффициент х 1,2 х көлік құралын тіркеу аумағы бойынша коэффициент (астана, республикалық маңызы бар қала және облыстық маңызы бар қала үшін) х 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7-баған)+(1,9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8-баған) +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9-баған)+(1,9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10-баған)+(1,9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11-баған)+(1,9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12)+(1,9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13-баған)+(1,9 х 2-баған х в коэффициенті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14-баған)+(1,9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15-баған)+(1,9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16-баған)+(1,9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17-баған)+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қалалар мен облыстық маңызы бар қалалар) х 18-баған)+(1,9 х баған.2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19-баған)+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20-баған)+ (1,9 х 2-баған х коэффициент көлік құралын пайдалану мерзіміне байланысты х 1,2 х көлік құралын тіркеу аумағы бойынша коэффициент (астана, республикалық маңызы бар қала және облыстық маңызы бар қала үшін) х 21-баған)+ (1,9 х 2-баған х коэффициент көлік құралын пайдалану мерзіміне байланысты х 1,2 х көлік құралын тіркеу аумағы бойынша коэффициент (астана үшін, республикалық маңызы бар қала мен облыстық маңызы бар қала үшін) х 22-баған)) х айлық есептік көрсеткіш/1000.</w:t>
      </w:r>
    </w:p>
    <w:bookmarkEnd w:id="1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29-қосымша</w:t>
            </w:r>
            <w:r>
              <w:br/>
            </w:r>
            <w:r>
              <w:rPr>
                <w:rFonts w:ascii="Times New Roman"/>
                <w:b w:val="false"/>
                <w:i w:val="false"/>
                <w:color w:val="000000"/>
                <w:sz w:val="20"/>
              </w:rPr>
              <w:t>02-123-нысан</w:t>
            </w:r>
          </w:p>
        </w:tc>
      </w:tr>
    </w:tbl>
    <w:bookmarkStart w:name="z1070" w:id="1023"/>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w:t>
      </w:r>
    </w:p>
    <w:bookmarkEnd w:id="1023"/>
    <w:bookmarkStart w:name="z1071" w:id="1024"/>
    <w:p>
      <w:pPr>
        <w:spacing w:after="0"/>
        <w:ind w:left="0"/>
        <w:jc w:val="both"/>
      </w:pPr>
      <w:r>
        <w:rPr>
          <w:rFonts w:ascii="Times New Roman"/>
          <w:b w:val="false"/>
          <w:i w:val="false"/>
          <w:color w:val="000000"/>
          <w:sz w:val="28"/>
        </w:rPr>
        <w:t>
      Жылы                                          ___________________</w:t>
      </w:r>
    </w:p>
    <w:bookmarkEnd w:id="1024"/>
    <w:bookmarkStart w:name="z1072" w:id="1025"/>
    <w:p>
      <w:pPr>
        <w:spacing w:after="0"/>
        <w:ind w:left="0"/>
        <w:jc w:val="both"/>
      </w:pPr>
      <w:r>
        <w:rPr>
          <w:rFonts w:ascii="Times New Roman"/>
          <w:b w:val="false"/>
          <w:i w:val="false"/>
          <w:color w:val="000000"/>
          <w:sz w:val="28"/>
        </w:rPr>
        <w:t>
      Деректер түрi (болжам, жоспар, есеп)            ___________________</w:t>
      </w:r>
    </w:p>
    <w:bookmarkEnd w:id="1025"/>
    <w:bookmarkStart w:name="z1073" w:id="1026"/>
    <w:p>
      <w:pPr>
        <w:spacing w:after="0"/>
        <w:ind w:left="0"/>
        <w:jc w:val="both"/>
      </w:pPr>
      <w:r>
        <w:rPr>
          <w:rFonts w:ascii="Times New Roman"/>
          <w:b w:val="false"/>
          <w:i w:val="false"/>
          <w:color w:val="000000"/>
          <w:sz w:val="28"/>
        </w:rPr>
        <w:t>
      Функционалдық топ                              ___________________</w:t>
      </w:r>
    </w:p>
    <w:bookmarkEnd w:id="1026"/>
    <w:bookmarkStart w:name="z1074" w:id="1027"/>
    <w:p>
      <w:pPr>
        <w:spacing w:after="0"/>
        <w:ind w:left="0"/>
        <w:jc w:val="both"/>
      </w:pPr>
      <w:r>
        <w:rPr>
          <w:rFonts w:ascii="Times New Roman"/>
          <w:b w:val="false"/>
          <w:i w:val="false"/>
          <w:color w:val="000000"/>
          <w:sz w:val="28"/>
        </w:rPr>
        <w:t>
      Бағдарламалардың әкiмшiсi                        ___________________</w:t>
      </w:r>
    </w:p>
    <w:bookmarkEnd w:id="1027"/>
    <w:bookmarkStart w:name="z1075" w:id="1028"/>
    <w:p>
      <w:pPr>
        <w:spacing w:after="0"/>
        <w:ind w:left="0"/>
        <w:jc w:val="both"/>
      </w:pPr>
      <w:r>
        <w:rPr>
          <w:rFonts w:ascii="Times New Roman"/>
          <w:b w:val="false"/>
          <w:i w:val="false"/>
          <w:color w:val="000000"/>
          <w:sz w:val="28"/>
        </w:rPr>
        <w:t>
      Мемлекеттiк мекеме                              ___________________</w:t>
      </w:r>
    </w:p>
    <w:bookmarkEnd w:id="1028"/>
    <w:bookmarkStart w:name="z1076" w:id="1029"/>
    <w:p>
      <w:pPr>
        <w:spacing w:after="0"/>
        <w:ind w:left="0"/>
        <w:jc w:val="both"/>
      </w:pPr>
      <w:r>
        <w:rPr>
          <w:rFonts w:ascii="Times New Roman"/>
          <w:b w:val="false"/>
          <w:i w:val="false"/>
          <w:color w:val="000000"/>
          <w:sz w:val="28"/>
        </w:rPr>
        <w:t>
      Бағдарлама                                    ___________________</w:t>
      </w:r>
    </w:p>
    <w:bookmarkEnd w:id="1029"/>
    <w:bookmarkStart w:name="z1077" w:id="1030"/>
    <w:p>
      <w:pPr>
        <w:spacing w:after="0"/>
        <w:ind w:left="0"/>
        <w:jc w:val="both"/>
      </w:pPr>
      <w:r>
        <w:rPr>
          <w:rFonts w:ascii="Times New Roman"/>
          <w:b w:val="false"/>
          <w:i w:val="false"/>
          <w:color w:val="000000"/>
          <w:sz w:val="28"/>
        </w:rPr>
        <w:t>
      Ерекшелiк                                    ___________________</w:t>
      </w:r>
    </w:p>
    <w:bookmarkEnd w:id="10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8" w:id="1031"/>
    <w:p>
      <w:pPr>
        <w:spacing w:after="0"/>
        <w:ind w:left="0"/>
        <w:jc w:val="both"/>
      </w:pPr>
      <w:r>
        <w:rPr>
          <w:rFonts w:ascii="Times New Roman"/>
          <w:b w:val="false"/>
          <w:i w:val="false"/>
          <w:color w:val="000000"/>
          <w:sz w:val="28"/>
        </w:rPr>
        <w:t>
      кестенiң жалғасы</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9" w:id="1032"/>
    <w:p>
      <w:pPr>
        <w:spacing w:after="0"/>
        <w:ind w:left="0"/>
        <w:jc w:val="both"/>
      </w:pPr>
      <w:r>
        <w:rPr>
          <w:rFonts w:ascii="Times New Roman"/>
          <w:b w:val="false"/>
          <w:i w:val="false"/>
          <w:color w:val="000000"/>
          <w:sz w:val="28"/>
        </w:rPr>
        <w:t>
      кестенiң жалғасы</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0" w:id="103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033"/>
    <w:bookmarkStart w:name="z1081" w:id="1034"/>
    <w:p>
      <w:pPr>
        <w:spacing w:after="0"/>
        <w:ind w:left="0"/>
        <w:jc w:val="both"/>
      </w:pPr>
      <w:r>
        <w:rPr>
          <w:rFonts w:ascii="Times New Roman"/>
          <w:b w:val="false"/>
          <w:i w:val="false"/>
          <w:color w:val="000000"/>
          <w:sz w:val="28"/>
        </w:rPr>
        <w:t>
      ____________________________________________</w:t>
      </w:r>
    </w:p>
    <w:bookmarkEnd w:id="1034"/>
    <w:bookmarkStart w:name="z1082" w:id="1035"/>
    <w:p>
      <w:pPr>
        <w:spacing w:after="0"/>
        <w:ind w:left="0"/>
        <w:jc w:val="both"/>
      </w:pPr>
      <w:r>
        <w:rPr>
          <w:rFonts w:ascii="Times New Roman"/>
          <w:b w:val="false"/>
          <w:i w:val="false"/>
          <w:color w:val="000000"/>
          <w:sz w:val="28"/>
        </w:rPr>
        <w:t>
      (қолы) (тегі, аты, әкесінің аты (ол болған жағдайда))</w:t>
      </w:r>
    </w:p>
    <w:bookmarkEnd w:id="1035"/>
    <w:bookmarkStart w:name="z1083" w:id="1036"/>
    <w:p>
      <w:pPr>
        <w:spacing w:after="0"/>
        <w:ind w:left="0"/>
        <w:jc w:val="both"/>
      </w:pPr>
      <w:r>
        <w:rPr>
          <w:rFonts w:ascii="Times New Roman"/>
          <w:b w:val="false"/>
          <w:i w:val="false"/>
          <w:color w:val="000000"/>
          <w:sz w:val="28"/>
        </w:rPr>
        <w:t>
      Бюджеттік бағдарлама басшысы</w:t>
      </w:r>
    </w:p>
    <w:bookmarkEnd w:id="1036"/>
    <w:bookmarkStart w:name="z1084" w:id="1037"/>
    <w:p>
      <w:pPr>
        <w:spacing w:after="0"/>
        <w:ind w:left="0"/>
        <w:jc w:val="both"/>
      </w:pPr>
      <w:r>
        <w:rPr>
          <w:rFonts w:ascii="Times New Roman"/>
          <w:b w:val="false"/>
          <w:i w:val="false"/>
          <w:color w:val="000000"/>
          <w:sz w:val="28"/>
        </w:rPr>
        <w:t>
      ____________________________________________</w:t>
      </w:r>
    </w:p>
    <w:bookmarkEnd w:id="1037"/>
    <w:bookmarkStart w:name="z1085" w:id="1038"/>
    <w:p>
      <w:pPr>
        <w:spacing w:after="0"/>
        <w:ind w:left="0"/>
        <w:jc w:val="both"/>
      </w:pPr>
      <w:r>
        <w:rPr>
          <w:rFonts w:ascii="Times New Roman"/>
          <w:b w:val="false"/>
          <w:i w:val="false"/>
          <w:color w:val="000000"/>
          <w:sz w:val="28"/>
        </w:rPr>
        <w:t>
      (қолы) (тегі, аты, әкесінің аты (ол болған жағдайда))</w:t>
      </w:r>
    </w:p>
    <w:bookmarkEnd w:id="1038"/>
    <w:bookmarkStart w:name="z1086" w:id="1039"/>
    <w:p>
      <w:pPr>
        <w:spacing w:after="0"/>
        <w:ind w:left="0"/>
        <w:jc w:val="both"/>
      </w:pPr>
      <w:r>
        <w:rPr>
          <w:rFonts w:ascii="Times New Roman"/>
          <w:b w:val="false"/>
          <w:i w:val="false"/>
          <w:color w:val="000000"/>
          <w:sz w:val="28"/>
        </w:rPr>
        <w:t>
      Бас бухгалтер/қаржы-экономикалық бөлімінің бастығы</w:t>
      </w:r>
    </w:p>
    <w:bookmarkEnd w:id="1039"/>
    <w:bookmarkStart w:name="z1087" w:id="1040"/>
    <w:p>
      <w:pPr>
        <w:spacing w:after="0"/>
        <w:ind w:left="0"/>
        <w:jc w:val="both"/>
      </w:pPr>
      <w:r>
        <w:rPr>
          <w:rFonts w:ascii="Times New Roman"/>
          <w:b w:val="false"/>
          <w:i w:val="false"/>
          <w:color w:val="000000"/>
          <w:sz w:val="28"/>
        </w:rPr>
        <w:t>
      ____________________________________________</w:t>
      </w:r>
    </w:p>
    <w:bookmarkEnd w:id="1040"/>
    <w:bookmarkStart w:name="z1088" w:id="1041"/>
    <w:p>
      <w:pPr>
        <w:spacing w:after="0"/>
        <w:ind w:left="0"/>
        <w:jc w:val="both"/>
      </w:pPr>
      <w:r>
        <w:rPr>
          <w:rFonts w:ascii="Times New Roman"/>
          <w:b w:val="false"/>
          <w:i w:val="false"/>
          <w:color w:val="000000"/>
          <w:sz w:val="28"/>
        </w:rPr>
        <w:t>
      (қолы) (тегі, аты, әкесінің аты (ол болған жағдайда))</w:t>
      </w:r>
    </w:p>
    <w:bookmarkEnd w:id="1041"/>
    <w:bookmarkStart w:name="z1089" w:id="1042"/>
    <w:p>
      <w:pPr>
        <w:spacing w:after="0"/>
        <w:ind w:left="0"/>
        <w:jc w:val="both"/>
      </w:pPr>
      <w:r>
        <w:rPr>
          <w:rFonts w:ascii="Times New Roman"/>
          <w:b w:val="false"/>
          <w:i w:val="false"/>
          <w:color w:val="000000"/>
          <w:sz w:val="28"/>
        </w:rPr>
        <w:t>
      Ескертпе:</w:t>
      </w:r>
    </w:p>
    <w:bookmarkEnd w:id="1042"/>
    <w:bookmarkStart w:name="z1090" w:id="1043"/>
    <w:p>
      <w:pPr>
        <w:spacing w:after="0"/>
        <w:ind w:left="0"/>
        <w:jc w:val="both"/>
      </w:pPr>
      <w:r>
        <w:rPr>
          <w:rFonts w:ascii="Times New Roman"/>
          <w:b w:val="false"/>
          <w:i w:val="false"/>
          <w:color w:val="000000"/>
          <w:sz w:val="28"/>
        </w:rPr>
        <w:t>
      * – бұл баған "Тасымалдаушының жолаушылар алдындағы азаматтық-құқықтық жауапкершілігін міндетті сақтандыру туралы" Қазақстан Республикасы Заңына сәйкес толтырылады;</w:t>
      </w:r>
    </w:p>
    <w:bookmarkEnd w:id="1043"/>
    <w:bookmarkStart w:name="z1091" w:id="1044"/>
    <w:p>
      <w:pPr>
        <w:spacing w:after="0"/>
        <w:ind w:left="0"/>
        <w:jc w:val="both"/>
      </w:pPr>
      <w:r>
        <w:rPr>
          <w:rFonts w:ascii="Times New Roman"/>
          <w:b w:val="false"/>
          <w:i w:val="false"/>
          <w:color w:val="000000"/>
          <w:sz w:val="28"/>
        </w:rPr>
        <w:t>
      **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+(2-баған х 20-баған) +(2-баған х 21-баған) +(2-баған х 22-баған)) х айлық есептік көрсеткіш/1000.</w:t>
      </w:r>
    </w:p>
    <w:bookmarkEnd w:id="10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30-қосымша</w:t>
            </w:r>
            <w:r>
              <w:br/>
            </w:r>
            <w:r>
              <w:rPr>
                <w:rFonts w:ascii="Times New Roman"/>
                <w:b w:val="false"/>
                <w:i w:val="false"/>
                <w:color w:val="000000"/>
                <w:sz w:val="20"/>
              </w:rPr>
              <w:t>01-124-нысан</w:t>
            </w:r>
          </w:p>
        </w:tc>
      </w:tr>
    </w:tbl>
    <w:bookmarkStart w:name="z1093" w:id="1045"/>
    <w:p>
      <w:pPr>
        <w:spacing w:after="0"/>
        <w:ind w:left="0"/>
        <w:jc w:val="left"/>
      </w:pPr>
      <w:r>
        <w:rPr>
          <w:rFonts w:ascii="Times New Roman"/>
          <w:b/>
          <w:i w:val="false"/>
          <w:color w:val="000000"/>
        </w:rPr>
        <w:t xml:space="preserve"> Міндетті әлеуметтiк медициналық сақтандыруға аударымдарды төлеуге арналған шығыстарды есептеу</w:t>
      </w:r>
    </w:p>
    <w:bookmarkEnd w:id="1045"/>
    <w:bookmarkStart w:name="z1094" w:id="1046"/>
    <w:p>
      <w:pPr>
        <w:spacing w:after="0"/>
        <w:ind w:left="0"/>
        <w:jc w:val="both"/>
      </w:pPr>
      <w:r>
        <w:rPr>
          <w:rFonts w:ascii="Times New Roman"/>
          <w:b w:val="false"/>
          <w:i w:val="false"/>
          <w:color w:val="000000"/>
          <w:sz w:val="28"/>
        </w:rPr>
        <w:t>
      Кодтары</w:t>
      </w:r>
    </w:p>
    <w:bookmarkEnd w:id="1046"/>
    <w:bookmarkStart w:name="z1095" w:id="1047"/>
    <w:p>
      <w:pPr>
        <w:spacing w:after="0"/>
        <w:ind w:left="0"/>
        <w:jc w:val="both"/>
      </w:pPr>
      <w:r>
        <w:rPr>
          <w:rFonts w:ascii="Times New Roman"/>
          <w:b w:val="false"/>
          <w:i w:val="false"/>
          <w:color w:val="000000"/>
          <w:sz w:val="28"/>
        </w:rPr>
        <w:t>
      Жылы                                          ___________________</w:t>
      </w:r>
    </w:p>
    <w:bookmarkEnd w:id="1047"/>
    <w:bookmarkStart w:name="z1096" w:id="1048"/>
    <w:p>
      <w:pPr>
        <w:spacing w:after="0"/>
        <w:ind w:left="0"/>
        <w:jc w:val="both"/>
      </w:pPr>
      <w:r>
        <w:rPr>
          <w:rFonts w:ascii="Times New Roman"/>
          <w:b w:val="false"/>
          <w:i w:val="false"/>
          <w:color w:val="000000"/>
          <w:sz w:val="28"/>
        </w:rPr>
        <w:t>
      Деректер түрi (болжам, жоспар, есеп)            ___________________</w:t>
      </w:r>
    </w:p>
    <w:bookmarkEnd w:id="1048"/>
    <w:bookmarkStart w:name="z1097" w:id="1049"/>
    <w:p>
      <w:pPr>
        <w:spacing w:after="0"/>
        <w:ind w:left="0"/>
        <w:jc w:val="both"/>
      </w:pPr>
      <w:r>
        <w:rPr>
          <w:rFonts w:ascii="Times New Roman"/>
          <w:b w:val="false"/>
          <w:i w:val="false"/>
          <w:color w:val="000000"/>
          <w:sz w:val="28"/>
        </w:rPr>
        <w:t>
      Функционалдық топ                              ___________________</w:t>
      </w:r>
    </w:p>
    <w:bookmarkEnd w:id="1049"/>
    <w:bookmarkStart w:name="z1098" w:id="1050"/>
    <w:p>
      <w:pPr>
        <w:spacing w:after="0"/>
        <w:ind w:left="0"/>
        <w:jc w:val="both"/>
      </w:pPr>
      <w:r>
        <w:rPr>
          <w:rFonts w:ascii="Times New Roman"/>
          <w:b w:val="false"/>
          <w:i w:val="false"/>
          <w:color w:val="000000"/>
          <w:sz w:val="28"/>
        </w:rPr>
        <w:t>
      Бағдарламалардың әкiмшiсi                        ___________________</w:t>
      </w:r>
    </w:p>
    <w:bookmarkEnd w:id="1050"/>
    <w:bookmarkStart w:name="z1099" w:id="1051"/>
    <w:p>
      <w:pPr>
        <w:spacing w:after="0"/>
        <w:ind w:left="0"/>
        <w:jc w:val="both"/>
      </w:pPr>
      <w:r>
        <w:rPr>
          <w:rFonts w:ascii="Times New Roman"/>
          <w:b w:val="false"/>
          <w:i w:val="false"/>
          <w:color w:val="000000"/>
          <w:sz w:val="28"/>
        </w:rPr>
        <w:t>
      Мемлекеттiк мекеме                              ___________________</w:t>
      </w:r>
    </w:p>
    <w:bookmarkEnd w:id="1051"/>
    <w:bookmarkStart w:name="z1100" w:id="1052"/>
    <w:p>
      <w:pPr>
        <w:spacing w:after="0"/>
        <w:ind w:left="0"/>
        <w:jc w:val="both"/>
      </w:pPr>
      <w:r>
        <w:rPr>
          <w:rFonts w:ascii="Times New Roman"/>
          <w:b w:val="false"/>
          <w:i w:val="false"/>
          <w:color w:val="000000"/>
          <w:sz w:val="28"/>
        </w:rPr>
        <w:t>
      Бағдарлама                                    ___________________</w:t>
      </w:r>
    </w:p>
    <w:bookmarkEnd w:id="1052"/>
    <w:bookmarkStart w:name="z1101" w:id="1053"/>
    <w:p>
      <w:pPr>
        <w:spacing w:after="0"/>
        <w:ind w:left="0"/>
        <w:jc w:val="both"/>
      </w:pPr>
      <w:r>
        <w:rPr>
          <w:rFonts w:ascii="Times New Roman"/>
          <w:b w:val="false"/>
          <w:i w:val="false"/>
          <w:color w:val="000000"/>
          <w:sz w:val="28"/>
        </w:rPr>
        <w:t>
      Ерекшелiк                                    ___________________</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сомасы(1-баған х 2-баған)/100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1102" w:id="105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054"/>
    <w:bookmarkStart w:name="z1103" w:id="1055"/>
    <w:p>
      <w:pPr>
        <w:spacing w:after="0"/>
        <w:ind w:left="0"/>
        <w:jc w:val="both"/>
      </w:pPr>
      <w:r>
        <w:rPr>
          <w:rFonts w:ascii="Times New Roman"/>
          <w:b w:val="false"/>
          <w:i w:val="false"/>
          <w:color w:val="000000"/>
          <w:sz w:val="28"/>
        </w:rPr>
        <w:t>
      ____________________________________________</w:t>
      </w:r>
    </w:p>
    <w:bookmarkEnd w:id="1055"/>
    <w:bookmarkStart w:name="z1104" w:id="1056"/>
    <w:p>
      <w:pPr>
        <w:spacing w:after="0"/>
        <w:ind w:left="0"/>
        <w:jc w:val="both"/>
      </w:pPr>
      <w:r>
        <w:rPr>
          <w:rFonts w:ascii="Times New Roman"/>
          <w:b w:val="false"/>
          <w:i w:val="false"/>
          <w:color w:val="000000"/>
          <w:sz w:val="28"/>
        </w:rPr>
        <w:t>
      (қолы) (тегі, аты, әкесінің аты (ол болған жағдайда))</w:t>
      </w:r>
    </w:p>
    <w:bookmarkEnd w:id="1056"/>
    <w:bookmarkStart w:name="z1105" w:id="1057"/>
    <w:p>
      <w:pPr>
        <w:spacing w:after="0"/>
        <w:ind w:left="0"/>
        <w:jc w:val="both"/>
      </w:pPr>
      <w:r>
        <w:rPr>
          <w:rFonts w:ascii="Times New Roman"/>
          <w:b w:val="false"/>
          <w:i w:val="false"/>
          <w:color w:val="000000"/>
          <w:sz w:val="28"/>
        </w:rPr>
        <w:t>
      Бюджеттік бағдарлама басшысы</w:t>
      </w:r>
    </w:p>
    <w:bookmarkEnd w:id="1057"/>
    <w:bookmarkStart w:name="z1106" w:id="1058"/>
    <w:p>
      <w:pPr>
        <w:spacing w:after="0"/>
        <w:ind w:left="0"/>
        <w:jc w:val="both"/>
      </w:pPr>
      <w:r>
        <w:rPr>
          <w:rFonts w:ascii="Times New Roman"/>
          <w:b w:val="false"/>
          <w:i w:val="false"/>
          <w:color w:val="000000"/>
          <w:sz w:val="28"/>
        </w:rPr>
        <w:t>
      ____________________________________________</w:t>
      </w:r>
    </w:p>
    <w:bookmarkEnd w:id="1058"/>
    <w:bookmarkStart w:name="z1107" w:id="1059"/>
    <w:p>
      <w:pPr>
        <w:spacing w:after="0"/>
        <w:ind w:left="0"/>
        <w:jc w:val="both"/>
      </w:pPr>
      <w:r>
        <w:rPr>
          <w:rFonts w:ascii="Times New Roman"/>
          <w:b w:val="false"/>
          <w:i w:val="false"/>
          <w:color w:val="000000"/>
          <w:sz w:val="28"/>
        </w:rPr>
        <w:t>
      (қолы) (тегі, аты, әкесінің аты (ол болған жағдайда))</w:t>
      </w:r>
    </w:p>
    <w:bookmarkEnd w:id="1059"/>
    <w:bookmarkStart w:name="z1108" w:id="1060"/>
    <w:p>
      <w:pPr>
        <w:spacing w:after="0"/>
        <w:ind w:left="0"/>
        <w:jc w:val="both"/>
      </w:pPr>
      <w:r>
        <w:rPr>
          <w:rFonts w:ascii="Times New Roman"/>
          <w:b w:val="false"/>
          <w:i w:val="false"/>
          <w:color w:val="000000"/>
          <w:sz w:val="28"/>
        </w:rPr>
        <w:t>
      Бас бухгалтер/қаржы-экономикалық бөлімінің бастығы</w:t>
      </w:r>
    </w:p>
    <w:bookmarkEnd w:id="1060"/>
    <w:bookmarkStart w:name="z1109" w:id="1061"/>
    <w:p>
      <w:pPr>
        <w:spacing w:after="0"/>
        <w:ind w:left="0"/>
        <w:jc w:val="both"/>
      </w:pPr>
      <w:r>
        <w:rPr>
          <w:rFonts w:ascii="Times New Roman"/>
          <w:b w:val="false"/>
          <w:i w:val="false"/>
          <w:color w:val="000000"/>
          <w:sz w:val="28"/>
        </w:rPr>
        <w:t>
      ____________________________________________</w:t>
      </w:r>
    </w:p>
    <w:bookmarkEnd w:id="1061"/>
    <w:bookmarkStart w:name="z1110" w:id="1062"/>
    <w:p>
      <w:pPr>
        <w:spacing w:after="0"/>
        <w:ind w:left="0"/>
        <w:jc w:val="both"/>
      </w:pPr>
      <w:r>
        <w:rPr>
          <w:rFonts w:ascii="Times New Roman"/>
          <w:b w:val="false"/>
          <w:i w:val="false"/>
          <w:color w:val="000000"/>
          <w:sz w:val="28"/>
        </w:rPr>
        <w:t>
      (қолы) (тегі, аты, әкесінің аты (ол болған жағдайда))</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31-қосымша</w:t>
            </w:r>
            <w:r>
              <w:br/>
            </w:r>
            <w:r>
              <w:rPr>
                <w:rFonts w:ascii="Times New Roman"/>
                <w:b w:val="false"/>
                <w:i w:val="false"/>
                <w:color w:val="000000"/>
                <w:sz w:val="20"/>
              </w:rPr>
              <w:t>01-134-нысан</w:t>
            </w:r>
          </w:p>
        </w:tc>
      </w:tr>
    </w:tbl>
    <w:bookmarkStart w:name="z1112" w:id="1063"/>
    <w:p>
      <w:pPr>
        <w:spacing w:after="0"/>
        <w:ind w:left="0"/>
        <w:jc w:val="left"/>
      </w:pPr>
      <w:r>
        <w:rPr>
          <w:rFonts w:ascii="Times New Roman"/>
          <w:b/>
          <w:i w:val="false"/>
          <w:color w:val="000000"/>
        </w:rPr>
        <w:t xml:space="preserve"> Алқабилерге сыйақылар төлемдерін есептеу</w:t>
      </w:r>
    </w:p>
    <w:bookmarkEnd w:id="1063"/>
    <w:bookmarkStart w:name="z1113" w:id="1064"/>
    <w:p>
      <w:pPr>
        <w:spacing w:after="0"/>
        <w:ind w:left="0"/>
        <w:jc w:val="both"/>
      </w:pPr>
      <w:r>
        <w:rPr>
          <w:rFonts w:ascii="Times New Roman"/>
          <w:b w:val="false"/>
          <w:i w:val="false"/>
          <w:color w:val="000000"/>
          <w:sz w:val="28"/>
        </w:rPr>
        <w:t>
      Кодтары</w:t>
      </w:r>
    </w:p>
    <w:bookmarkEnd w:id="1064"/>
    <w:bookmarkStart w:name="z1114" w:id="1065"/>
    <w:p>
      <w:pPr>
        <w:spacing w:after="0"/>
        <w:ind w:left="0"/>
        <w:jc w:val="both"/>
      </w:pPr>
      <w:r>
        <w:rPr>
          <w:rFonts w:ascii="Times New Roman"/>
          <w:b w:val="false"/>
          <w:i w:val="false"/>
          <w:color w:val="000000"/>
          <w:sz w:val="28"/>
        </w:rPr>
        <w:t>
      Жылы                                          ___________________</w:t>
      </w:r>
    </w:p>
    <w:bookmarkEnd w:id="1065"/>
    <w:bookmarkStart w:name="z1115" w:id="1066"/>
    <w:p>
      <w:pPr>
        <w:spacing w:after="0"/>
        <w:ind w:left="0"/>
        <w:jc w:val="both"/>
      </w:pPr>
      <w:r>
        <w:rPr>
          <w:rFonts w:ascii="Times New Roman"/>
          <w:b w:val="false"/>
          <w:i w:val="false"/>
          <w:color w:val="000000"/>
          <w:sz w:val="28"/>
        </w:rPr>
        <w:t>
      Деректер түрi (болжам, жоспар, есеп)            ___________________</w:t>
      </w:r>
    </w:p>
    <w:bookmarkEnd w:id="1066"/>
    <w:bookmarkStart w:name="z1116" w:id="1067"/>
    <w:p>
      <w:pPr>
        <w:spacing w:after="0"/>
        <w:ind w:left="0"/>
        <w:jc w:val="both"/>
      </w:pPr>
      <w:r>
        <w:rPr>
          <w:rFonts w:ascii="Times New Roman"/>
          <w:b w:val="false"/>
          <w:i w:val="false"/>
          <w:color w:val="000000"/>
          <w:sz w:val="28"/>
        </w:rPr>
        <w:t>
      Функционалдық топ                              ___________________</w:t>
      </w:r>
    </w:p>
    <w:bookmarkEnd w:id="1067"/>
    <w:bookmarkStart w:name="z1117" w:id="1068"/>
    <w:p>
      <w:pPr>
        <w:spacing w:after="0"/>
        <w:ind w:left="0"/>
        <w:jc w:val="both"/>
      </w:pPr>
      <w:r>
        <w:rPr>
          <w:rFonts w:ascii="Times New Roman"/>
          <w:b w:val="false"/>
          <w:i w:val="false"/>
          <w:color w:val="000000"/>
          <w:sz w:val="28"/>
        </w:rPr>
        <w:t>
      Бағдарламалардың әкiмшiсi                        ___________________</w:t>
      </w:r>
    </w:p>
    <w:bookmarkEnd w:id="1068"/>
    <w:bookmarkStart w:name="z1118" w:id="1069"/>
    <w:p>
      <w:pPr>
        <w:spacing w:after="0"/>
        <w:ind w:left="0"/>
        <w:jc w:val="both"/>
      </w:pPr>
      <w:r>
        <w:rPr>
          <w:rFonts w:ascii="Times New Roman"/>
          <w:b w:val="false"/>
          <w:i w:val="false"/>
          <w:color w:val="000000"/>
          <w:sz w:val="28"/>
        </w:rPr>
        <w:t>
      Мемлекеттiк мекеме                              ___________________</w:t>
      </w:r>
    </w:p>
    <w:bookmarkEnd w:id="1069"/>
    <w:bookmarkStart w:name="z1119" w:id="1070"/>
    <w:p>
      <w:pPr>
        <w:spacing w:after="0"/>
        <w:ind w:left="0"/>
        <w:jc w:val="both"/>
      </w:pPr>
      <w:r>
        <w:rPr>
          <w:rFonts w:ascii="Times New Roman"/>
          <w:b w:val="false"/>
          <w:i w:val="false"/>
          <w:color w:val="000000"/>
          <w:sz w:val="28"/>
        </w:rPr>
        <w:t>
      Бағдарлама                                    ___________________</w:t>
      </w:r>
    </w:p>
    <w:bookmarkEnd w:id="1070"/>
    <w:bookmarkStart w:name="z1120" w:id="1071"/>
    <w:p>
      <w:pPr>
        <w:spacing w:after="0"/>
        <w:ind w:left="0"/>
        <w:jc w:val="both"/>
      </w:pPr>
      <w:r>
        <w:rPr>
          <w:rFonts w:ascii="Times New Roman"/>
          <w:b w:val="false"/>
          <w:i w:val="false"/>
          <w:color w:val="000000"/>
          <w:sz w:val="28"/>
        </w:rPr>
        <w:t>
      Ерекшелiк                                    ___________________</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лауазымдықжалақы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бойынша төрағалық ететін судьяның лауазымдық жалақысының коэффициенті (өтіліне байланысты)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судьяның және оған теңестірілген соттың лауазымдық жалақысы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Алқабидің лауазымдық жалақысы (4- баған *50%) (айына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іс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алқабилердің саны (адам)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ұзақтығы (күн)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(5- баған / 22 күн*7- баған * 8- баған /1000)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сақтандыру қорына әлеуметтік аударымдар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Алқабилерге төленетін сыйақы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1" w:id="107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072"/>
    <w:bookmarkStart w:name="z1122" w:id="1073"/>
    <w:p>
      <w:pPr>
        <w:spacing w:after="0"/>
        <w:ind w:left="0"/>
        <w:jc w:val="both"/>
      </w:pPr>
      <w:r>
        <w:rPr>
          <w:rFonts w:ascii="Times New Roman"/>
          <w:b w:val="false"/>
          <w:i w:val="false"/>
          <w:color w:val="000000"/>
          <w:sz w:val="28"/>
        </w:rPr>
        <w:t>
      ____________________________________________</w:t>
      </w:r>
    </w:p>
    <w:bookmarkEnd w:id="1073"/>
    <w:bookmarkStart w:name="z1123" w:id="1074"/>
    <w:p>
      <w:pPr>
        <w:spacing w:after="0"/>
        <w:ind w:left="0"/>
        <w:jc w:val="both"/>
      </w:pPr>
      <w:r>
        <w:rPr>
          <w:rFonts w:ascii="Times New Roman"/>
          <w:b w:val="false"/>
          <w:i w:val="false"/>
          <w:color w:val="000000"/>
          <w:sz w:val="28"/>
        </w:rPr>
        <w:t>
      (қолы) (тегі, аты, әкесінің аты (ол болған жағдайда))</w:t>
      </w:r>
    </w:p>
    <w:bookmarkEnd w:id="1074"/>
    <w:bookmarkStart w:name="z1124" w:id="1075"/>
    <w:p>
      <w:pPr>
        <w:spacing w:after="0"/>
        <w:ind w:left="0"/>
        <w:jc w:val="both"/>
      </w:pPr>
      <w:r>
        <w:rPr>
          <w:rFonts w:ascii="Times New Roman"/>
          <w:b w:val="false"/>
          <w:i w:val="false"/>
          <w:color w:val="000000"/>
          <w:sz w:val="28"/>
        </w:rPr>
        <w:t>
      Бюджеттік бағдарлама басшысы</w:t>
      </w:r>
    </w:p>
    <w:bookmarkEnd w:id="1075"/>
    <w:bookmarkStart w:name="z1125" w:id="1076"/>
    <w:p>
      <w:pPr>
        <w:spacing w:after="0"/>
        <w:ind w:left="0"/>
        <w:jc w:val="both"/>
      </w:pPr>
      <w:r>
        <w:rPr>
          <w:rFonts w:ascii="Times New Roman"/>
          <w:b w:val="false"/>
          <w:i w:val="false"/>
          <w:color w:val="000000"/>
          <w:sz w:val="28"/>
        </w:rPr>
        <w:t>
      ____________________________________________</w:t>
      </w:r>
    </w:p>
    <w:bookmarkEnd w:id="1076"/>
    <w:bookmarkStart w:name="z1126" w:id="1077"/>
    <w:p>
      <w:pPr>
        <w:spacing w:after="0"/>
        <w:ind w:left="0"/>
        <w:jc w:val="both"/>
      </w:pPr>
      <w:r>
        <w:rPr>
          <w:rFonts w:ascii="Times New Roman"/>
          <w:b w:val="false"/>
          <w:i w:val="false"/>
          <w:color w:val="000000"/>
          <w:sz w:val="28"/>
        </w:rPr>
        <w:t>
      (қолы) (тегі, аты, әкесінің аты (ол болған жағдайда))</w:t>
      </w:r>
    </w:p>
    <w:bookmarkEnd w:id="1077"/>
    <w:bookmarkStart w:name="z1127" w:id="1078"/>
    <w:p>
      <w:pPr>
        <w:spacing w:after="0"/>
        <w:ind w:left="0"/>
        <w:jc w:val="both"/>
      </w:pPr>
      <w:r>
        <w:rPr>
          <w:rFonts w:ascii="Times New Roman"/>
          <w:b w:val="false"/>
          <w:i w:val="false"/>
          <w:color w:val="000000"/>
          <w:sz w:val="28"/>
        </w:rPr>
        <w:t>
      Бас бухгалтер/қаржы-экономикалық бөлімінің бастығы</w:t>
      </w:r>
    </w:p>
    <w:bookmarkEnd w:id="1078"/>
    <w:bookmarkStart w:name="z1128" w:id="1079"/>
    <w:p>
      <w:pPr>
        <w:spacing w:after="0"/>
        <w:ind w:left="0"/>
        <w:jc w:val="both"/>
      </w:pPr>
      <w:r>
        <w:rPr>
          <w:rFonts w:ascii="Times New Roman"/>
          <w:b w:val="false"/>
          <w:i w:val="false"/>
          <w:color w:val="000000"/>
          <w:sz w:val="28"/>
        </w:rPr>
        <w:t>
      ____________________________________________</w:t>
      </w:r>
    </w:p>
    <w:bookmarkEnd w:id="1079"/>
    <w:bookmarkStart w:name="z1129" w:id="1080"/>
    <w:p>
      <w:pPr>
        <w:spacing w:after="0"/>
        <w:ind w:left="0"/>
        <w:jc w:val="both"/>
      </w:pPr>
      <w:r>
        <w:rPr>
          <w:rFonts w:ascii="Times New Roman"/>
          <w:b w:val="false"/>
          <w:i w:val="false"/>
          <w:color w:val="000000"/>
          <w:sz w:val="28"/>
        </w:rPr>
        <w:t>
      (қолы) (тегі, аты, әкесінің аты (ол болған жағдайда))</w:t>
      </w:r>
    </w:p>
    <w:bookmarkEnd w:id="1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32-қосымша</w:t>
            </w:r>
            <w:r>
              <w:br/>
            </w:r>
            <w:r>
              <w:rPr>
                <w:rFonts w:ascii="Times New Roman"/>
                <w:b w:val="false"/>
                <w:i w:val="false"/>
                <w:color w:val="000000"/>
                <w:sz w:val="20"/>
              </w:rPr>
              <w:t>01-135-нысан</w:t>
            </w:r>
          </w:p>
        </w:tc>
      </w:tr>
    </w:tbl>
    <w:bookmarkStart w:name="z1131" w:id="1081"/>
    <w:p>
      <w:pPr>
        <w:spacing w:after="0"/>
        <w:ind w:left="0"/>
        <w:jc w:val="left"/>
      </w:pPr>
      <w:r>
        <w:rPr>
          <w:rFonts w:ascii="Times New Roman"/>
          <w:b/>
          <w:i w:val="false"/>
          <w:color w:val="000000"/>
        </w:rPr>
        <w:t xml:space="preserve"> Техникалық персонал және келісімшарттық қызметкерлер бойынша жұмыс берушілердің жарналарына арналған шығыстарды есептеу</w:t>
      </w:r>
    </w:p>
    <w:bookmarkEnd w:id="1081"/>
    <w:bookmarkStart w:name="z1132" w:id="1082"/>
    <w:p>
      <w:pPr>
        <w:spacing w:after="0"/>
        <w:ind w:left="0"/>
        <w:jc w:val="both"/>
      </w:pPr>
      <w:r>
        <w:rPr>
          <w:rFonts w:ascii="Times New Roman"/>
          <w:b w:val="false"/>
          <w:i w:val="false"/>
          <w:color w:val="000000"/>
          <w:sz w:val="28"/>
        </w:rPr>
        <w:t>
      Жылы                                          ___________________</w:t>
      </w:r>
    </w:p>
    <w:bookmarkEnd w:id="1082"/>
    <w:bookmarkStart w:name="z1133" w:id="1083"/>
    <w:p>
      <w:pPr>
        <w:spacing w:after="0"/>
        <w:ind w:left="0"/>
        <w:jc w:val="both"/>
      </w:pPr>
      <w:r>
        <w:rPr>
          <w:rFonts w:ascii="Times New Roman"/>
          <w:b w:val="false"/>
          <w:i w:val="false"/>
          <w:color w:val="000000"/>
          <w:sz w:val="28"/>
        </w:rPr>
        <w:t>
      Деректер түрi (болжам, жоспар, есеп)            ___________________</w:t>
      </w:r>
    </w:p>
    <w:bookmarkEnd w:id="1083"/>
    <w:bookmarkStart w:name="z1134" w:id="1084"/>
    <w:p>
      <w:pPr>
        <w:spacing w:after="0"/>
        <w:ind w:left="0"/>
        <w:jc w:val="both"/>
      </w:pPr>
      <w:r>
        <w:rPr>
          <w:rFonts w:ascii="Times New Roman"/>
          <w:b w:val="false"/>
          <w:i w:val="false"/>
          <w:color w:val="000000"/>
          <w:sz w:val="28"/>
        </w:rPr>
        <w:t>
      Функционалдық топ                              ___________________</w:t>
      </w:r>
    </w:p>
    <w:bookmarkEnd w:id="1084"/>
    <w:bookmarkStart w:name="z1135" w:id="1085"/>
    <w:p>
      <w:pPr>
        <w:spacing w:after="0"/>
        <w:ind w:left="0"/>
        <w:jc w:val="both"/>
      </w:pPr>
      <w:r>
        <w:rPr>
          <w:rFonts w:ascii="Times New Roman"/>
          <w:b w:val="false"/>
          <w:i w:val="false"/>
          <w:color w:val="000000"/>
          <w:sz w:val="28"/>
        </w:rPr>
        <w:t>
      Бағдарламалардың әкiмшiсi                        ___________________</w:t>
      </w:r>
    </w:p>
    <w:bookmarkEnd w:id="1085"/>
    <w:bookmarkStart w:name="z1136" w:id="1086"/>
    <w:p>
      <w:pPr>
        <w:spacing w:after="0"/>
        <w:ind w:left="0"/>
        <w:jc w:val="both"/>
      </w:pPr>
      <w:r>
        <w:rPr>
          <w:rFonts w:ascii="Times New Roman"/>
          <w:b w:val="false"/>
          <w:i w:val="false"/>
          <w:color w:val="000000"/>
          <w:sz w:val="28"/>
        </w:rPr>
        <w:t>
      Мемлекеттiк мекеме                              ___________________</w:t>
      </w:r>
    </w:p>
    <w:bookmarkEnd w:id="1086"/>
    <w:bookmarkStart w:name="z1137" w:id="1087"/>
    <w:p>
      <w:pPr>
        <w:spacing w:after="0"/>
        <w:ind w:left="0"/>
        <w:jc w:val="both"/>
      </w:pPr>
      <w:r>
        <w:rPr>
          <w:rFonts w:ascii="Times New Roman"/>
          <w:b w:val="false"/>
          <w:i w:val="false"/>
          <w:color w:val="000000"/>
          <w:sz w:val="28"/>
        </w:rPr>
        <w:t>
      Бағдарлама                                    ___________________</w:t>
      </w:r>
    </w:p>
    <w:bookmarkEnd w:id="1087"/>
    <w:bookmarkStart w:name="z1138" w:id="1088"/>
    <w:p>
      <w:pPr>
        <w:spacing w:after="0"/>
        <w:ind w:left="0"/>
        <w:jc w:val="both"/>
      </w:pPr>
      <w:r>
        <w:rPr>
          <w:rFonts w:ascii="Times New Roman"/>
          <w:b w:val="false"/>
          <w:i w:val="false"/>
          <w:color w:val="000000"/>
          <w:sz w:val="28"/>
        </w:rPr>
        <w:t>
      Ерекшелiк                                    ___________________</w:t>
      </w:r>
    </w:p>
    <w:bookmarkEnd w:id="10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1089"/>
          <w:p>
            <w:pPr>
              <w:spacing w:after="20"/>
              <w:ind w:left="20"/>
              <w:jc w:val="both"/>
            </w:pPr>
            <w:r>
              <w:rPr>
                <w:rFonts w:ascii="Times New Roman"/>
                <w:b w:val="false"/>
                <w:i w:val="false"/>
                <w:color w:val="000000"/>
                <w:sz w:val="20"/>
              </w:rPr>
              <w:t>
Барлығы</w:t>
            </w:r>
          </w:p>
          <w:bookmarkEnd w:id="1089"/>
          <w:p>
            <w:pPr>
              <w:spacing w:after="20"/>
              <w:ind w:left="20"/>
              <w:jc w:val="both"/>
            </w:pPr>
            <w:r>
              <w:rPr>
                <w:rFonts w:ascii="Times New Roman"/>
                <w:b w:val="false"/>
                <w:i w:val="false"/>
                <w:color w:val="000000"/>
                <w:sz w:val="20"/>
              </w:rPr>
              <w:t>
(3-баған +6-баған +9-баған)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iшiндегi әлеуметтiк аударымдар сомасы (1-б. х 2-б.)/100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еңбекақы төлеу қоры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мөлшерлемесі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1090"/>
          <w:p>
            <w:pPr>
              <w:spacing w:after="20"/>
              <w:ind w:left="20"/>
              <w:jc w:val="both"/>
            </w:pPr>
            <w:r>
              <w:rPr>
                <w:rFonts w:ascii="Times New Roman"/>
                <w:b w:val="false"/>
                <w:i w:val="false"/>
                <w:color w:val="000000"/>
                <w:sz w:val="20"/>
              </w:rPr>
              <w:t>
Жылына әлеуметтік аударымдар сомасы</w:t>
            </w:r>
          </w:p>
          <w:bookmarkEnd w:id="1090"/>
          <w:p>
            <w:pPr>
              <w:spacing w:after="20"/>
              <w:ind w:left="20"/>
              <w:jc w:val="both"/>
            </w:pPr>
            <w:r>
              <w:rPr>
                <w:rFonts w:ascii="Times New Roman"/>
                <w:b w:val="false"/>
                <w:i w:val="false"/>
                <w:color w:val="000000"/>
                <w:sz w:val="20"/>
              </w:rPr>
              <w:t>
(4-баған х 5-баған)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есептеу объектісі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91"/>
          <w:p>
            <w:pPr>
              <w:spacing w:after="20"/>
              <w:ind w:left="20"/>
              <w:jc w:val="both"/>
            </w:pPr>
            <w:r>
              <w:rPr>
                <w:rFonts w:ascii="Times New Roman"/>
                <w:b w:val="false"/>
                <w:i w:val="false"/>
                <w:color w:val="000000"/>
                <w:sz w:val="20"/>
              </w:rPr>
              <w:t>
Аударымдар мөлшері</w:t>
            </w:r>
          </w:p>
          <w:bookmarkEnd w:id="1091"/>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міндетті әлеуметтiк медициналық сақтандыруға аударымдар сомасы (7-б. х 8-б.)/100</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2" w:id="109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092"/>
    <w:bookmarkStart w:name="z1143" w:id="1093"/>
    <w:p>
      <w:pPr>
        <w:spacing w:after="0"/>
        <w:ind w:left="0"/>
        <w:jc w:val="both"/>
      </w:pPr>
      <w:r>
        <w:rPr>
          <w:rFonts w:ascii="Times New Roman"/>
          <w:b w:val="false"/>
          <w:i w:val="false"/>
          <w:color w:val="000000"/>
          <w:sz w:val="28"/>
        </w:rPr>
        <w:t>
      ____________________________________________</w:t>
      </w:r>
    </w:p>
    <w:bookmarkEnd w:id="1093"/>
    <w:bookmarkStart w:name="z1144" w:id="1094"/>
    <w:p>
      <w:pPr>
        <w:spacing w:after="0"/>
        <w:ind w:left="0"/>
        <w:jc w:val="both"/>
      </w:pPr>
      <w:r>
        <w:rPr>
          <w:rFonts w:ascii="Times New Roman"/>
          <w:b w:val="false"/>
          <w:i w:val="false"/>
          <w:color w:val="000000"/>
          <w:sz w:val="28"/>
        </w:rPr>
        <w:t>
      (қолы) (тегі, аты, әкесінің аты (ол болған жағдайда))</w:t>
      </w:r>
    </w:p>
    <w:bookmarkEnd w:id="1094"/>
    <w:bookmarkStart w:name="z1145" w:id="1095"/>
    <w:p>
      <w:pPr>
        <w:spacing w:after="0"/>
        <w:ind w:left="0"/>
        <w:jc w:val="both"/>
      </w:pPr>
      <w:r>
        <w:rPr>
          <w:rFonts w:ascii="Times New Roman"/>
          <w:b w:val="false"/>
          <w:i w:val="false"/>
          <w:color w:val="000000"/>
          <w:sz w:val="28"/>
        </w:rPr>
        <w:t>
      Бюджеттік бағдарлама басшысы</w:t>
      </w:r>
    </w:p>
    <w:bookmarkEnd w:id="1095"/>
    <w:bookmarkStart w:name="z1146" w:id="1096"/>
    <w:p>
      <w:pPr>
        <w:spacing w:after="0"/>
        <w:ind w:left="0"/>
        <w:jc w:val="both"/>
      </w:pPr>
      <w:r>
        <w:rPr>
          <w:rFonts w:ascii="Times New Roman"/>
          <w:b w:val="false"/>
          <w:i w:val="false"/>
          <w:color w:val="000000"/>
          <w:sz w:val="28"/>
        </w:rPr>
        <w:t>
      ____________________________________________</w:t>
      </w:r>
    </w:p>
    <w:bookmarkEnd w:id="1096"/>
    <w:bookmarkStart w:name="z1147" w:id="1097"/>
    <w:p>
      <w:pPr>
        <w:spacing w:after="0"/>
        <w:ind w:left="0"/>
        <w:jc w:val="both"/>
      </w:pPr>
      <w:r>
        <w:rPr>
          <w:rFonts w:ascii="Times New Roman"/>
          <w:b w:val="false"/>
          <w:i w:val="false"/>
          <w:color w:val="000000"/>
          <w:sz w:val="28"/>
        </w:rPr>
        <w:t>
      (қолы) (тегі, аты, әкесінің аты (ол болған жағдайда))</w:t>
      </w:r>
    </w:p>
    <w:bookmarkEnd w:id="1097"/>
    <w:bookmarkStart w:name="z1148" w:id="1098"/>
    <w:p>
      <w:pPr>
        <w:spacing w:after="0"/>
        <w:ind w:left="0"/>
        <w:jc w:val="both"/>
      </w:pPr>
      <w:r>
        <w:rPr>
          <w:rFonts w:ascii="Times New Roman"/>
          <w:b w:val="false"/>
          <w:i w:val="false"/>
          <w:color w:val="000000"/>
          <w:sz w:val="28"/>
        </w:rPr>
        <w:t>
      Бас бухгалтер/қаржы-экономикалық бөлімінің бастығы</w:t>
      </w:r>
    </w:p>
    <w:bookmarkEnd w:id="1098"/>
    <w:bookmarkStart w:name="z1149" w:id="1099"/>
    <w:p>
      <w:pPr>
        <w:spacing w:after="0"/>
        <w:ind w:left="0"/>
        <w:jc w:val="both"/>
      </w:pPr>
      <w:r>
        <w:rPr>
          <w:rFonts w:ascii="Times New Roman"/>
          <w:b w:val="false"/>
          <w:i w:val="false"/>
          <w:color w:val="000000"/>
          <w:sz w:val="28"/>
        </w:rPr>
        <w:t>
      ____________________________________________</w:t>
      </w:r>
    </w:p>
    <w:bookmarkEnd w:id="1099"/>
    <w:bookmarkStart w:name="z1150" w:id="1100"/>
    <w:p>
      <w:pPr>
        <w:spacing w:after="0"/>
        <w:ind w:left="0"/>
        <w:jc w:val="both"/>
      </w:pPr>
      <w:r>
        <w:rPr>
          <w:rFonts w:ascii="Times New Roman"/>
          <w:b w:val="false"/>
          <w:i w:val="false"/>
          <w:color w:val="000000"/>
          <w:sz w:val="28"/>
        </w:rPr>
        <w:t>
      (қолы) (тегі, аты, әкесінің аты (ол болған жағдайда))</w:t>
      </w:r>
    </w:p>
    <w:bookmarkEnd w:id="1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33-қосымша</w:t>
            </w:r>
            <w:r>
              <w:br/>
            </w:r>
            <w:r>
              <w:rPr>
                <w:rFonts w:ascii="Times New Roman"/>
                <w:b w:val="false"/>
                <w:i w:val="false"/>
                <w:color w:val="000000"/>
                <w:sz w:val="20"/>
              </w:rPr>
              <w:t>01-139-нысан</w:t>
            </w:r>
          </w:p>
        </w:tc>
      </w:tr>
    </w:tbl>
    <w:bookmarkStart w:name="z1152" w:id="1101"/>
    <w:p>
      <w:pPr>
        <w:spacing w:after="0"/>
        <w:ind w:left="0"/>
        <w:jc w:val="left"/>
      </w:pPr>
      <w:r>
        <w:rPr>
          <w:rFonts w:ascii="Times New Roman"/>
          <w:b/>
          <w:i w:val="false"/>
          <w:color w:val="000000"/>
        </w:rPr>
        <w:t xml:space="preserve"> Мемлекеттік органдардың шетелдік жұмыскерлеріне еңбекақы төлеуге Кодтары арналған шығыстар есебі</w:t>
      </w:r>
    </w:p>
    <w:bookmarkEnd w:id="1101"/>
    <w:bookmarkStart w:name="z1153" w:id="1102"/>
    <w:p>
      <w:pPr>
        <w:spacing w:after="0"/>
        <w:ind w:left="0"/>
        <w:jc w:val="both"/>
      </w:pPr>
      <w:r>
        <w:rPr>
          <w:rFonts w:ascii="Times New Roman"/>
          <w:b w:val="false"/>
          <w:i w:val="false"/>
          <w:color w:val="000000"/>
          <w:sz w:val="28"/>
        </w:rPr>
        <w:t>
      Жылы                                          ___________________</w:t>
      </w:r>
    </w:p>
    <w:bookmarkEnd w:id="1102"/>
    <w:bookmarkStart w:name="z1154" w:id="1103"/>
    <w:p>
      <w:pPr>
        <w:spacing w:after="0"/>
        <w:ind w:left="0"/>
        <w:jc w:val="both"/>
      </w:pPr>
      <w:r>
        <w:rPr>
          <w:rFonts w:ascii="Times New Roman"/>
          <w:b w:val="false"/>
          <w:i w:val="false"/>
          <w:color w:val="000000"/>
          <w:sz w:val="28"/>
        </w:rPr>
        <w:t>
      Деректер түрi (болжам, жоспар, есеп)            ___________________</w:t>
      </w:r>
    </w:p>
    <w:bookmarkEnd w:id="1103"/>
    <w:bookmarkStart w:name="z1155" w:id="1104"/>
    <w:p>
      <w:pPr>
        <w:spacing w:after="0"/>
        <w:ind w:left="0"/>
        <w:jc w:val="both"/>
      </w:pPr>
      <w:r>
        <w:rPr>
          <w:rFonts w:ascii="Times New Roman"/>
          <w:b w:val="false"/>
          <w:i w:val="false"/>
          <w:color w:val="000000"/>
          <w:sz w:val="28"/>
        </w:rPr>
        <w:t>
      Функционалдық топ                              ___________________</w:t>
      </w:r>
    </w:p>
    <w:bookmarkEnd w:id="1104"/>
    <w:bookmarkStart w:name="z1156" w:id="1105"/>
    <w:p>
      <w:pPr>
        <w:spacing w:after="0"/>
        <w:ind w:left="0"/>
        <w:jc w:val="both"/>
      </w:pPr>
      <w:r>
        <w:rPr>
          <w:rFonts w:ascii="Times New Roman"/>
          <w:b w:val="false"/>
          <w:i w:val="false"/>
          <w:color w:val="000000"/>
          <w:sz w:val="28"/>
        </w:rPr>
        <w:t>
      Бағдарламалардың әкiмшiсi                        ___________________</w:t>
      </w:r>
    </w:p>
    <w:bookmarkEnd w:id="1105"/>
    <w:bookmarkStart w:name="z1157" w:id="1106"/>
    <w:p>
      <w:pPr>
        <w:spacing w:after="0"/>
        <w:ind w:left="0"/>
        <w:jc w:val="both"/>
      </w:pPr>
      <w:r>
        <w:rPr>
          <w:rFonts w:ascii="Times New Roman"/>
          <w:b w:val="false"/>
          <w:i w:val="false"/>
          <w:color w:val="000000"/>
          <w:sz w:val="28"/>
        </w:rPr>
        <w:t>
      Мемлекеттiк мекеме                              ___________________</w:t>
      </w:r>
    </w:p>
    <w:bookmarkEnd w:id="1106"/>
    <w:bookmarkStart w:name="z1158" w:id="1107"/>
    <w:p>
      <w:pPr>
        <w:spacing w:after="0"/>
        <w:ind w:left="0"/>
        <w:jc w:val="both"/>
      </w:pPr>
      <w:r>
        <w:rPr>
          <w:rFonts w:ascii="Times New Roman"/>
          <w:b w:val="false"/>
          <w:i w:val="false"/>
          <w:color w:val="000000"/>
          <w:sz w:val="28"/>
        </w:rPr>
        <w:t>
      Бағдарлама                                    ___________________</w:t>
      </w:r>
    </w:p>
    <w:bookmarkEnd w:id="1107"/>
    <w:bookmarkStart w:name="z1159" w:id="1108"/>
    <w:p>
      <w:pPr>
        <w:spacing w:after="0"/>
        <w:ind w:left="0"/>
        <w:jc w:val="both"/>
      </w:pPr>
      <w:r>
        <w:rPr>
          <w:rFonts w:ascii="Times New Roman"/>
          <w:b w:val="false"/>
          <w:i w:val="false"/>
          <w:color w:val="000000"/>
          <w:sz w:val="28"/>
        </w:rPr>
        <w:t>
      Ерекшелiк                                    ___________________</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органға шетелдік жұмыскерді тарту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негізгі еңбекақы жиыны 2х3-баған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1160" w:id="110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109"/>
    <w:bookmarkStart w:name="z1161" w:id="1110"/>
    <w:p>
      <w:pPr>
        <w:spacing w:after="0"/>
        <w:ind w:left="0"/>
        <w:jc w:val="both"/>
      </w:pPr>
      <w:r>
        <w:rPr>
          <w:rFonts w:ascii="Times New Roman"/>
          <w:b w:val="false"/>
          <w:i w:val="false"/>
          <w:color w:val="000000"/>
          <w:sz w:val="28"/>
        </w:rPr>
        <w:t>
      ____________________________________________</w:t>
      </w:r>
    </w:p>
    <w:bookmarkEnd w:id="1110"/>
    <w:bookmarkStart w:name="z1162" w:id="1111"/>
    <w:p>
      <w:pPr>
        <w:spacing w:after="0"/>
        <w:ind w:left="0"/>
        <w:jc w:val="both"/>
      </w:pPr>
      <w:r>
        <w:rPr>
          <w:rFonts w:ascii="Times New Roman"/>
          <w:b w:val="false"/>
          <w:i w:val="false"/>
          <w:color w:val="000000"/>
          <w:sz w:val="28"/>
        </w:rPr>
        <w:t>
      (қолы) (тегі, аты, әкесінің аты (ол болған жағдайда))</w:t>
      </w:r>
    </w:p>
    <w:bookmarkEnd w:id="1111"/>
    <w:bookmarkStart w:name="z1163" w:id="1112"/>
    <w:p>
      <w:pPr>
        <w:spacing w:after="0"/>
        <w:ind w:left="0"/>
        <w:jc w:val="both"/>
      </w:pPr>
      <w:r>
        <w:rPr>
          <w:rFonts w:ascii="Times New Roman"/>
          <w:b w:val="false"/>
          <w:i w:val="false"/>
          <w:color w:val="000000"/>
          <w:sz w:val="28"/>
        </w:rPr>
        <w:t>
      Бюджеттік бағдарлама басшысы</w:t>
      </w:r>
    </w:p>
    <w:bookmarkEnd w:id="1112"/>
    <w:bookmarkStart w:name="z1164" w:id="1113"/>
    <w:p>
      <w:pPr>
        <w:spacing w:after="0"/>
        <w:ind w:left="0"/>
        <w:jc w:val="both"/>
      </w:pPr>
      <w:r>
        <w:rPr>
          <w:rFonts w:ascii="Times New Roman"/>
          <w:b w:val="false"/>
          <w:i w:val="false"/>
          <w:color w:val="000000"/>
          <w:sz w:val="28"/>
        </w:rPr>
        <w:t>
      ____________________________________________</w:t>
      </w:r>
    </w:p>
    <w:bookmarkEnd w:id="1113"/>
    <w:bookmarkStart w:name="z1165" w:id="1114"/>
    <w:p>
      <w:pPr>
        <w:spacing w:after="0"/>
        <w:ind w:left="0"/>
        <w:jc w:val="both"/>
      </w:pPr>
      <w:r>
        <w:rPr>
          <w:rFonts w:ascii="Times New Roman"/>
          <w:b w:val="false"/>
          <w:i w:val="false"/>
          <w:color w:val="000000"/>
          <w:sz w:val="28"/>
        </w:rPr>
        <w:t>
      (қолы) (тегі, аты, әкесінің аты (ол болған жағдайда))</w:t>
      </w:r>
    </w:p>
    <w:bookmarkEnd w:id="1114"/>
    <w:bookmarkStart w:name="z1166" w:id="1115"/>
    <w:p>
      <w:pPr>
        <w:spacing w:after="0"/>
        <w:ind w:left="0"/>
        <w:jc w:val="both"/>
      </w:pPr>
      <w:r>
        <w:rPr>
          <w:rFonts w:ascii="Times New Roman"/>
          <w:b w:val="false"/>
          <w:i w:val="false"/>
          <w:color w:val="000000"/>
          <w:sz w:val="28"/>
        </w:rPr>
        <w:t>
      Бас бухгалтер/қаржы-экономикалық бөлімінің бастығы</w:t>
      </w:r>
    </w:p>
    <w:bookmarkEnd w:id="1115"/>
    <w:bookmarkStart w:name="z1167" w:id="1116"/>
    <w:p>
      <w:pPr>
        <w:spacing w:after="0"/>
        <w:ind w:left="0"/>
        <w:jc w:val="both"/>
      </w:pPr>
      <w:r>
        <w:rPr>
          <w:rFonts w:ascii="Times New Roman"/>
          <w:b w:val="false"/>
          <w:i w:val="false"/>
          <w:color w:val="000000"/>
          <w:sz w:val="28"/>
        </w:rPr>
        <w:t>
      ____________________________________________</w:t>
      </w:r>
    </w:p>
    <w:bookmarkEnd w:id="1116"/>
    <w:bookmarkStart w:name="z1168" w:id="1117"/>
    <w:p>
      <w:pPr>
        <w:spacing w:after="0"/>
        <w:ind w:left="0"/>
        <w:jc w:val="both"/>
      </w:pPr>
      <w:r>
        <w:rPr>
          <w:rFonts w:ascii="Times New Roman"/>
          <w:b w:val="false"/>
          <w:i w:val="false"/>
          <w:color w:val="000000"/>
          <w:sz w:val="28"/>
        </w:rPr>
        <w:t>
      (қолы) (тегі, аты, әкесінің аты (ол болған жағдайда))</w:t>
      </w:r>
    </w:p>
    <w:bookmarkEnd w:id="1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34-қосымша</w:t>
            </w:r>
            <w:r>
              <w:br/>
            </w:r>
            <w:r>
              <w:rPr>
                <w:rFonts w:ascii="Times New Roman"/>
                <w:b w:val="false"/>
                <w:i w:val="false"/>
                <w:color w:val="000000"/>
                <w:sz w:val="20"/>
              </w:rPr>
              <w:t>01-141-нысан</w:t>
            </w:r>
          </w:p>
        </w:tc>
      </w:tr>
    </w:tbl>
    <w:bookmarkStart w:name="z1170" w:id="1118"/>
    <w:p>
      <w:pPr>
        <w:spacing w:after="0"/>
        <w:ind w:left="0"/>
        <w:jc w:val="left"/>
      </w:pPr>
      <w:r>
        <w:rPr>
          <w:rFonts w:ascii="Times New Roman"/>
          <w:b/>
          <w:i w:val="false"/>
          <w:color w:val="000000"/>
        </w:rPr>
        <w:t xml:space="preserve"> Бiлiм беру және әлеуметтiк қорғау мекемелерiнде тамақтануға арналған шығыстарды есептеу</w:t>
      </w:r>
    </w:p>
    <w:bookmarkEnd w:id="1118"/>
    <w:bookmarkStart w:name="z1171" w:id="1119"/>
    <w:p>
      <w:pPr>
        <w:spacing w:after="0"/>
        <w:ind w:left="0"/>
        <w:jc w:val="both"/>
      </w:pPr>
      <w:r>
        <w:rPr>
          <w:rFonts w:ascii="Times New Roman"/>
          <w:b w:val="false"/>
          <w:i w:val="false"/>
          <w:color w:val="000000"/>
          <w:sz w:val="28"/>
        </w:rPr>
        <w:t>
      Кодтары</w:t>
      </w:r>
    </w:p>
    <w:bookmarkEnd w:id="1119"/>
    <w:bookmarkStart w:name="z1172" w:id="1120"/>
    <w:p>
      <w:pPr>
        <w:spacing w:after="0"/>
        <w:ind w:left="0"/>
        <w:jc w:val="both"/>
      </w:pPr>
      <w:r>
        <w:rPr>
          <w:rFonts w:ascii="Times New Roman"/>
          <w:b w:val="false"/>
          <w:i w:val="false"/>
          <w:color w:val="000000"/>
          <w:sz w:val="28"/>
        </w:rPr>
        <w:t>
      Жылы                                          ___________________</w:t>
      </w:r>
    </w:p>
    <w:bookmarkEnd w:id="1120"/>
    <w:bookmarkStart w:name="z1173" w:id="1121"/>
    <w:p>
      <w:pPr>
        <w:spacing w:after="0"/>
        <w:ind w:left="0"/>
        <w:jc w:val="both"/>
      </w:pPr>
      <w:r>
        <w:rPr>
          <w:rFonts w:ascii="Times New Roman"/>
          <w:b w:val="false"/>
          <w:i w:val="false"/>
          <w:color w:val="000000"/>
          <w:sz w:val="28"/>
        </w:rPr>
        <w:t>
      Деректер түрi (болжам, жоспар, есеп)            ___________________</w:t>
      </w:r>
    </w:p>
    <w:bookmarkEnd w:id="1121"/>
    <w:bookmarkStart w:name="z1174" w:id="1122"/>
    <w:p>
      <w:pPr>
        <w:spacing w:after="0"/>
        <w:ind w:left="0"/>
        <w:jc w:val="both"/>
      </w:pPr>
      <w:r>
        <w:rPr>
          <w:rFonts w:ascii="Times New Roman"/>
          <w:b w:val="false"/>
          <w:i w:val="false"/>
          <w:color w:val="000000"/>
          <w:sz w:val="28"/>
        </w:rPr>
        <w:t>
      Функционалдық топ                              ___________________</w:t>
      </w:r>
    </w:p>
    <w:bookmarkEnd w:id="1122"/>
    <w:bookmarkStart w:name="z1175" w:id="1123"/>
    <w:p>
      <w:pPr>
        <w:spacing w:after="0"/>
        <w:ind w:left="0"/>
        <w:jc w:val="both"/>
      </w:pPr>
      <w:r>
        <w:rPr>
          <w:rFonts w:ascii="Times New Roman"/>
          <w:b w:val="false"/>
          <w:i w:val="false"/>
          <w:color w:val="000000"/>
          <w:sz w:val="28"/>
        </w:rPr>
        <w:t>
      Бағдарламалардың әкiмшiсi                        ___________________</w:t>
      </w:r>
    </w:p>
    <w:bookmarkEnd w:id="1123"/>
    <w:bookmarkStart w:name="z1176" w:id="1124"/>
    <w:p>
      <w:pPr>
        <w:spacing w:after="0"/>
        <w:ind w:left="0"/>
        <w:jc w:val="both"/>
      </w:pPr>
      <w:r>
        <w:rPr>
          <w:rFonts w:ascii="Times New Roman"/>
          <w:b w:val="false"/>
          <w:i w:val="false"/>
          <w:color w:val="000000"/>
          <w:sz w:val="28"/>
        </w:rPr>
        <w:t>
      Мемлекеттiк мекеме                              ___________________</w:t>
      </w:r>
    </w:p>
    <w:bookmarkEnd w:id="1124"/>
    <w:bookmarkStart w:name="z1177" w:id="1125"/>
    <w:p>
      <w:pPr>
        <w:spacing w:after="0"/>
        <w:ind w:left="0"/>
        <w:jc w:val="both"/>
      </w:pPr>
      <w:r>
        <w:rPr>
          <w:rFonts w:ascii="Times New Roman"/>
          <w:b w:val="false"/>
          <w:i w:val="false"/>
          <w:color w:val="000000"/>
          <w:sz w:val="28"/>
        </w:rPr>
        <w:t>
      Бағдарлама                                    ___________________</w:t>
      </w:r>
    </w:p>
    <w:bookmarkEnd w:id="1125"/>
    <w:bookmarkStart w:name="z1178" w:id="1126"/>
    <w:p>
      <w:pPr>
        <w:spacing w:after="0"/>
        <w:ind w:left="0"/>
        <w:jc w:val="both"/>
      </w:pPr>
      <w:r>
        <w:rPr>
          <w:rFonts w:ascii="Times New Roman"/>
          <w:b w:val="false"/>
          <w:i w:val="false"/>
          <w:color w:val="000000"/>
          <w:sz w:val="28"/>
        </w:rPr>
        <w:t>
      Ерекшелiк                                    ___________________</w:t>
      </w:r>
    </w:p>
    <w:bookmarkEnd w:id="1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 күндерi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бірлікке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9" w:id="112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127"/>
    <w:bookmarkStart w:name="z1180" w:id="1128"/>
    <w:p>
      <w:pPr>
        <w:spacing w:after="0"/>
        <w:ind w:left="0"/>
        <w:jc w:val="both"/>
      </w:pPr>
      <w:r>
        <w:rPr>
          <w:rFonts w:ascii="Times New Roman"/>
          <w:b w:val="false"/>
          <w:i w:val="false"/>
          <w:color w:val="000000"/>
          <w:sz w:val="28"/>
        </w:rPr>
        <w:t>
      ____________________________________________</w:t>
      </w:r>
    </w:p>
    <w:bookmarkEnd w:id="1128"/>
    <w:bookmarkStart w:name="z1181" w:id="1129"/>
    <w:p>
      <w:pPr>
        <w:spacing w:after="0"/>
        <w:ind w:left="0"/>
        <w:jc w:val="both"/>
      </w:pPr>
      <w:r>
        <w:rPr>
          <w:rFonts w:ascii="Times New Roman"/>
          <w:b w:val="false"/>
          <w:i w:val="false"/>
          <w:color w:val="000000"/>
          <w:sz w:val="28"/>
        </w:rPr>
        <w:t>
      (қолы) (тегі, аты, әкесінің аты (ол болған жағдайда))</w:t>
      </w:r>
    </w:p>
    <w:bookmarkEnd w:id="1129"/>
    <w:bookmarkStart w:name="z1182" w:id="1130"/>
    <w:p>
      <w:pPr>
        <w:spacing w:after="0"/>
        <w:ind w:left="0"/>
        <w:jc w:val="both"/>
      </w:pPr>
      <w:r>
        <w:rPr>
          <w:rFonts w:ascii="Times New Roman"/>
          <w:b w:val="false"/>
          <w:i w:val="false"/>
          <w:color w:val="000000"/>
          <w:sz w:val="28"/>
        </w:rPr>
        <w:t>
      Бюджеттік бағдарлама басшысы</w:t>
      </w:r>
    </w:p>
    <w:bookmarkEnd w:id="1130"/>
    <w:bookmarkStart w:name="z1183" w:id="1131"/>
    <w:p>
      <w:pPr>
        <w:spacing w:after="0"/>
        <w:ind w:left="0"/>
        <w:jc w:val="both"/>
      </w:pPr>
      <w:r>
        <w:rPr>
          <w:rFonts w:ascii="Times New Roman"/>
          <w:b w:val="false"/>
          <w:i w:val="false"/>
          <w:color w:val="000000"/>
          <w:sz w:val="28"/>
        </w:rPr>
        <w:t>
      ____________________________________________</w:t>
      </w:r>
    </w:p>
    <w:bookmarkEnd w:id="1131"/>
    <w:bookmarkStart w:name="z1184" w:id="1132"/>
    <w:p>
      <w:pPr>
        <w:spacing w:after="0"/>
        <w:ind w:left="0"/>
        <w:jc w:val="both"/>
      </w:pPr>
      <w:r>
        <w:rPr>
          <w:rFonts w:ascii="Times New Roman"/>
          <w:b w:val="false"/>
          <w:i w:val="false"/>
          <w:color w:val="000000"/>
          <w:sz w:val="28"/>
        </w:rPr>
        <w:t>
      (қолы) (тегі, аты, әкесінің аты (ол болған жағдайда))</w:t>
      </w:r>
    </w:p>
    <w:bookmarkEnd w:id="1132"/>
    <w:bookmarkStart w:name="z1185" w:id="1133"/>
    <w:p>
      <w:pPr>
        <w:spacing w:after="0"/>
        <w:ind w:left="0"/>
        <w:jc w:val="both"/>
      </w:pPr>
      <w:r>
        <w:rPr>
          <w:rFonts w:ascii="Times New Roman"/>
          <w:b w:val="false"/>
          <w:i w:val="false"/>
          <w:color w:val="000000"/>
          <w:sz w:val="28"/>
        </w:rPr>
        <w:t>
      Бас бухгалтер/қаржы-экономикалық бөлімінің бастығы</w:t>
      </w:r>
    </w:p>
    <w:bookmarkEnd w:id="1133"/>
    <w:bookmarkStart w:name="z1186" w:id="1134"/>
    <w:p>
      <w:pPr>
        <w:spacing w:after="0"/>
        <w:ind w:left="0"/>
        <w:jc w:val="both"/>
      </w:pPr>
      <w:r>
        <w:rPr>
          <w:rFonts w:ascii="Times New Roman"/>
          <w:b w:val="false"/>
          <w:i w:val="false"/>
          <w:color w:val="000000"/>
          <w:sz w:val="28"/>
        </w:rPr>
        <w:t>
      ____________________________________________</w:t>
      </w:r>
    </w:p>
    <w:bookmarkEnd w:id="1134"/>
    <w:bookmarkStart w:name="z1187" w:id="1135"/>
    <w:p>
      <w:pPr>
        <w:spacing w:after="0"/>
        <w:ind w:left="0"/>
        <w:jc w:val="both"/>
      </w:pPr>
      <w:r>
        <w:rPr>
          <w:rFonts w:ascii="Times New Roman"/>
          <w:b w:val="false"/>
          <w:i w:val="false"/>
          <w:color w:val="000000"/>
          <w:sz w:val="28"/>
        </w:rPr>
        <w:t>
      (қолы) (тегі, аты, әкесінің аты (ол болған жағдайда))</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35-қосымша</w:t>
            </w:r>
            <w:r>
              <w:br/>
            </w:r>
            <w:r>
              <w:rPr>
                <w:rFonts w:ascii="Times New Roman"/>
                <w:b w:val="false"/>
                <w:i w:val="false"/>
                <w:color w:val="000000"/>
                <w:sz w:val="20"/>
              </w:rPr>
              <w:t>02-141-нысан</w:t>
            </w:r>
          </w:p>
        </w:tc>
      </w:tr>
    </w:tbl>
    <w:bookmarkStart w:name="z1189" w:id="1136"/>
    <w:p>
      <w:pPr>
        <w:spacing w:after="0"/>
        <w:ind w:left="0"/>
        <w:jc w:val="left"/>
      </w:pPr>
      <w:r>
        <w:rPr>
          <w:rFonts w:ascii="Times New Roman"/>
          <w:b/>
          <w:i w:val="false"/>
          <w:color w:val="000000"/>
        </w:rPr>
        <w:t xml:space="preserve"> Әскери қызметшілердің, арнайы мемлекеттік органдар, ішкі істер органдары, қылмыстық-атқару жүйесі қызметкерлерінің, сыбайлас жемқорлыққа қарсы қызметтің, экономикалық тергеп-тексеру қызметінің, кәсіптік авариялық-құтқару құралымдарының құтқарушыларының, мемлекеттік өртке қарсы қызмет органдары қызметкерлерінің, әскери және арнаулы оқу орындарының курсанттарының, тыңдаушыларының, әскери мектеп-интернаттар тәрбиеленушілерінің, әскери-дәрігерлік (медициналық) бөлімшелерде емделіп жатқан немесе тексеріліп жатқан науқастар, сондай-ақ күдіктілер, айыпталушылар, сотталушылар және сотталғандардың тамақ өнiмдерiн сатып алуға арналған шығыстарды есептеу</w:t>
      </w:r>
    </w:p>
    <w:bookmarkEnd w:id="1136"/>
    <w:bookmarkStart w:name="z1190" w:id="1137"/>
    <w:p>
      <w:pPr>
        <w:spacing w:after="0"/>
        <w:ind w:left="0"/>
        <w:jc w:val="both"/>
      </w:pPr>
      <w:r>
        <w:rPr>
          <w:rFonts w:ascii="Times New Roman"/>
          <w:b w:val="false"/>
          <w:i w:val="false"/>
          <w:color w:val="000000"/>
          <w:sz w:val="28"/>
        </w:rPr>
        <w:t>
      Кодтары</w:t>
      </w:r>
    </w:p>
    <w:bookmarkEnd w:id="1137"/>
    <w:bookmarkStart w:name="z1191" w:id="1138"/>
    <w:p>
      <w:pPr>
        <w:spacing w:after="0"/>
        <w:ind w:left="0"/>
        <w:jc w:val="both"/>
      </w:pPr>
      <w:r>
        <w:rPr>
          <w:rFonts w:ascii="Times New Roman"/>
          <w:b w:val="false"/>
          <w:i w:val="false"/>
          <w:color w:val="000000"/>
          <w:sz w:val="28"/>
        </w:rPr>
        <w:t>
      Жылы                                          ___________________</w:t>
      </w:r>
    </w:p>
    <w:bookmarkEnd w:id="1138"/>
    <w:bookmarkStart w:name="z1192" w:id="1139"/>
    <w:p>
      <w:pPr>
        <w:spacing w:after="0"/>
        <w:ind w:left="0"/>
        <w:jc w:val="both"/>
      </w:pPr>
      <w:r>
        <w:rPr>
          <w:rFonts w:ascii="Times New Roman"/>
          <w:b w:val="false"/>
          <w:i w:val="false"/>
          <w:color w:val="000000"/>
          <w:sz w:val="28"/>
        </w:rPr>
        <w:t>
      Деректер түрi (болжам, жоспар, есеп)            ___________________</w:t>
      </w:r>
    </w:p>
    <w:bookmarkEnd w:id="1139"/>
    <w:bookmarkStart w:name="z1193" w:id="1140"/>
    <w:p>
      <w:pPr>
        <w:spacing w:after="0"/>
        <w:ind w:left="0"/>
        <w:jc w:val="both"/>
      </w:pPr>
      <w:r>
        <w:rPr>
          <w:rFonts w:ascii="Times New Roman"/>
          <w:b w:val="false"/>
          <w:i w:val="false"/>
          <w:color w:val="000000"/>
          <w:sz w:val="28"/>
        </w:rPr>
        <w:t>
      Функционалдық топ                              ___________________</w:t>
      </w:r>
    </w:p>
    <w:bookmarkEnd w:id="1140"/>
    <w:bookmarkStart w:name="z1194" w:id="1141"/>
    <w:p>
      <w:pPr>
        <w:spacing w:after="0"/>
        <w:ind w:left="0"/>
        <w:jc w:val="both"/>
      </w:pPr>
      <w:r>
        <w:rPr>
          <w:rFonts w:ascii="Times New Roman"/>
          <w:b w:val="false"/>
          <w:i w:val="false"/>
          <w:color w:val="000000"/>
          <w:sz w:val="28"/>
        </w:rPr>
        <w:t>
      Бағдарламалардың әкiмшiсi                        ___________________</w:t>
      </w:r>
    </w:p>
    <w:bookmarkEnd w:id="1141"/>
    <w:bookmarkStart w:name="z1195" w:id="1142"/>
    <w:p>
      <w:pPr>
        <w:spacing w:after="0"/>
        <w:ind w:left="0"/>
        <w:jc w:val="both"/>
      </w:pPr>
      <w:r>
        <w:rPr>
          <w:rFonts w:ascii="Times New Roman"/>
          <w:b w:val="false"/>
          <w:i w:val="false"/>
          <w:color w:val="000000"/>
          <w:sz w:val="28"/>
        </w:rPr>
        <w:t>
      Мемлекеттiк мекеме                              ___________________</w:t>
      </w:r>
    </w:p>
    <w:bookmarkEnd w:id="1142"/>
    <w:bookmarkStart w:name="z1196" w:id="1143"/>
    <w:p>
      <w:pPr>
        <w:spacing w:after="0"/>
        <w:ind w:left="0"/>
        <w:jc w:val="both"/>
      </w:pPr>
      <w:r>
        <w:rPr>
          <w:rFonts w:ascii="Times New Roman"/>
          <w:b w:val="false"/>
          <w:i w:val="false"/>
          <w:color w:val="000000"/>
          <w:sz w:val="28"/>
        </w:rPr>
        <w:t>
      Бағдарлама                                    ___________________</w:t>
      </w:r>
    </w:p>
    <w:bookmarkEnd w:id="1143"/>
    <w:bookmarkStart w:name="z1197" w:id="1144"/>
    <w:p>
      <w:pPr>
        <w:spacing w:after="0"/>
        <w:ind w:left="0"/>
        <w:jc w:val="both"/>
      </w:pPr>
      <w:r>
        <w:rPr>
          <w:rFonts w:ascii="Times New Roman"/>
          <w:b w:val="false"/>
          <w:i w:val="false"/>
          <w:color w:val="000000"/>
          <w:sz w:val="28"/>
        </w:rPr>
        <w:t>
      Ерекшелiк                                    ___________________</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 (күндер)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бірлікке тамақтану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 мерзiмдi қызметтегi 1 әскери қызметкерлерге темекi бұйымдарын босату нормасы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Айлардың саны (айлар)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 4-баған х 5-баған +3-баған х6-баған х7-баған)/1000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8" w:id="114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145"/>
    <w:bookmarkStart w:name="z1199" w:id="1146"/>
    <w:p>
      <w:pPr>
        <w:spacing w:after="0"/>
        <w:ind w:left="0"/>
        <w:jc w:val="both"/>
      </w:pPr>
      <w:r>
        <w:rPr>
          <w:rFonts w:ascii="Times New Roman"/>
          <w:b w:val="false"/>
          <w:i w:val="false"/>
          <w:color w:val="000000"/>
          <w:sz w:val="28"/>
        </w:rPr>
        <w:t>
      ____________________________________________</w:t>
      </w:r>
    </w:p>
    <w:bookmarkEnd w:id="1146"/>
    <w:bookmarkStart w:name="z1200" w:id="1147"/>
    <w:p>
      <w:pPr>
        <w:spacing w:after="0"/>
        <w:ind w:left="0"/>
        <w:jc w:val="both"/>
      </w:pPr>
      <w:r>
        <w:rPr>
          <w:rFonts w:ascii="Times New Roman"/>
          <w:b w:val="false"/>
          <w:i w:val="false"/>
          <w:color w:val="000000"/>
          <w:sz w:val="28"/>
        </w:rPr>
        <w:t>
      (қолы) (тегі, аты, әкесінің аты (ол болған жағдайда))</w:t>
      </w:r>
    </w:p>
    <w:bookmarkEnd w:id="1147"/>
    <w:bookmarkStart w:name="z1201" w:id="1148"/>
    <w:p>
      <w:pPr>
        <w:spacing w:after="0"/>
        <w:ind w:left="0"/>
        <w:jc w:val="both"/>
      </w:pPr>
      <w:r>
        <w:rPr>
          <w:rFonts w:ascii="Times New Roman"/>
          <w:b w:val="false"/>
          <w:i w:val="false"/>
          <w:color w:val="000000"/>
          <w:sz w:val="28"/>
        </w:rPr>
        <w:t>
      Бюджеттік бағдарлама басшысы</w:t>
      </w:r>
    </w:p>
    <w:bookmarkEnd w:id="1148"/>
    <w:bookmarkStart w:name="z1202" w:id="1149"/>
    <w:p>
      <w:pPr>
        <w:spacing w:after="0"/>
        <w:ind w:left="0"/>
        <w:jc w:val="both"/>
      </w:pPr>
      <w:r>
        <w:rPr>
          <w:rFonts w:ascii="Times New Roman"/>
          <w:b w:val="false"/>
          <w:i w:val="false"/>
          <w:color w:val="000000"/>
          <w:sz w:val="28"/>
        </w:rPr>
        <w:t>
      ____________________________________________</w:t>
      </w:r>
    </w:p>
    <w:bookmarkEnd w:id="1149"/>
    <w:bookmarkStart w:name="z1203" w:id="1150"/>
    <w:p>
      <w:pPr>
        <w:spacing w:after="0"/>
        <w:ind w:left="0"/>
        <w:jc w:val="both"/>
      </w:pPr>
      <w:r>
        <w:rPr>
          <w:rFonts w:ascii="Times New Roman"/>
          <w:b w:val="false"/>
          <w:i w:val="false"/>
          <w:color w:val="000000"/>
          <w:sz w:val="28"/>
        </w:rPr>
        <w:t>
      (қолы) (тегі, аты, әкесінің аты (ол болған жағдайда))</w:t>
      </w:r>
    </w:p>
    <w:bookmarkEnd w:id="1150"/>
    <w:bookmarkStart w:name="z1204" w:id="1151"/>
    <w:p>
      <w:pPr>
        <w:spacing w:after="0"/>
        <w:ind w:left="0"/>
        <w:jc w:val="both"/>
      </w:pPr>
      <w:r>
        <w:rPr>
          <w:rFonts w:ascii="Times New Roman"/>
          <w:b w:val="false"/>
          <w:i w:val="false"/>
          <w:color w:val="000000"/>
          <w:sz w:val="28"/>
        </w:rPr>
        <w:t>
      Бас бухгалтер/қаржы-экономикалық бөлімінің бастығы</w:t>
      </w:r>
    </w:p>
    <w:bookmarkEnd w:id="1151"/>
    <w:bookmarkStart w:name="z1205" w:id="1152"/>
    <w:p>
      <w:pPr>
        <w:spacing w:after="0"/>
        <w:ind w:left="0"/>
        <w:jc w:val="both"/>
      </w:pPr>
      <w:r>
        <w:rPr>
          <w:rFonts w:ascii="Times New Roman"/>
          <w:b w:val="false"/>
          <w:i w:val="false"/>
          <w:color w:val="000000"/>
          <w:sz w:val="28"/>
        </w:rPr>
        <w:t>
      ____________________________________________</w:t>
      </w:r>
    </w:p>
    <w:bookmarkEnd w:id="1152"/>
    <w:bookmarkStart w:name="z1206" w:id="1153"/>
    <w:p>
      <w:pPr>
        <w:spacing w:after="0"/>
        <w:ind w:left="0"/>
        <w:jc w:val="both"/>
      </w:pPr>
      <w:r>
        <w:rPr>
          <w:rFonts w:ascii="Times New Roman"/>
          <w:b w:val="false"/>
          <w:i w:val="false"/>
          <w:color w:val="000000"/>
          <w:sz w:val="28"/>
        </w:rPr>
        <w:t>
      (қолы) (тегі, аты, әкесінің аты (ол болған жағдайда))</w:t>
      </w:r>
    </w:p>
    <w:bookmarkEnd w:id="1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36-қосымша</w:t>
            </w:r>
            <w:r>
              <w:br/>
            </w:r>
            <w:r>
              <w:rPr>
                <w:rFonts w:ascii="Times New Roman"/>
                <w:b w:val="false"/>
                <w:i w:val="false"/>
                <w:color w:val="000000"/>
                <w:sz w:val="20"/>
              </w:rPr>
              <w:t>03-141-нысан</w:t>
            </w:r>
          </w:p>
        </w:tc>
      </w:tr>
    </w:tbl>
    <w:bookmarkStart w:name="z1208" w:id="1154"/>
    <w:p>
      <w:pPr>
        <w:spacing w:after="0"/>
        <w:ind w:left="0"/>
        <w:jc w:val="left"/>
      </w:pPr>
      <w:r>
        <w:rPr>
          <w:rFonts w:ascii="Times New Roman"/>
          <w:b/>
          <w:i w:val="false"/>
          <w:color w:val="000000"/>
        </w:rPr>
        <w:t xml:space="preserve"> Ветеринариялық мекемелерде тамақтануға арналған шығыстарды есептеу</w:t>
      </w:r>
    </w:p>
    <w:bookmarkEnd w:id="1154"/>
    <w:bookmarkStart w:name="z1209" w:id="1155"/>
    <w:p>
      <w:pPr>
        <w:spacing w:after="0"/>
        <w:ind w:left="0"/>
        <w:jc w:val="both"/>
      </w:pPr>
      <w:r>
        <w:rPr>
          <w:rFonts w:ascii="Times New Roman"/>
          <w:b w:val="false"/>
          <w:i w:val="false"/>
          <w:color w:val="000000"/>
          <w:sz w:val="28"/>
        </w:rPr>
        <w:t>
      Кодтары</w:t>
      </w:r>
    </w:p>
    <w:bookmarkEnd w:id="1155"/>
    <w:bookmarkStart w:name="z1210" w:id="1156"/>
    <w:p>
      <w:pPr>
        <w:spacing w:after="0"/>
        <w:ind w:left="0"/>
        <w:jc w:val="both"/>
      </w:pPr>
      <w:r>
        <w:rPr>
          <w:rFonts w:ascii="Times New Roman"/>
          <w:b w:val="false"/>
          <w:i w:val="false"/>
          <w:color w:val="000000"/>
          <w:sz w:val="28"/>
        </w:rPr>
        <w:t>
      Жылы                                          ___________________</w:t>
      </w:r>
    </w:p>
    <w:bookmarkEnd w:id="1156"/>
    <w:bookmarkStart w:name="z1211" w:id="1157"/>
    <w:p>
      <w:pPr>
        <w:spacing w:after="0"/>
        <w:ind w:left="0"/>
        <w:jc w:val="both"/>
      </w:pPr>
      <w:r>
        <w:rPr>
          <w:rFonts w:ascii="Times New Roman"/>
          <w:b w:val="false"/>
          <w:i w:val="false"/>
          <w:color w:val="000000"/>
          <w:sz w:val="28"/>
        </w:rPr>
        <w:t>
      Деректер түрi (болжам, жоспар, есеп)            ___________________</w:t>
      </w:r>
    </w:p>
    <w:bookmarkEnd w:id="1157"/>
    <w:bookmarkStart w:name="z1212" w:id="1158"/>
    <w:p>
      <w:pPr>
        <w:spacing w:after="0"/>
        <w:ind w:left="0"/>
        <w:jc w:val="both"/>
      </w:pPr>
      <w:r>
        <w:rPr>
          <w:rFonts w:ascii="Times New Roman"/>
          <w:b w:val="false"/>
          <w:i w:val="false"/>
          <w:color w:val="000000"/>
          <w:sz w:val="28"/>
        </w:rPr>
        <w:t>
      Функционалдық топ                              ___________________</w:t>
      </w:r>
    </w:p>
    <w:bookmarkEnd w:id="1158"/>
    <w:bookmarkStart w:name="z1213" w:id="1159"/>
    <w:p>
      <w:pPr>
        <w:spacing w:after="0"/>
        <w:ind w:left="0"/>
        <w:jc w:val="both"/>
      </w:pPr>
      <w:r>
        <w:rPr>
          <w:rFonts w:ascii="Times New Roman"/>
          <w:b w:val="false"/>
          <w:i w:val="false"/>
          <w:color w:val="000000"/>
          <w:sz w:val="28"/>
        </w:rPr>
        <w:t>
      Бағдарламалардың әкiмшiсi                        ___________________</w:t>
      </w:r>
    </w:p>
    <w:bookmarkEnd w:id="1159"/>
    <w:bookmarkStart w:name="z1214" w:id="1160"/>
    <w:p>
      <w:pPr>
        <w:spacing w:after="0"/>
        <w:ind w:left="0"/>
        <w:jc w:val="both"/>
      </w:pPr>
      <w:r>
        <w:rPr>
          <w:rFonts w:ascii="Times New Roman"/>
          <w:b w:val="false"/>
          <w:i w:val="false"/>
          <w:color w:val="000000"/>
          <w:sz w:val="28"/>
        </w:rPr>
        <w:t>
      Мемлекеттiк мекеме                              ___________________</w:t>
      </w:r>
    </w:p>
    <w:bookmarkEnd w:id="1160"/>
    <w:bookmarkStart w:name="z1215" w:id="1161"/>
    <w:p>
      <w:pPr>
        <w:spacing w:after="0"/>
        <w:ind w:left="0"/>
        <w:jc w:val="both"/>
      </w:pPr>
      <w:r>
        <w:rPr>
          <w:rFonts w:ascii="Times New Roman"/>
          <w:b w:val="false"/>
          <w:i w:val="false"/>
          <w:color w:val="000000"/>
          <w:sz w:val="28"/>
        </w:rPr>
        <w:t>
      Бағдарлама                                    ___________________</w:t>
      </w:r>
    </w:p>
    <w:bookmarkEnd w:id="1161"/>
    <w:bookmarkStart w:name="z1216" w:id="1162"/>
    <w:p>
      <w:pPr>
        <w:spacing w:after="0"/>
        <w:ind w:left="0"/>
        <w:jc w:val="both"/>
      </w:pPr>
      <w:r>
        <w:rPr>
          <w:rFonts w:ascii="Times New Roman"/>
          <w:b w:val="false"/>
          <w:i w:val="false"/>
          <w:color w:val="000000"/>
          <w:sz w:val="28"/>
        </w:rPr>
        <w:t>
      Ерекшелiк                                    ___________________</w:t>
      </w:r>
    </w:p>
    <w:bookmarkEnd w:id="1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7" w:id="116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163"/>
    <w:bookmarkStart w:name="z1218" w:id="1164"/>
    <w:p>
      <w:pPr>
        <w:spacing w:after="0"/>
        <w:ind w:left="0"/>
        <w:jc w:val="both"/>
      </w:pPr>
      <w:r>
        <w:rPr>
          <w:rFonts w:ascii="Times New Roman"/>
          <w:b w:val="false"/>
          <w:i w:val="false"/>
          <w:color w:val="000000"/>
          <w:sz w:val="28"/>
        </w:rPr>
        <w:t>
      ____________________________________________</w:t>
      </w:r>
    </w:p>
    <w:bookmarkEnd w:id="1164"/>
    <w:bookmarkStart w:name="z1219" w:id="1165"/>
    <w:p>
      <w:pPr>
        <w:spacing w:after="0"/>
        <w:ind w:left="0"/>
        <w:jc w:val="both"/>
      </w:pPr>
      <w:r>
        <w:rPr>
          <w:rFonts w:ascii="Times New Roman"/>
          <w:b w:val="false"/>
          <w:i w:val="false"/>
          <w:color w:val="000000"/>
          <w:sz w:val="28"/>
        </w:rPr>
        <w:t>
      (қолы) (тегі, аты, әкесінің аты (ол болған жағдайда))</w:t>
      </w:r>
    </w:p>
    <w:bookmarkEnd w:id="1165"/>
    <w:bookmarkStart w:name="z1220" w:id="1166"/>
    <w:p>
      <w:pPr>
        <w:spacing w:after="0"/>
        <w:ind w:left="0"/>
        <w:jc w:val="both"/>
      </w:pPr>
      <w:r>
        <w:rPr>
          <w:rFonts w:ascii="Times New Roman"/>
          <w:b w:val="false"/>
          <w:i w:val="false"/>
          <w:color w:val="000000"/>
          <w:sz w:val="28"/>
        </w:rPr>
        <w:t>
      Бюджеттік бағдарлама басшысы</w:t>
      </w:r>
    </w:p>
    <w:bookmarkEnd w:id="1166"/>
    <w:bookmarkStart w:name="z1221" w:id="1167"/>
    <w:p>
      <w:pPr>
        <w:spacing w:after="0"/>
        <w:ind w:left="0"/>
        <w:jc w:val="both"/>
      </w:pPr>
      <w:r>
        <w:rPr>
          <w:rFonts w:ascii="Times New Roman"/>
          <w:b w:val="false"/>
          <w:i w:val="false"/>
          <w:color w:val="000000"/>
          <w:sz w:val="28"/>
        </w:rPr>
        <w:t>
      ____________________________________________</w:t>
      </w:r>
    </w:p>
    <w:bookmarkEnd w:id="1167"/>
    <w:bookmarkStart w:name="z1222" w:id="1168"/>
    <w:p>
      <w:pPr>
        <w:spacing w:after="0"/>
        <w:ind w:left="0"/>
        <w:jc w:val="both"/>
      </w:pPr>
      <w:r>
        <w:rPr>
          <w:rFonts w:ascii="Times New Roman"/>
          <w:b w:val="false"/>
          <w:i w:val="false"/>
          <w:color w:val="000000"/>
          <w:sz w:val="28"/>
        </w:rPr>
        <w:t>
      (қолы) (тегі, аты, әкесінің аты (ол болған жағдайда))</w:t>
      </w:r>
    </w:p>
    <w:bookmarkEnd w:id="1168"/>
    <w:bookmarkStart w:name="z1223" w:id="1169"/>
    <w:p>
      <w:pPr>
        <w:spacing w:after="0"/>
        <w:ind w:left="0"/>
        <w:jc w:val="both"/>
      </w:pPr>
      <w:r>
        <w:rPr>
          <w:rFonts w:ascii="Times New Roman"/>
          <w:b w:val="false"/>
          <w:i w:val="false"/>
          <w:color w:val="000000"/>
          <w:sz w:val="28"/>
        </w:rPr>
        <w:t>
      Бас бухгалтер/қаржы-экономикалық бөлімінің бастығы</w:t>
      </w:r>
    </w:p>
    <w:bookmarkEnd w:id="1169"/>
    <w:bookmarkStart w:name="z1224" w:id="1170"/>
    <w:p>
      <w:pPr>
        <w:spacing w:after="0"/>
        <w:ind w:left="0"/>
        <w:jc w:val="both"/>
      </w:pPr>
      <w:r>
        <w:rPr>
          <w:rFonts w:ascii="Times New Roman"/>
          <w:b w:val="false"/>
          <w:i w:val="false"/>
          <w:color w:val="000000"/>
          <w:sz w:val="28"/>
        </w:rPr>
        <w:t>
      ____________________________________________</w:t>
      </w:r>
    </w:p>
    <w:bookmarkEnd w:id="1170"/>
    <w:bookmarkStart w:name="z1225" w:id="1171"/>
    <w:p>
      <w:pPr>
        <w:spacing w:after="0"/>
        <w:ind w:left="0"/>
        <w:jc w:val="both"/>
      </w:pPr>
      <w:r>
        <w:rPr>
          <w:rFonts w:ascii="Times New Roman"/>
          <w:b w:val="false"/>
          <w:i w:val="false"/>
          <w:color w:val="000000"/>
          <w:sz w:val="28"/>
        </w:rPr>
        <w:t>
      (қолы) (тегі, аты, әкесінің аты (ол болған жағдайда))</w:t>
      </w:r>
    </w:p>
    <w:bookmarkEnd w:id="1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37-қосымша</w:t>
            </w:r>
            <w:r>
              <w:br/>
            </w:r>
            <w:r>
              <w:rPr>
                <w:rFonts w:ascii="Times New Roman"/>
                <w:b w:val="false"/>
                <w:i w:val="false"/>
                <w:color w:val="000000"/>
                <w:sz w:val="20"/>
              </w:rPr>
              <w:t>04-141-нысан</w:t>
            </w:r>
          </w:p>
        </w:tc>
      </w:tr>
    </w:tbl>
    <w:bookmarkStart w:name="z1227" w:id="1172"/>
    <w:p>
      <w:pPr>
        <w:spacing w:after="0"/>
        <w:ind w:left="0"/>
        <w:jc w:val="left"/>
      </w:pPr>
      <w:r>
        <w:rPr>
          <w:rFonts w:ascii="Times New Roman"/>
          <w:b/>
          <w:i w:val="false"/>
          <w:color w:val="000000"/>
        </w:rPr>
        <w:t xml:space="preserve"> Денсаулық сақтау мекемелерiндегi тамақтануға арналған шығыстарды есептеу</w:t>
      </w:r>
    </w:p>
    <w:bookmarkEnd w:id="1172"/>
    <w:bookmarkStart w:name="z1228" w:id="1173"/>
    <w:p>
      <w:pPr>
        <w:spacing w:after="0"/>
        <w:ind w:left="0"/>
        <w:jc w:val="both"/>
      </w:pPr>
      <w:r>
        <w:rPr>
          <w:rFonts w:ascii="Times New Roman"/>
          <w:b w:val="false"/>
          <w:i w:val="false"/>
          <w:color w:val="000000"/>
          <w:sz w:val="28"/>
        </w:rPr>
        <w:t>
      Кодтары</w:t>
      </w:r>
    </w:p>
    <w:bookmarkEnd w:id="1173"/>
    <w:bookmarkStart w:name="z1229" w:id="1174"/>
    <w:p>
      <w:pPr>
        <w:spacing w:after="0"/>
        <w:ind w:left="0"/>
        <w:jc w:val="both"/>
      </w:pPr>
      <w:r>
        <w:rPr>
          <w:rFonts w:ascii="Times New Roman"/>
          <w:b w:val="false"/>
          <w:i w:val="false"/>
          <w:color w:val="000000"/>
          <w:sz w:val="28"/>
        </w:rPr>
        <w:t>
      Жылы |__________________|</w:t>
      </w:r>
    </w:p>
    <w:bookmarkEnd w:id="1174"/>
    <w:bookmarkStart w:name="z1230" w:id="1175"/>
    <w:p>
      <w:pPr>
        <w:spacing w:after="0"/>
        <w:ind w:left="0"/>
        <w:jc w:val="both"/>
      </w:pPr>
      <w:r>
        <w:rPr>
          <w:rFonts w:ascii="Times New Roman"/>
          <w:b w:val="false"/>
          <w:i w:val="false"/>
          <w:color w:val="000000"/>
          <w:sz w:val="28"/>
        </w:rPr>
        <w:t>
      Деректер түрi (болжам, жоспар, есеп) |__________________|</w:t>
      </w:r>
    </w:p>
    <w:bookmarkEnd w:id="1175"/>
    <w:bookmarkStart w:name="z1231" w:id="1176"/>
    <w:p>
      <w:pPr>
        <w:spacing w:after="0"/>
        <w:ind w:left="0"/>
        <w:jc w:val="both"/>
      </w:pPr>
      <w:r>
        <w:rPr>
          <w:rFonts w:ascii="Times New Roman"/>
          <w:b w:val="false"/>
          <w:i w:val="false"/>
          <w:color w:val="000000"/>
          <w:sz w:val="28"/>
        </w:rPr>
        <w:t>
      Функционалдық топ |__________________|</w:t>
      </w:r>
    </w:p>
    <w:bookmarkEnd w:id="1176"/>
    <w:bookmarkStart w:name="z1232" w:id="1177"/>
    <w:p>
      <w:pPr>
        <w:spacing w:after="0"/>
        <w:ind w:left="0"/>
        <w:jc w:val="both"/>
      </w:pPr>
      <w:r>
        <w:rPr>
          <w:rFonts w:ascii="Times New Roman"/>
          <w:b w:val="false"/>
          <w:i w:val="false"/>
          <w:color w:val="000000"/>
          <w:sz w:val="28"/>
        </w:rPr>
        <w:t>
      Бағдарламалардың әкiмшiсi |__________________|</w:t>
      </w:r>
    </w:p>
    <w:bookmarkEnd w:id="1177"/>
    <w:bookmarkStart w:name="z1233" w:id="1178"/>
    <w:p>
      <w:pPr>
        <w:spacing w:after="0"/>
        <w:ind w:left="0"/>
        <w:jc w:val="both"/>
      </w:pPr>
      <w:r>
        <w:rPr>
          <w:rFonts w:ascii="Times New Roman"/>
          <w:b w:val="false"/>
          <w:i w:val="false"/>
          <w:color w:val="000000"/>
          <w:sz w:val="28"/>
        </w:rPr>
        <w:t>
      Мемлекеттiк мекеме |__________________|</w:t>
      </w:r>
    </w:p>
    <w:bookmarkEnd w:id="1178"/>
    <w:bookmarkStart w:name="z1234" w:id="1179"/>
    <w:p>
      <w:pPr>
        <w:spacing w:after="0"/>
        <w:ind w:left="0"/>
        <w:jc w:val="both"/>
      </w:pPr>
      <w:r>
        <w:rPr>
          <w:rFonts w:ascii="Times New Roman"/>
          <w:b w:val="false"/>
          <w:i w:val="false"/>
          <w:color w:val="000000"/>
          <w:sz w:val="28"/>
        </w:rPr>
        <w:t>
      Бағдарлама |__________________|</w:t>
      </w:r>
    </w:p>
    <w:bookmarkEnd w:id="1179"/>
    <w:bookmarkStart w:name="z1235" w:id="1180"/>
    <w:p>
      <w:pPr>
        <w:spacing w:after="0"/>
        <w:ind w:left="0"/>
        <w:jc w:val="both"/>
      </w:pPr>
      <w:r>
        <w:rPr>
          <w:rFonts w:ascii="Times New Roman"/>
          <w:b w:val="false"/>
          <w:i w:val="false"/>
          <w:color w:val="000000"/>
          <w:sz w:val="28"/>
        </w:rPr>
        <w:t>
      Ерекшелiк |__________________|</w:t>
      </w:r>
    </w:p>
    <w:bookmarkEnd w:id="1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Төсек-күндер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төсек-күнiне арналған тамақтану шығыстарының нормасы,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Тамақтануға арналған барлық шығындар, мың тенге (3-баған х4-баған)/1000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гемотологиялық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3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7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14 жасқа дейiнгi балалар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және босанған әйелдер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ҰОС-ның қатысушылары мен мүгедектігі бар адамдары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 емес санаторийлер: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 үйi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тапсырған күнгi донорлар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күндiзгi стационарлар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ауруханалар мен бөлiмшелер: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ересектер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- 3-тен 7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- 7-ден 14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- 14-тен 16 жасқа дейiнгi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6" w:id="118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181"/>
    <w:bookmarkStart w:name="z1237" w:id="1182"/>
    <w:p>
      <w:pPr>
        <w:spacing w:after="0"/>
        <w:ind w:left="0"/>
        <w:jc w:val="both"/>
      </w:pPr>
      <w:r>
        <w:rPr>
          <w:rFonts w:ascii="Times New Roman"/>
          <w:b w:val="false"/>
          <w:i w:val="false"/>
          <w:color w:val="000000"/>
          <w:sz w:val="28"/>
        </w:rPr>
        <w:t>
      ____________________________________________</w:t>
      </w:r>
    </w:p>
    <w:bookmarkEnd w:id="1182"/>
    <w:bookmarkStart w:name="z1238" w:id="1183"/>
    <w:p>
      <w:pPr>
        <w:spacing w:after="0"/>
        <w:ind w:left="0"/>
        <w:jc w:val="both"/>
      </w:pPr>
      <w:r>
        <w:rPr>
          <w:rFonts w:ascii="Times New Roman"/>
          <w:b w:val="false"/>
          <w:i w:val="false"/>
          <w:color w:val="000000"/>
          <w:sz w:val="28"/>
        </w:rPr>
        <w:t>
      (қолы) (тегі, аты, әкесінің аты (ол болған жағдайда))</w:t>
      </w:r>
    </w:p>
    <w:bookmarkEnd w:id="1183"/>
    <w:bookmarkStart w:name="z1239" w:id="1184"/>
    <w:p>
      <w:pPr>
        <w:spacing w:after="0"/>
        <w:ind w:left="0"/>
        <w:jc w:val="both"/>
      </w:pPr>
      <w:r>
        <w:rPr>
          <w:rFonts w:ascii="Times New Roman"/>
          <w:b w:val="false"/>
          <w:i w:val="false"/>
          <w:color w:val="000000"/>
          <w:sz w:val="28"/>
        </w:rPr>
        <w:t>
      Бюджеттік бағдарлама басшысы</w:t>
      </w:r>
    </w:p>
    <w:bookmarkEnd w:id="1184"/>
    <w:bookmarkStart w:name="z1240" w:id="1185"/>
    <w:p>
      <w:pPr>
        <w:spacing w:after="0"/>
        <w:ind w:left="0"/>
        <w:jc w:val="both"/>
      </w:pPr>
      <w:r>
        <w:rPr>
          <w:rFonts w:ascii="Times New Roman"/>
          <w:b w:val="false"/>
          <w:i w:val="false"/>
          <w:color w:val="000000"/>
          <w:sz w:val="28"/>
        </w:rPr>
        <w:t>
      ____________________________________________</w:t>
      </w:r>
    </w:p>
    <w:bookmarkEnd w:id="1185"/>
    <w:bookmarkStart w:name="z1241" w:id="1186"/>
    <w:p>
      <w:pPr>
        <w:spacing w:after="0"/>
        <w:ind w:left="0"/>
        <w:jc w:val="both"/>
      </w:pPr>
      <w:r>
        <w:rPr>
          <w:rFonts w:ascii="Times New Roman"/>
          <w:b w:val="false"/>
          <w:i w:val="false"/>
          <w:color w:val="000000"/>
          <w:sz w:val="28"/>
        </w:rPr>
        <w:t>
      (қолы) (тегі, аты, әкесінің аты (ол болған жағдайда))</w:t>
      </w:r>
    </w:p>
    <w:bookmarkEnd w:id="1186"/>
    <w:bookmarkStart w:name="z1242" w:id="1187"/>
    <w:p>
      <w:pPr>
        <w:spacing w:after="0"/>
        <w:ind w:left="0"/>
        <w:jc w:val="both"/>
      </w:pPr>
      <w:r>
        <w:rPr>
          <w:rFonts w:ascii="Times New Roman"/>
          <w:b w:val="false"/>
          <w:i w:val="false"/>
          <w:color w:val="000000"/>
          <w:sz w:val="28"/>
        </w:rPr>
        <w:t>
      Бас бухгалтер/қаржы-экономикалық бөлімінің бастығы</w:t>
      </w:r>
    </w:p>
    <w:bookmarkEnd w:id="1187"/>
    <w:bookmarkStart w:name="z1243" w:id="1188"/>
    <w:p>
      <w:pPr>
        <w:spacing w:after="0"/>
        <w:ind w:left="0"/>
        <w:jc w:val="both"/>
      </w:pPr>
      <w:r>
        <w:rPr>
          <w:rFonts w:ascii="Times New Roman"/>
          <w:b w:val="false"/>
          <w:i w:val="false"/>
          <w:color w:val="000000"/>
          <w:sz w:val="28"/>
        </w:rPr>
        <w:t>
      ____________________________________________</w:t>
      </w:r>
    </w:p>
    <w:bookmarkEnd w:id="1188"/>
    <w:bookmarkStart w:name="z1244" w:id="1189"/>
    <w:p>
      <w:pPr>
        <w:spacing w:after="0"/>
        <w:ind w:left="0"/>
        <w:jc w:val="both"/>
      </w:pPr>
      <w:r>
        <w:rPr>
          <w:rFonts w:ascii="Times New Roman"/>
          <w:b w:val="false"/>
          <w:i w:val="false"/>
          <w:color w:val="000000"/>
          <w:sz w:val="28"/>
        </w:rPr>
        <w:t>
      (қолы) (тегі, аты, әкесінің аты (ол болған жағдайда))</w:t>
      </w:r>
    </w:p>
    <w:bookmarkEnd w:id="1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38-қосымша</w:t>
            </w:r>
            <w:r>
              <w:br/>
            </w:r>
            <w:r>
              <w:rPr>
                <w:rFonts w:ascii="Times New Roman"/>
                <w:b w:val="false"/>
                <w:i w:val="false"/>
                <w:color w:val="000000"/>
                <w:sz w:val="20"/>
              </w:rPr>
              <w:t>01-142-нысан</w:t>
            </w:r>
          </w:p>
        </w:tc>
      </w:tr>
    </w:tbl>
    <w:bookmarkStart w:name="z1246" w:id="1190"/>
    <w:p>
      <w:pPr>
        <w:spacing w:after="0"/>
        <w:ind w:left="0"/>
        <w:jc w:val="left"/>
      </w:pPr>
      <w:r>
        <w:rPr>
          <w:rFonts w:ascii="Times New Roman"/>
          <w:b/>
          <w:i w:val="false"/>
          <w:color w:val="000000"/>
        </w:rPr>
        <w:t xml:space="preserve"> Дәрi-дәрмектерге және медициналық мақсаттағы өзге де құралдарға арналған шығыстарды есептеу</w:t>
      </w:r>
    </w:p>
    <w:bookmarkEnd w:id="1190"/>
    <w:bookmarkStart w:name="z1247" w:id="1191"/>
    <w:p>
      <w:pPr>
        <w:spacing w:after="0"/>
        <w:ind w:left="0"/>
        <w:jc w:val="both"/>
      </w:pPr>
      <w:r>
        <w:rPr>
          <w:rFonts w:ascii="Times New Roman"/>
          <w:b w:val="false"/>
          <w:i w:val="false"/>
          <w:color w:val="000000"/>
          <w:sz w:val="28"/>
        </w:rPr>
        <w:t>
      Кодтары</w:t>
      </w:r>
    </w:p>
    <w:bookmarkEnd w:id="1191"/>
    <w:bookmarkStart w:name="z1248" w:id="1192"/>
    <w:p>
      <w:pPr>
        <w:spacing w:after="0"/>
        <w:ind w:left="0"/>
        <w:jc w:val="both"/>
      </w:pPr>
      <w:r>
        <w:rPr>
          <w:rFonts w:ascii="Times New Roman"/>
          <w:b w:val="false"/>
          <w:i w:val="false"/>
          <w:color w:val="000000"/>
          <w:sz w:val="28"/>
        </w:rPr>
        <w:t>
      Жылы                                          ___________________</w:t>
      </w:r>
    </w:p>
    <w:bookmarkEnd w:id="1192"/>
    <w:bookmarkStart w:name="z1249" w:id="1193"/>
    <w:p>
      <w:pPr>
        <w:spacing w:after="0"/>
        <w:ind w:left="0"/>
        <w:jc w:val="both"/>
      </w:pPr>
      <w:r>
        <w:rPr>
          <w:rFonts w:ascii="Times New Roman"/>
          <w:b w:val="false"/>
          <w:i w:val="false"/>
          <w:color w:val="000000"/>
          <w:sz w:val="28"/>
        </w:rPr>
        <w:t>
      Деректер түрi (болжам, жоспар, есеп)            ___________________</w:t>
      </w:r>
    </w:p>
    <w:bookmarkEnd w:id="1193"/>
    <w:bookmarkStart w:name="z1250" w:id="1194"/>
    <w:p>
      <w:pPr>
        <w:spacing w:after="0"/>
        <w:ind w:left="0"/>
        <w:jc w:val="both"/>
      </w:pPr>
      <w:r>
        <w:rPr>
          <w:rFonts w:ascii="Times New Roman"/>
          <w:b w:val="false"/>
          <w:i w:val="false"/>
          <w:color w:val="000000"/>
          <w:sz w:val="28"/>
        </w:rPr>
        <w:t>
      Функционалдық топ                              ___________________</w:t>
      </w:r>
    </w:p>
    <w:bookmarkEnd w:id="1194"/>
    <w:bookmarkStart w:name="z1251" w:id="1195"/>
    <w:p>
      <w:pPr>
        <w:spacing w:after="0"/>
        <w:ind w:left="0"/>
        <w:jc w:val="both"/>
      </w:pPr>
      <w:r>
        <w:rPr>
          <w:rFonts w:ascii="Times New Roman"/>
          <w:b w:val="false"/>
          <w:i w:val="false"/>
          <w:color w:val="000000"/>
          <w:sz w:val="28"/>
        </w:rPr>
        <w:t>
      Бағдарламалардың әкiмшiсi                        ___________________</w:t>
      </w:r>
    </w:p>
    <w:bookmarkEnd w:id="1195"/>
    <w:bookmarkStart w:name="z1252" w:id="1196"/>
    <w:p>
      <w:pPr>
        <w:spacing w:after="0"/>
        <w:ind w:left="0"/>
        <w:jc w:val="both"/>
      </w:pPr>
      <w:r>
        <w:rPr>
          <w:rFonts w:ascii="Times New Roman"/>
          <w:b w:val="false"/>
          <w:i w:val="false"/>
          <w:color w:val="000000"/>
          <w:sz w:val="28"/>
        </w:rPr>
        <w:t>
      Мемлекеттiк мекеме                              ___________________</w:t>
      </w:r>
    </w:p>
    <w:bookmarkEnd w:id="1196"/>
    <w:bookmarkStart w:name="z1253" w:id="1197"/>
    <w:p>
      <w:pPr>
        <w:spacing w:after="0"/>
        <w:ind w:left="0"/>
        <w:jc w:val="both"/>
      </w:pPr>
      <w:r>
        <w:rPr>
          <w:rFonts w:ascii="Times New Roman"/>
          <w:b w:val="false"/>
          <w:i w:val="false"/>
          <w:color w:val="000000"/>
          <w:sz w:val="28"/>
        </w:rPr>
        <w:t>
      Бағдарлама                                    ___________________</w:t>
      </w:r>
    </w:p>
    <w:bookmarkEnd w:id="1197"/>
    <w:bookmarkStart w:name="z1254" w:id="1198"/>
    <w:p>
      <w:pPr>
        <w:spacing w:after="0"/>
        <w:ind w:left="0"/>
        <w:jc w:val="both"/>
      </w:pPr>
      <w:r>
        <w:rPr>
          <w:rFonts w:ascii="Times New Roman"/>
          <w:b w:val="false"/>
          <w:i w:val="false"/>
          <w:color w:val="000000"/>
          <w:sz w:val="28"/>
        </w:rPr>
        <w:t>
      Ерекшелiк                                    ___________________</w:t>
      </w:r>
    </w:p>
    <w:bookmarkEnd w:id="1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Тамақтанатындардың бiр күндегi орташа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Мекемелердiң жұмыс iстеуi (күндер)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күнiне 1 бірлікке тамақтану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5" w:id="119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199"/>
    <w:bookmarkStart w:name="z1256" w:id="1200"/>
    <w:p>
      <w:pPr>
        <w:spacing w:after="0"/>
        <w:ind w:left="0"/>
        <w:jc w:val="both"/>
      </w:pPr>
      <w:r>
        <w:rPr>
          <w:rFonts w:ascii="Times New Roman"/>
          <w:b w:val="false"/>
          <w:i w:val="false"/>
          <w:color w:val="000000"/>
          <w:sz w:val="28"/>
        </w:rPr>
        <w:t>
      ____________________________________________</w:t>
      </w:r>
    </w:p>
    <w:bookmarkEnd w:id="1200"/>
    <w:bookmarkStart w:name="z1257" w:id="1201"/>
    <w:p>
      <w:pPr>
        <w:spacing w:after="0"/>
        <w:ind w:left="0"/>
        <w:jc w:val="both"/>
      </w:pPr>
      <w:r>
        <w:rPr>
          <w:rFonts w:ascii="Times New Roman"/>
          <w:b w:val="false"/>
          <w:i w:val="false"/>
          <w:color w:val="000000"/>
          <w:sz w:val="28"/>
        </w:rPr>
        <w:t>
      (қолы) (тегі, аты, әкесінің аты (ол болған жағдайда))</w:t>
      </w:r>
    </w:p>
    <w:bookmarkEnd w:id="1201"/>
    <w:bookmarkStart w:name="z1258" w:id="1202"/>
    <w:p>
      <w:pPr>
        <w:spacing w:after="0"/>
        <w:ind w:left="0"/>
        <w:jc w:val="both"/>
      </w:pPr>
      <w:r>
        <w:rPr>
          <w:rFonts w:ascii="Times New Roman"/>
          <w:b w:val="false"/>
          <w:i w:val="false"/>
          <w:color w:val="000000"/>
          <w:sz w:val="28"/>
        </w:rPr>
        <w:t>
      Бюджеттік бағдарлама басшысы</w:t>
      </w:r>
    </w:p>
    <w:bookmarkEnd w:id="1202"/>
    <w:bookmarkStart w:name="z1259" w:id="1203"/>
    <w:p>
      <w:pPr>
        <w:spacing w:after="0"/>
        <w:ind w:left="0"/>
        <w:jc w:val="both"/>
      </w:pPr>
      <w:r>
        <w:rPr>
          <w:rFonts w:ascii="Times New Roman"/>
          <w:b w:val="false"/>
          <w:i w:val="false"/>
          <w:color w:val="000000"/>
          <w:sz w:val="28"/>
        </w:rPr>
        <w:t>
      ____________________________________________</w:t>
      </w:r>
    </w:p>
    <w:bookmarkEnd w:id="1203"/>
    <w:bookmarkStart w:name="z1260" w:id="1204"/>
    <w:p>
      <w:pPr>
        <w:spacing w:after="0"/>
        <w:ind w:left="0"/>
        <w:jc w:val="both"/>
      </w:pPr>
      <w:r>
        <w:rPr>
          <w:rFonts w:ascii="Times New Roman"/>
          <w:b w:val="false"/>
          <w:i w:val="false"/>
          <w:color w:val="000000"/>
          <w:sz w:val="28"/>
        </w:rPr>
        <w:t>
      (қолы) (тегі, аты, әкесінің аты (ол болған жағдайда))</w:t>
      </w:r>
    </w:p>
    <w:bookmarkEnd w:id="1204"/>
    <w:bookmarkStart w:name="z1261" w:id="1205"/>
    <w:p>
      <w:pPr>
        <w:spacing w:after="0"/>
        <w:ind w:left="0"/>
        <w:jc w:val="both"/>
      </w:pPr>
      <w:r>
        <w:rPr>
          <w:rFonts w:ascii="Times New Roman"/>
          <w:b w:val="false"/>
          <w:i w:val="false"/>
          <w:color w:val="000000"/>
          <w:sz w:val="28"/>
        </w:rPr>
        <w:t>
      Бас бухгалтер/қаржы-экономикалық бөлімінің бастығы</w:t>
      </w:r>
    </w:p>
    <w:bookmarkEnd w:id="1205"/>
    <w:bookmarkStart w:name="z1262" w:id="1206"/>
    <w:p>
      <w:pPr>
        <w:spacing w:after="0"/>
        <w:ind w:left="0"/>
        <w:jc w:val="both"/>
      </w:pPr>
      <w:r>
        <w:rPr>
          <w:rFonts w:ascii="Times New Roman"/>
          <w:b w:val="false"/>
          <w:i w:val="false"/>
          <w:color w:val="000000"/>
          <w:sz w:val="28"/>
        </w:rPr>
        <w:t>
      ____________________________________________</w:t>
      </w:r>
    </w:p>
    <w:bookmarkEnd w:id="1206"/>
    <w:bookmarkStart w:name="z1263" w:id="1207"/>
    <w:p>
      <w:pPr>
        <w:spacing w:after="0"/>
        <w:ind w:left="0"/>
        <w:jc w:val="both"/>
      </w:pPr>
      <w:r>
        <w:rPr>
          <w:rFonts w:ascii="Times New Roman"/>
          <w:b w:val="false"/>
          <w:i w:val="false"/>
          <w:color w:val="000000"/>
          <w:sz w:val="28"/>
        </w:rPr>
        <w:t>
      (қолы) (тегі, аты, әкесінің аты (ол болған жағдайда))</w:t>
      </w:r>
    </w:p>
    <w:bookmarkEnd w:id="1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39-қосымша</w:t>
            </w:r>
            <w:r>
              <w:br/>
            </w:r>
            <w:r>
              <w:rPr>
                <w:rFonts w:ascii="Times New Roman"/>
                <w:b w:val="false"/>
                <w:i w:val="false"/>
                <w:color w:val="000000"/>
                <w:sz w:val="20"/>
              </w:rPr>
              <w:t>02-142-нысан</w:t>
            </w:r>
          </w:p>
        </w:tc>
      </w:tr>
    </w:tbl>
    <w:bookmarkStart w:name="z1265" w:id="1208"/>
    <w:p>
      <w:pPr>
        <w:spacing w:after="0"/>
        <w:ind w:left="0"/>
        <w:jc w:val="left"/>
      </w:pPr>
      <w:r>
        <w:rPr>
          <w:rFonts w:ascii="Times New Roman"/>
          <w:b/>
          <w:i w:val="false"/>
          <w:color w:val="000000"/>
        </w:rPr>
        <w:t xml:space="preserve"> Стационарлық денсаулық сақтау мекемелерiндегi дәрi-дәрмектерге арналған шығыстарды есептеу</w:t>
      </w:r>
    </w:p>
    <w:bookmarkEnd w:id="1208"/>
    <w:bookmarkStart w:name="z1266" w:id="1209"/>
    <w:p>
      <w:pPr>
        <w:spacing w:after="0"/>
        <w:ind w:left="0"/>
        <w:jc w:val="both"/>
      </w:pPr>
      <w:r>
        <w:rPr>
          <w:rFonts w:ascii="Times New Roman"/>
          <w:b w:val="false"/>
          <w:i w:val="false"/>
          <w:color w:val="000000"/>
          <w:sz w:val="28"/>
        </w:rPr>
        <w:t>
      Кодтары</w:t>
      </w:r>
    </w:p>
    <w:bookmarkEnd w:id="1209"/>
    <w:bookmarkStart w:name="z1267" w:id="1210"/>
    <w:p>
      <w:pPr>
        <w:spacing w:after="0"/>
        <w:ind w:left="0"/>
        <w:jc w:val="both"/>
      </w:pPr>
      <w:r>
        <w:rPr>
          <w:rFonts w:ascii="Times New Roman"/>
          <w:b w:val="false"/>
          <w:i w:val="false"/>
          <w:color w:val="000000"/>
          <w:sz w:val="28"/>
        </w:rPr>
        <w:t>
      Жылы                                          ___________________</w:t>
      </w:r>
    </w:p>
    <w:bookmarkEnd w:id="1210"/>
    <w:bookmarkStart w:name="z1268" w:id="1211"/>
    <w:p>
      <w:pPr>
        <w:spacing w:after="0"/>
        <w:ind w:left="0"/>
        <w:jc w:val="both"/>
      </w:pPr>
      <w:r>
        <w:rPr>
          <w:rFonts w:ascii="Times New Roman"/>
          <w:b w:val="false"/>
          <w:i w:val="false"/>
          <w:color w:val="000000"/>
          <w:sz w:val="28"/>
        </w:rPr>
        <w:t>
      Деректер түрi (болжам, жоспар, есеп)            ___________________</w:t>
      </w:r>
    </w:p>
    <w:bookmarkEnd w:id="1211"/>
    <w:bookmarkStart w:name="z1269" w:id="1212"/>
    <w:p>
      <w:pPr>
        <w:spacing w:after="0"/>
        <w:ind w:left="0"/>
        <w:jc w:val="both"/>
      </w:pPr>
      <w:r>
        <w:rPr>
          <w:rFonts w:ascii="Times New Roman"/>
          <w:b w:val="false"/>
          <w:i w:val="false"/>
          <w:color w:val="000000"/>
          <w:sz w:val="28"/>
        </w:rPr>
        <w:t>
      Функционалдық топ                              ___________________</w:t>
      </w:r>
    </w:p>
    <w:bookmarkEnd w:id="1212"/>
    <w:bookmarkStart w:name="z1270" w:id="1213"/>
    <w:p>
      <w:pPr>
        <w:spacing w:after="0"/>
        <w:ind w:left="0"/>
        <w:jc w:val="both"/>
      </w:pPr>
      <w:r>
        <w:rPr>
          <w:rFonts w:ascii="Times New Roman"/>
          <w:b w:val="false"/>
          <w:i w:val="false"/>
          <w:color w:val="000000"/>
          <w:sz w:val="28"/>
        </w:rPr>
        <w:t>
      Бағдарламалардың әкiмшiсi                        ___________________</w:t>
      </w:r>
    </w:p>
    <w:bookmarkEnd w:id="1213"/>
    <w:bookmarkStart w:name="z1271" w:id="1214"/>
    <w:p>
      <w:pPr>
        <w:spacing w:after="0"/>
        <w:ind w:left="0"/>
        <w:jc w:val="both"/>
      </w:pPr>
      <w:r>
        <w:rPr>
          <w:rFonts w:ascii="Times New Roman"/>
          <w:b w:val="false"/>
          <w:i w:val="false"/>
          <w:color w:val="000000"/>
          <w:sz w:val="28"/>
        </w:rPr>
        <w:t>
      Мемлекеттiк мекеме                              ___________________</w:t>
      </w:r>
    </w:p>
    <w:bookmarkEnd w:id="1214"/>
    <w:bookmarkStart w:name="z1272" w:id="1215"/>
    <w:p>
      <w:pPr>
        <w:spacing w:after="0"/>
        <w:ind w:left="0"/>
        <w:jc w:val="both"/>
      </w:pPr>
      <w:r>
        <w:rPr>
          <w:rFonts w:ascii="Times New Roman"/>
          <w:b w:val="false"/>
          <w:i w:val="false"/>
          <w:color w:val="000000"/>
          <w:sz w:val="28"/>
        </w:rPr>
        <w:t>
      Бағдарлама                                    ___________________</w:t>
      </w:r>
    </w:p>
    <w:bookmarkEnd w:id="1215"/>
    <w:bookmarkStart w:name="z1273" w:id="1216"/>
    <w:p>
      <w:pPr>
        <w:spacing w:after="0"/>
        <w:ind w:left="0"/>
        <w:jc w:val="both"/>
      </w:pPr>
      <w:r>
        <w:rPr>
          <w:rFonts w:ascii="Times New Roman"/>
          <w:b w:val="false"/>
          <w:i w:val="false"/>
          <w:color w:val="000000"/>
          <w:sz w:val="28"/>
        </w:rPr>
        <w:t>
      Ерекшелiк                                    ___________________</w:t>
      </w:r>
    </w:p>
    <w:bookmarkEnd w:id="1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Емделiп бiткен науқастардың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1 науқасты емдеу курсының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күнде төсекте болған күндерiнiң орташа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барлық шығындар сомасы (мың теңге) (3-баған х4-баған х5-баған)/1000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bookmarkStart w:name="z1274" w:id="121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217"/>
    <w:bookmarkStart w:name="z1275" w:id="1218"/>
    <w:p>
      <w:pPr>
        <w:spacing w:after="0"/>
        <w:ind w:left="0"/>
        <w:jc w:val="both"/>
      </w:pPr>
      <w:r>
        <w:rPr>
          <w:rFonts w:ascii="Times New Roman"/>
          <w:b w:val="false"/>
          <w:i w:val="false"/>
          <w:color w:val="000000"/>
          <w:sz w:val="28"/>
        </w:rPr>
        <w:t>
      ____________________________________________</w:t>
      </w:r>
    </w:p>
    <w:bookmarkEnd w:id="1218"/>
    <w:bookmarkStart w:name="z1276" w:id="1219"/>
    <w:p>
      <w:pPr>
        <w:spacing w:after="0"/>
        <w:ind w:left="0"/>
        <w:jc w:val="both"/>
      </w:pPr>
      <w:r>
        <w:rPr>
          <w:rFonts w:ascii="Times New Roman"/>
          <w:b w:val="false"/>
          <w:i w:val="false"/>
          <w:color w:val="000000"/>
          <w:sz w:val="28"/>
        </w:rPr>
        <w:t>
      (қолы) (тегі, аты, әкесінің аты (ол болған жағдайда))</w:t>
      </w:r>
    </w:p>
    <w:bookmarkEnd w:id="1219"/>
    <w:bookmarkStart w:name="z1277" w:id="1220"/>
    <w:p>
      <w:pPr>
        <w:spacing w:after="0"/>
        <w:ind w:left="0"/>
        <w:jc w:val="both"/>
      </w:pPr>
      <w:r>
        <w:rPr>
          <w:rFonts w:ascii="Times New Roman"/>
          <w:b w:val="false"/>
          <w:i w:val="false"/>
          <w:color w:val="000000"/>
          <w:sz w:val="28"/>
        </w:rPr>
        <w:t>
      Бюджеттік бағдарлама басшысы</w:t>
      </w:r>
    </w:p>
    <w:bookmarkEnd w:id="1220"/>
    <w:bookmarkStart w:name="z1278" w:id="1221"/>
    <w:p>
      <w:pPr>
        <w:spacing w:after="0"/>
        <w:ind w:left="0"/>
        <w:jc w:val="both"/>
      </w:pPr>
      <w:r>
        <w:rPr>
          <w:rFonts w:ascii="Times New Roman"/>
          <w:b w:val="false"/>
          <w:i w:val="false"/>
          <w:color w:val="000000"/>
          <w:sz w:val="28"/>
        </w:rPr>
        <w:t>
      ____________________________________________</w:t>
      </w:r>
    </w:p>
    <w:bookmarkEnd w:id="1221"/>
    <w:bookmarkStart w:name="z1279" w:id="1222"/>
    <w:p>
      <w:pPr>
        <w:spacing w:after="0"/>
        <w:ind w:left="0"/>
        <w:jc w:val="both"/>
      </w:pPr>
      <w:r>
        <w:rPr>
          <w:rFonts w:ascii="Times New Roman"/>
          <w:b w:val="false"/>
          <w:i w:val="false"/>
          <w:color w:val="000000"/>
          <w:sz w:val="28"/>
        </w:rPr>
        <w:t>
      (қолы) (тегі, аты, әкесінің аты (ол болған жағдайда))</w:t>
      </w:r>
    </w:p>
    <w:bookmarkEnd w:id="1222"/>
    <w:bookmarkStart w:name="z1280" w:id="1223"/>
    <w:p>
      <w:pPr>
        <w:spacing w:after="0"/>
        <w:ind w:left="0"/>
        <w:jc w:val="both"/>
      </w:pPr>
      <w:r>
        <w:rPr>
          <w:rFonts w:ascii="Times New Roman"/>
          <w:b w:val="false"/>
          <w:i w:val="false"/>
          <w:color w:val="000000"/>
          <w:sz w:val="28"/>
        </w:rPr>
        <w:t>
      Бас бухгалтер/қаржы-экономикалық бөлімінің бастығы</w:t>
      </w:r>
    </w:p>
    <w:bookmarkEnd w:id="1223"/>
    <w:bookmarkStart w:name="z1281" w:id="1224"/>
    <w:p>
      <w:pPr>
        <w:spacing w:after="0"/>
        <w:ind w:left="0"/>
        <w:jc w:val="both"/>
      </w:pPr>
      <w:r>
        <w:rPr>
          <w:rFonts w:ascii="Times New Roman"/>
          <w:b w:val="false"/>
          <w:i w:val="false"/>
          <w:color w:val="000000"/>
          <w:sz w:val="28"/>
        </w:rPr>
        <w:t>
      ____________________________________________</w:t>
      </w:r>
    </w:p>
    <w:bookmarkEnd w:id="1224"/>
    <w:bookmarkStart w:name="z1282" w:id="1225"/>
    <w:p>
      <w:pPr>
        <w:spacing w:after="0"/>
        <w:ind w:left="0"/>
        <w:jc w:val="both"/>
      </w:pPr>
      <w:r>
        <w:rPr>
          <w:rFonts w:ascii="Times New Roman"/>
          <w:b w:val="false"/>
          <w:i w:val="false"/>
          <w:color w:val="000000"/>
          <w:sz w:val="28"/>
        </w:rPr>
        <w:t>
      (қолы) (тегі, аты, әкесінің аты (ол болған жағдайда))</w:t>
      </w:r>
    </w:p>
    <w:bookmarkEnd w:id="1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40-қосымша</w:t>
            </w:r>
            <w:r>
              <w:br/>
            </w:r>
            <w:r>
              <w:rPr>
                <w:rFonts w:ascii="Times New Roman"/>
                <w:b w:val="false"/>
                <w:i w:val="false"/>
                <w:color w:val="000000"/>
                <w:sz w:val="20"/>
              </w:rPr>
              <w:t>03-142-нысан</w:t>
            </w:r>
          </w:p>
        </w:tc>
      </w:tr>
    </w:tbl>
    <w:bookmarkStart w:name="z1284" w:id="1226"/>
    <w:p>
      <w:pPr>
        <w:spacing w:after="0"/>
        <w:ind w:left="0"/>
        <w:jc w:val="left"/>
      </w:pPr>
      <w:r>
        <w:rPr>
          <w:rFonts w:ascii="Times New Roman"/>
          <w:b/>
          <w:i w:val="false"/>
          <w:color w:val="000000"/>
        </w:rPr>
        <w:t xml:space="preserve"> Амбулаториялық-емханалық денсаулық сақтау мекемелерiндегi дәрi-дәрмектерге арналған шығыстарды есептеу</w:t>
      </w:r>
    </w:p>
    <w:bookmarkEnd w:id="1226"/>
    <w:bookmarkStart w:name="z1285" w:id="1227"/>
    <w:p>
      <w:pPr>
        <w:spacing w:after="0"/>
        <w:ind w:left="0"/>
        <w:jc w:val="both"/>
      </w:pPr>
      <w:r>
        <w:rPr>
          <w:rFonts w:ascii="Times New Roman"/>
          <w:b w:val="false"/>
          <w:i w:val="false"/>
          <w:color w:val="000000"/>
          <w:sz w:val="28"/>
        </w:rPr>
        <w:t>
      Кодтары</w:t>
      </w:r>
    </w:p>
    <w:bookmarkEnd w:id="1227"/>
    <w:bookmarkStart w:name="z1286" w:id="1228"/>
    <w:p>
      <w:pPr>
        <w:spacing w:after="0"/>
        <w:ind w:left="0"/>
        <w:jc w:val="both"/>
      </w:pPr>
      <w:r>
        <w:rPr>
          <w:rFonts w:ascii="Times New Roman"/>
          <w:b w:val="false"/>
          <w:i w:val="false"/>
          <w:color w:val="000000"/>
          <w:sz w:val="28"/>
        </w:rPr>
        <w:t>
      Жылы                                          ___________________</w:t>
      </w:r>
    </w:p>
    <w:bookmarkEnd w:id="1228"/>
    <w:bookmarkStart w:name="z1287" w:id="1229"/>
    <w:p>
      <w:pPr>
        <w:spacing w:after="0"/>
        <w:ind w:left="0"/>
        <w:jc w:val="both"/>
      </w:pPr>
      <w:r>
        <w:rPr>
          <w:rFonts w:ascii="Times New Roman"/>
          <w:b w:val="false"/>
          <w:i w:val="false"/>
          <w:color w:val="000000"/>
          <w:sz w:val="28"/>
        </w:rPr>
        <w:t>
      Деректер түрi (болжам, жоспар, есеп)            ___________________</w:t>
      </w:r>
    </w:p>
    <w:bookmarkEnd w:id="1229"/>
    <w:bookmarkStart w:name="z1288" w:id="1230"/>
    <w:p>
      <w:pPr>
        <w:spacing w:after="0"/>
        <w:ind w:left="0"/>
        <w:jc w:val="both"/>
      </w:pPr>
      <w:r>
        <w:rPr>
          <w:rFonts w:ascii="Times New Roman"/>
          <w:b w:val="false"/>
          <w:i w:val="false"/>
          <w:color w:val="000000"/>
          <w:sz w:val="28"/>
        </w:rPr>
        <w:t>
      Функционалдық топ                              ___________________</w:t>
      </w:r>
    </w:p>
    <w:bookmarkEnd w:id="1230"/>
    <w:bookmarkStart w:name="z1289" w:id="1231"/>
    <w:p>
      <w:pPr>
        <w:spacing w:after="0"/>
        <w:ind w:left="0"/>
        <w:jc w:val="both"/>
      </w:pPr>
      <w:r>
        <w:rPr>
          <w:rFonts w:ascii="Times New Roman"/>
          <w:b w:val="false"/>
          <w:i w:val="false"/>
          <w:color w:val="000000"/>
          <w:sz w:val="28"/>
        </w:rPr>
        <w:t>
      Бағдарламалардың әкiмшiсi                        ___________________</w:t>
      </w:r>
    </w:p>
    <w:bookmarkEnd w:id="1231"/>
    <w:bookmarkStart w:name="z1290" w:id="1232"/>
    <w:p>
      <w:pPr>
        <w:spacing w:after="0"/>
        <w:ind w:left="0"/>
        <w:jc w:val="both"/>
      </w:pPr>
      <w:r>
        <w:rPr>
          <w:rFonts w:ascii="Times New Roman"/>
          <w:b w:val="false"/>
          <w:i w:val="false"/>
          <w:color w:val="000000"/>
          <w:sz w:val="28"/>
        </w:rPr>
        <w:t>
      Мемлекеттiк мекеме                              ___________________</w:t>
      </w:r>
    </w:p>
    <w:bookmarkEnd w:id="1232"/>
    <w:bookmarkStart w:name="z1291" w:id="1233"/>
    <w:p>
      <w:pPr>
        <w:spacing w:after="0"/>
        <w:ind w:left="0"/>
        <w:jc w:val="both"/>
      </w:pPr>
      <w:r>
        <w:rPr>
          <w:rFonts w:ascii="Times New Roman"/>
          <w:b w:val="false"/>
          <w:i w:val="false"/>
          <w:color w:val="000000"/>
          <w:sz w:val="28"/>
        </w:rPr>
        <w:t>
      Бағдарлама                                    ___________________</w:t>
      </w:r>
    </w:p>
    <w:bookmarkEnd w:id="1233"/>
    <w:bookmarkStart w:name="z1292" w:id="1234"/>
    <w:p>
      <w:pPr>
        <w:spacing w:after="0"/>
        <w:ind w:left="0"/>
        <w:jc w:val="both"/>
      </w:pPr>
      <w:r>
        <w:rPr>
          <w:rFonts w:ascii="Times New Roman"/>
          <w:b w:val="false"/>
          <w:i w:val="false"/>
          <w:color w:val="000000"/>
          <w:sz w:val="28"/>
        </w:rPr>
        <w:t>
      Ерекшелiк                                    ___________________</w:t>
      </w:r>
    </w:p>
    <w:bookmarkEnd w:id="1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қатынастардың саны бiр жылға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дәрiгерлiк қатынастарға арналған дәрi-дәрмектердiң құны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Дәрi-дәрмектерге арналған шығындар сомасы (мың теңге) (1-баған х2-баған)/1000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293" w:id="123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235"/>
    <w:bookmarkStart w:name="z1294" w:id="1236"/>
    <w:p>
      <w:pPr>
        <w:spacing w:after="0"/>
        <w:ind w:left="0"/>
        <w:jc w:val="both"/>
      </w:pPr>
      <w:r>
        <w:rPr>
          <w:rFonts w:ascii="Times New Roman"/>
          <w:b w:val="false"/>
          <w:i w:val="false"/>
          <w:color w:val="000000"/>
          <w:sz w:val="28"/>
        </w:rPr>
        <w:t>
      ____________________________________________</w:t>
      </w:r>
    </w:p>
    <w:bookmarkEnd w:id="1236"/>
    <w:bookmarkStart w:name="z1295" w:id="1237"/>
    <w:p>
      <w:pPr>
        <w:spacing w:after="0"/>
        <w:ind w:left="0"/>
        <w:jc w:val="both"/>
      </w:pPr>
      <w:r>
        <w:rPr>
          <w:rFonts w:ascii="Times New Roman"/>
          <w:b w:val="false"/>
          <w:i w:val="false"/>
          <w:color w:val="000000"/>
          <w:sz w:val="28"/>
        </w:rPr>
        <w:t>
      (қолы) (тегі, аты, әкесінің аты (ол болған жағдайда))</w:t>
      </w:r>
    </w:p>
    <w:bookmarkEnd w:id="1237"/>
    <w:bookmarkStart w:name="z1296" w:id="1238"/>
    <w:p>
      <w:pPr>
        <w:spacing w:after="0"/>
        <w:ind w:left="0"/>
        <w:jc w:val="both"/>
      </w:pPr>
      <w:r>
        <w:rPr>
          <w:rFonts w:ascii="Times New Roman"/>
          <w:b w:val="false"/>
          <w:i w:val="false"/>
          <w:color w:val="000000"/>
          <w:sz w:val="28"/>
        </w:rPr>
        <w:t>
      Бюджеттік бағдарлама басшысы</w:t>
      </w:r>
    </w:p>
    <w:bookmarkEnd w:id="1238"/>
    <w:bookmarkStart w:name="z1297" w:id="1239"/>
    <w:p>
      <w:pPr>
        <w:spacing w:after="0"/>
        <w:ind w:left="0"/>
        <w:jc w:val="both"/>
      </w:pPr>
      <w:r>
        <w:rPr>
          <w:rFonts w:ascii="Times New Roman"/>
          <w:b w:val="false"/>
          <w:i w:val="false"/>
          <w:color w:val="000000"/>
          <w:sz w:val="28"/>
        </w:rPr>
        <w:t>
      ____________________________________________</w:t>
      </w:r>
    </w:p>
    <w:bookmarkEnd w:id="1239"/>
    <w:bookmarkStart w:name="z1298" w:id="1240"/>
    <w:p>
      <w:pPr>
        <w:spacing w:after="0"/>
        <w:ind w:left="0"/>
        <w:jc w:val="both"/>
      </w:pPr>
      <w:r>
        <w:rPr>
          <w:rFonts w:ascii="Times New Roman"/>
          <w:b w:val="false"/>
          <w:i w:val="false"/>
          <w:color w:val="000000"/>
          <w:sz w:val="28"/>
        </w:rPr>
        <w:t>
      (қолы) (тегі, аты, әкесінің аты (ол болған жағдайда))</w:t>
      </w:r>
    </w:p>
    <w:bookmarkEnd w:id="1240"/>
    <w:bookmarkStart w:name="z1299" w:id="1241"/>
    <w:p>
      <w:pPr>
        <w:spacing w:after="0"/>
        <w:ind w:left="0"/>
        <w:jc w:val="both"/>
      </w:pPr>
      <w:r>
        <w:rPr>
          <w:rFonts w:ascii="Times New Roman"/>
          <w:b w:val="false"/>
          <w:i w:val="false"/>
          <w:color w:val="000000"/>
          <w:sz w:val="28"/>
        </w:rPr>
        <w:t>
      Бас бухгалтер/қаржы-экономикалық бөлімінің бастығы</w:t>
      </w:r>
    </w:p>
    <w:bookmarkEnd w:id="1241"/>
    <w:bookmarkStart w:name="z1300" w:id="1242"/>
    <w:p>
      <w:pPr>
        <w:spacing w:after="0"/>
        <w:ind w:left="0"/>
        <w:jc w:val="both"/>
      </w:pPr>
      <w:r>
        <w:rPr>
          <w:rFonts w:ascii="Times New Roman"/>
          <w:b w:val="false"/>
          <w:i w:val="false"/>
          <w:color w:val="000000"/>
          <w:sz w:val="28"/>
        </w:rPr>
        <w:t>
      ____________________________________________</w:t>
      </w:r>
    </w:p>
    <w:bookmarkEnd w:id="1242"/>
    <w:bookmarkStart w:name="z1301" w:id="1243"/>
    <w:p>
      <w:pPr>
        <w:spacing w:after="0"/>
        <w:ind w:left="0"/>
        <w:jc w:val="both"/>
      </w:pPr>
      <w:r>
        <w:rPr>
          <w:rFonts w:ascii="Times New Roman"/>
          <w:b w:val="false"/>
          <w:i w:val="false"/>
          <w:color w:val="000000"/>
          <w:sz w:val="28"/>
        </w:rPr>
        <w:t>
      (қолы) (тегі, аты, әкесінің аты (ол болған жағдайда))</w:t>
      </w:r>
    </w:p>
    <w:bookmarkEnd w:id="1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41-қосымша</w:t>
            </w:r>
            <w:r>
              <w:br/>
            </w:r>
            <w:r>
              <w:rPr>
                <w:rFonts w:ascii="Times New Roman"/>
                <w:b w:val="false"/>
                <w:i w:val="false"/>
                <w:color w:val="000000"/>
                <w:sz w:val="20"/>
              </w:rPr>
              <w:t>01-143-нысан</w:t>
            </w:r>
          </w:p>
        </w:tc>
      </w:tr>
    </w:tbl>
    <w:bookmarkStart w:name="z1303" w:id="1244"/>
    <w:p>
      <w:pPr>
        <w:spacing w:after="0"/>
        <w:ind w:left="0"/>
        <w:jc w:val="left"/>
      </w:pPr>
      <w:r>
        <w:rPr>
          <w:rFonts w:ascii="Times New Roman"/>
          <w:b/>
          <w:i w:val="false"/>
          <w:color w:val="000000"/>
        </w:rPr>
        <w:t xml:space="preserve"> Мүлiктiк керек-жарақ заттарын сатып алу, тiгу және жөндеу және басқа да пiшiмдiк және арнайы киiм-кешектердi сатып алуға арналған шығыстарды есептеу</w:t>
      </w:r>
    </w:p>
    <w:bookmarkEnd w:id="1244"/>
    <w:bookmarkStart w:name="z1304" w:id="1245"/>
    <w:p>
      <w:pPr>
        <w:spacing w:after="0"/>
        <w:ind w:left="0"/>
        <w:jc w:val="both"/>
      </w:pPr>
      <w:r>
        <w:rPr>
          <w:rFonts w:ascii="Times New Roman"/>
          <w:b w:val="false"/>
          <w:i w:val="false"/>
          <w:color w:val="000000"/>
          <w:sz w:val="28"/>
        </w:rPr>
        <w:t>
      Жылы                                          ___________________</w:t>
      </w:r>
    </w:p>
    <w:bookmarkEnd w:id="1245"/>
    <w:bookmarkStart w:name="z1305" w:id="1246"/>
    <w:p>
      <w:pPr>
        <w:spacing w:after="0"/>
        <w:ind w:left="0"/>
        <w:jc w:val="both"/>
      </w:pPr>
      <w:r>
        <w:rPr>
          <w:rFonts w:ascii="Times New Roman"/>
          <w:b w:val="false"/>
          <w:i w:val="false"/>
          <w:color w:val="000000"/>
          <w:sz w:val="28"/>
        </w:rPr>
        <w:t>
      Деректер түрi (болжам, жоспар, есеп)            ___________________</w:t>
      </w:r>
    </w:p>
    <w:bookmarkEnd w:id="1246"/>
    <w:bookmarkStart w:name="z1306" w:id="1247"/>
    <w:p>
      <w:pPr>
        <w:spacing w:after="0"/>
        <w:ind w:left="0"/>
        <w:jc w:val="both"/>
      </w:pPr>
      <w:r>
        <w:rPr>
          <w:rFonts w:ascii="Times New Roman"/>
          <w:b w:val="false"/>
          <w:i w:val="false"/>
          <w:color w:val="000000"/>
          <w:sz w:val="28"/>
        </w:rPr>
        <w:t>
      Функционалдық топ                              ___________________</w:t>
      </w:r>
    </w:p>
    <w:bookmarkEnd w:id="1247"/>
    <w:bookmarkStart w:name="z1307" w:id="1248"/>
    <w:p>
      <w:pPr>
        <w:spacing w:after="0"/>
        <w:ind w:left="0"/>
        <w:jc w:val="both"/>
      </w:pPr>
      <w:r>
        <w:rPr>
          <w:rFonts w:ascii="Times New Roman"/>
          <w:b w:val="false"/>
          <w:i w:val="false"/>
          <w:color w:val="000000"/>
          <w:sz w:val="28"/>
        </w:rPr>
        <w:t>
      Бағдарламалардың әкiмшiсi                        ___________________</w:t>
      </w:r>
    </w:p>
    <w:bookmarkEnd w:id="1248"/>
    <w:bookmarkStart w:name="z1308" w:id="1249"/>
    <w:p>
      <w:pPr>
        <w:spacing w:after="0"/>
        <w:ind w:left="0"/>
        <w:jc w:val="both"/>
      </w:pPr>
      <w:r>
        <w:rPr>
          <w:rFonts w:ascii="Times New Roman"/>
          <w:b w:val="false"/>
          <w:i w:val="false"/>
          <w:color w:val="000000"/>
          <w:sz w:val="28"/>
        </w:rPr>
        <w:t>
      Мемлекеттiк мекеме                              ___________________</w:t>
      </w:r>
    </w:p>
    <w:bookmarkEnd w:id="1249"/>
    <w:bookmarkStart w:name="z1309" w:id="1250"/>
    <w:p>
      <w:pPr>
        <w:spacing w:after="0"/>
        <w:ind w:left="0"/>
        <w:jc w:val="both"/>
      </w:pPr>
      <w:r>
        <w:rPr>
          <w:rFonts w:ascii="Times New Roman"/>
          <w:b w:val="false"/>
          <w:i w:val="false"/>
          <w:color w:val="000000"/>
          <w:sz w:val="28"/>
        </w:rPr>
        <w:t>
      Бағдарлама                                    ___________________</w:t>
      </w:r>
    </w:p>
    <w:bookmarkEnd w:id="1250"/>
    <w:bookmarkStart w:name="z1310" w:id="1251"/>
    <w:p>
      <w:pPr>
        <w:spacing w:after="0"/>
        <w:ind w:left="0"/>
        <w:jc w:val="both"/>
      </w:pPr>
      <w:r>
        <w:rPr>
          <w:rFonts w:ascii="Times New Roman"/>
          <w:b w:val="false"/>
          <w:i w:val="false"/>
          <w:color w:val="000000"/>
          <w:sz w:val="28"/>
        </w:rPr>
        <w:t>
      Ерекшелiк                                    ___________________</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бiр бірлікке арналған норма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 (2-баған х 3-баған)/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311" w:id="125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252"/>
    <w:bookmarkStart w:name="z1312" w:id="1253"/>
    <w:p>
      <w:pPr>
        <w:spacing w:after="0"/>
        <w:ind w:left="0"/>
        <w:jc w:val="both"/>
      </w:pPr>
      <w:r>
        <w:rPr>
          <w:rFonts w:ascii="Times New Roman"/>
          <w:b w:val="false"/>
          <w:i w:val="false"/>
          <w:color w:val="000000"/>
          <w:sz w:val="28"/>
        </w:rPr>
        <w:t>
      ____________________________________________</w:t>
      </w:r>
    </w:p>
    <w:bookmarkEnd w:id="1253"/>
    <w:bookmarkStart w:name="z1313" w:id="1254"/>
    <w:p>
      <w:pPr>
        <w:spacing w:after="0"/>
        <w:ind w:left="0"/>
        <w:jc w:val="both"/>
      </w:pPr>
      <w:r>
        <w:rPr>
          <w:rFonts w:ascii="Times New Roman"/>
          <w:b w:val="false"/>
          <w:i w:val="false"/>
          <w:color w:val="000000"/>
          <w:sz w:val="28"/>
        </w:rPr>
        <w:t>
      (қолы) (тегі, аты, әкесінің аты (ол болған жағдайда))</w:t>
      </w:r>
    </w:p>
    <w:bookmarkEnd w:id="1254"/>
    <w:bookmarkStart w:name="z1314" w:id="1255"/>
    <w:p>
      <w:pPr>
        <w:spacing w:after="0"/>
        <w:ind w:left="0"/>
        <w:jc w:val="both"/>
      </w:pPr>
      <w:r>
        <w:rPr>
          <w:rFonts w:ascii="Times New Roman"/>
          <w:b w:val="false"/>
          <w:i w:val="false"/>
          <w:color w:val="000000"/>
          <w:sz w:val="28"/>
        </w:rPr>
        <w:t>
      Бюджеттік бағдарлама басшысы</w:t>
      </w:r>
    </w:p>
    <w:bookmarkEnd w:id="1255"/>
    <w:bookmarkStart w:name="z1315" w:id="1256"/>
    <w:p>
      <w:pPr>
        <w:spacing w:after="0"/>
        <w:ind w:left="0"/>
        <w:jc w:val="both"/>
      </w:pPr>
      <w:r>
        <w:rPr>
          <w:rFonts w:ascii="Times New Roman"/>
          <w:b w:val="false"/>
          <w:i w:val="false"/>
          <w:color w:val="000000"/>
          <w:sz w:val="28"/>
        </w:rPr>
        <w:t>
      ____________________________________________</w:t>
      </w:r>
    </w:p>
    <w:bookmarkEnd w:id="1256"/>
    <w:bookmarkStart w:name="z1316" w:id="1257"/>
    <w:p>
      <w:pPr>
        <w:spacing w:after="0"/>
        <w:ind w:left="0"/>
        <w:jc w:val="both"/>
      </w:pPr>
      <w:r>
        <w:rPr>
          <w:rFonts w:ascii="Times New Roman"/>
          <w:b w:val="false"/>
          <w:i w:val="false"/>
          <w:color w:val="000000"/>
          <w:sz w:val="28"/>
        </w:rPr>
        <w:t>
      (қолы) (тегі, аты, әкесінің аты (ол болған жағдайда))</w:t>
      </w:r>
    </w:p>
    <w:bookmarkEnd w:id="1257"/>
    <w:bookmarkStart w:name="z1317" w:id="1258"/>
    <w:p>
      <w:pPr>
        <w:spacing w:after="0"/>
        <w:ind w:left="0"/>
        <w:jc w:val="both"/>
      </w:pPr>
      <w:r>
        <w:rPr>
          <w:rFonts w:ascii="Times New Roman"/>
          <w:b w:val="false"/>
          <w:i w:val="false"/>
          <w:color w:val="000000"/>
          <w:sz w:val="28"/>
        </w:rPr>
        <w:t>
      Бас бухгалтер/қаржы-экономикалық бөлімінің бастығы</w:t>
      </w:r>
    </w:p>
    <w:bookmarkEnd w:id="1258"/>
    <w:bookmarkStart w:name="z1318" w:id="1259"/>
    <w:p>
      <w:pPr>
        <w:spacing w:after="0"/>
        <w:ind w:left="0"/>
        <w:jc w:val="both"/>
      </w:pPr>
      <w:r>
        <w:rPr>
          <w:rFonts w:ascii="Times New Roman"/>
          <w:b w:val="false"/>
          <w:i w:val="false"/>
          <w:color w:val="000000"/>
          <w:sz w:val="28"/>
        </w:rPr>
        <w:t>
      ____________________________________________</w:t>
      </w:r>
    </w:p>
    <w:bookmarkEnd w:id="1259"/>
    <w:bookmarkStart w:name="z1319" w:id="1260"/>
    <w:p>
      <w:pPr>
        <w:spacing w:after="0"/>
        <w:ind w:left="0"/>
        <w:jc w:val="both"/>
      </w:pPr>
      <w:r>
        <w:rPr>
          <w:rFonts w:ascii="Times New Roman"/>
          <w:b w:val="false"/>
          <w:i w:val="false"/>
          <w:color w:val="000000"/>
          <w:sz w:val="28"/>
        </w:rPr>
        <w:t>
      (қолы) (тегі, аты, әкесінің аты (ол болған жағдайда))</w:t>
      </w:r>
    </w:p>
    <w:bookmarkEnd w:id="1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42-қосымша</w:t>
            </w:r>
            <w:r>
              <w:br/>
            </w:r>
            <w:r>
              <w:rPr>
                <w:rFonts w:ascii="Times New Roman"/>
                <w:b w:val="false"/>
                <w:i w:val="false"/>
                <w:color w:val="000000"/>
                <w:sz w:val="20"/>
              </w:rPr>
              <w:t>01-144-нысан</w:t>
            </w:r>
          </w:p>
        </w:tc>
      </w:tr>
    </w:tbl>
    <w:bookmarkStart w:name="z1321" w:id="1261"/>
    <w:p>
      <w:pPr>
        <w:spacing w:after="0"/>
        <w:ind w:left="0"/>
        <w:jc w:val="left"/>
      </w:pPr>
      <w:r>
        <w:rPr>
          <w:rFonts w:ascii="Times New Roman"/>
          <w:b/>
          <w:i w:val="false"/>
          <w:color w:val="000000"/>
        </w:rPr>
        <w:t xml:space="preserve"> Мемлекеттiк органның жанар-жағармай материалдарына арналған шығыстарды есептеу</w:t>
      </w:r>
    </w:p>
    <w:bookmarkEnd w:id="1261"/>
    <w:bookmarkStart w:name="z1322" w:id="1262"/>
    <w:p>
      <w:pPr>
        <w:spacing w:after="0"/>
        <w:ind w:left="0"/>
        <w:jc w:val="both"/>
      </w:pPr>
      <w:r>
        <w:rPr>
          <w:rFonts w:ascii="Times New Roman"/>
          <w:b w:val="false"/>
          <w:i w:val="false"/>
          <w:color w:val="000000"/>
          <w:sz w:val="28"/>
        </w:rPr>
        <w:t>
      Жылы                                          ___________________</w:t>
      </w:r>
    </w:p>
    <w:bookmarkEnd w:id="1262"/>
    <w:bookmarkStart w:name="z1323" w:id="1263"/>
    <w:p>
      <w:pPr>
        <w:spacing w:after="0"/>
        <w:ind w:left="0"/>
        <w:jc w:val="both"/>
      </w:pPr>
      <w:r>
        <w:rPr>
          <w:rFonts w:ascii="Times New Roman"/>
          <w:b w:val="false"/>
          <w:i w:val="false"/>
          <w:color w:val="000000"/>
          <w:sz w:val="28"/>
        </w:rPr>
        <w:t>
      Деректер түрi (болжам, жоспар, есеп)            ___________________</w:t>
      </w:r>
    </w:p>
    <w:bookmarkEnd w:id="1263"/>
    <w:bookmarkStart w:name="z1324" w:id="1264"/>
    <w:p>
      <w:pPr>
        <w:spacing w:after="0"/>
        <w:ind w:left="0"/>
        <w:jc w:val="both"/>
      </w:pPr>
      <w:r>
        <w:rPr>
          <w:rFonts w:ascii="Times New Roman"/>
          <w:b w:val="false"/>
          <w:i w:val="false"/>
          <w:color w:val="000000"/>
          <w:sz w:val="28"/>
        </w:rPr>
        <w:t>
      Функционалдық топ                              ___________________</w:t>
      </w:r>
    </w:p>
    <w:bookmarkEnd w:id="1264"/>
    <w:bookmarkStart w:name="z1325" w:id="1265"/>
    <w:p>
      <w:pPr>
        <w:spacing w:after="0"/>
        <w:ind w:left="0"/>
        <w:jc w:val="both"/>
      </w:pPr>
      <w:r>
        <w:rPr>
          <w:rFonts w:ascii="Times New Roman"/>
          <w:b w:val="false"/>
          <w:i w:val="false"/>
          <w:color w:val="000000"/>
          <w:sz w:val="28"/>
        </w:rPr>
        <w:t>
      Бағдарламалардың әкiмшiсi                        ___________________</w:t>
      </w:r>
    </w:p>
    <w:bookmarkEnd w:id="1265"/>
    <w:bookmarkStart w:name="z1326" w:id="1266"/>
    <w:p>
      <w:pPr>
        <w:spacing w:after="0"/>
        <w:ind w:left="0"/>
        <w:jc w:val="both"/>
      </w:pPr>
      <w:r>
        <w:rPr>
          <w:rFonts w:ascii="Times New Roman"/>
          <w:b w:val="false"/>
          <w:i w:val="false"/>
          <w:color w:val="000000"/>
          <w:sz w:val="28"/>
        </w:rPr>
        <w:t>
      Мемлекеттiк мекеме                              ___________________</w:t>
      </w:r>
    </w:p>
    <w:bookmarkEnd w:id="1266"/>
    <w:bookmarkStart w:name="z1327" w:id="1267"/>
    <w:p>
      <w:pPr>
        <w:spacing w:after="0"/>
        <w:ind w:left="0"/>
        <w:jc w:val="both"/>
      </w:pPr>
      <w:r>
        <w:rPr>
          <w:rFonts w:ascii="Times New Roman"/>
          <w:b w:val="false"/>
          <w:i w:val="false"/>
          <w:color w:val="000000"/>
          <w:sz w:val="28"/>
        </w:rPr>
        <w:t>
      Бағдарлама                                    ___________________</w:t>
      </w:r>
    </w:p>
    <w:bookmarkEnd w:id="1267"/>
    <w:bookmarkStart w:name="z1328" w:id="1268"/>
    <w:p>
      <w:pPr>
        <w:spacing w:after="0"/>
        <w:ind w:left="0"/>
        <w:jc w:val="both"/>
      </w:pPr>
      <w:r>
        <w:rPr>
          <w:rFonts w:ascii="Times New Roman"/>
          <w:b w:val="false"/>
          <w:i w:val="false"/>
          <w:color w:val="000000"/>
          <w:sz w:val="28"/>
        </w:rPr>
        <w:t>
      Ерекшелiк                                    ___________________</w:t>
      </w:r>
    </w:p>
    <w:bookmarkEnd w:id="1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автокөлiктер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көлемi, см. куб.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 л/100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жүру лимитi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жүру лимитiне шаққандағы жанар-жағармай шығыстарының нормасы (5баған/100)*4баған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жанар-жағармай бағанасы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автокөлiкке шаққандағы жанар-жағармай шығыстарының сомасы бiр айға, мың.теңге (6 баған х 7баған)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9" w:id="1269"/>
    <w:p>
      <w:pPr>
        <w:spacing w:after="0"/>
        <w:ind w:left="0"/>
        <w:jc w:val="both"/>
      </w:pPr>
      <w:r>
        <w:rPr>
          <w:rFonts w:ascii="Times New Roman"/>
          <w:b w:val="false"/>
          <w:i w:val="false"/>
          <w:color w:val="000000"/>
          <w:sz w:val="28"/>
        </w:rPr>
        <w:t>
      кестенiң жалғасы</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машинаға шаққандағы жанар-жағармай шығыстарының сомасы жылына, мың.теңге (8 баған х 12*2 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коэффициенттеріне шығыстар сомасы, мың.теңге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1270"/>
          <w:p>
            <w:pPr>
              <w:spacing w:after="20"/>
              <w:ind w:left="20"/>
              <w:jc w:val="both"/>
            </w:pPr>
            <w:r>
              <w:rPr>
                <w:rFonts w:ascii="Times New Roman"/>
                <w:b w:val="false"/>
                <w:i w:val="false"/>
                <w:color w:val="000000"/>
                <w:sz w:val="20"/>
              </w:rPr>
              <w:t>
Барлығы шығыстар</w:t>
            </w:r>
          </w:p>
          <w:bookmarkEnd w:id="1270"/>
          <w:p>
            <w:pPr>
              <w:spacing w:after="20"/>
              <w:ind w:left="20"/>
              <w:jc w:val="both"/>
            </w:pPr>
            <w:r>
              <w:rPr>
                <w:rFonts w:ascii="Times New Roman"/>
                <w:b w:val="false"/>
                <w:i w:val="false"/>
                <w:color w:val="000000"/>
                <w:sz w:val="20"/>
              </w:rPr>
              <w:t>
(9баған х 10 баған)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1" w:id="127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271"/>
    <w:bookmarkStart w:name="z1332" w:id="1272"/>
    <w:p>
      <w:pPr>
        <w:spacing w:after="0"/>
        <w:ind w:left="0"/>
        <w:jc w:val="both"/>
      </w:pPr>
      <w:r>
        <w:rPr>
          <w:rFonts w:ascii="Times New Roman"/>
          <w:b w:val="false"/>
          <w:i w:val="false"/>
          <w:color w:val="000000"/>
          <w:sz w:val="28"/>
        </w:rPr>
        <w:t>
      ____________________________________________</w:t>
      </w:r>
    </w:p>
    <w:bookmarkEnd w:id="1272"/>
    <w:bookmarkStart w:name="z1333" w:id="1273"/>
    <w:p>
      <w:pPr>
        <w:spacing w:after="0"/>
        <w:ind w:left="0"/>
        <w:jc w:val="both"/>
      </w:pPr>
      <w:r>
        <w:rPr>
          <w:rFonts w:ascii="Times New Roman"/>
          <w:b w:val="false"/>
          <w:i w:val="false"/>
          <w:color w:val="000000"/>
          <w:sz w:val="28"/>
        </w:rPr>
        <w:t>
      (қолы) (тегі, аты, әкесінің аты (ол болған жағдайда))</w:t>
      </w:r>
    </w:p>
    <w:bookmarkEnd w:id="1273"/>
    <w:bookmarkStart w:name="z1334" w:id="1274"/>
    <w:p>
      <w:pPr>
        <w:spacing w:after="0"/>
        <w:ind w:left="0"/>
        <w:jc w:val="both"/>
      </w:pPr>
      <w:r>
        <w:rPr>
          <w:rFonts w:ascii="Times New Roman"/>
          <w:b w:val="false"/>
          <w:i w:val="false"/>
          <w:color w:val="000000"/>
          <w:sz w:val="28"/>
        </w:rPr>
        <w:t>
      Бюджеттік бағдарлама басшысы</w:t>
      </w:r>
    </w:p>
    <w:bookmarkEnd w:id="1274"/>
    <w:bookmarkStart w:name="z1335" w:id="1275"/>
    <w:p>
      <w:pPr>
        <w:spacing w:after="0"/>
        <w:ind w:left="0"/>
        <w:jc w:val="both"/>
      </w:pPr>
      <w:r>
        <w:rPr>
          <w:rFonts w:ascii="Times New Roman"/>
          <w:b w:val="false"/>
          <w:i w:val="false"/>
          <w:color w:val="000000"/>
          <w:sz w:val="28"/>
        </w:rPr>
        <w:t>
      ____________________________________________</w:t>
      </w:r>
    </w:p>
    <w:bookmarkEnd w:id="1275"/>
    <w:bookmarkStart w:name="z1336" w:id="1276"/>
    <w:p>
      <w:pPr>
        <w:spacing w:after="0"/>
        <w:ind w:left="0"/>
        <w:jc w:val="both"/>
      </w:pPr>
      <w:r>
        <w:rPr>
          <w:rFonts w:ascii="Times New Roman"/>
          <w:b w:val="false"/>
          <w:i w:val="false"/>
          <w:color w:val="000000"/>
          <w:sz w:val="28"/>
        </w:rPr>
        <w:t>
      (қолы) (тегі, аты, әкесінің аты (ол болған жағдайда))</w:t>
      </w:r>
    </w:p>
    <w:bookmarkEnd w:id="1276"/>
    <w:bookmarkStart w:name="z1337" w:id="1277"/>
    <w:p>
      <w:pPr>
        <w:spacing w:after="0"/>
        <w:ind w:left="0"/>
        <w:jc w:val="both"/>
      </w:pPr>
      <w:r>
        <w:rPr>
          <w:rFonts w:ascii="Times New Roman"/>
          <w:b w:val="false"/>
          <w:i w:val="false"/>
          <w:color w:val="000000"/>
          <w:sz w:val="28"/>
        </w:rPr>
        <w:t>
      Бас бухгалтер/қаржы-экономикалық бөлімінің бастығы</w:t>
      </w:r>
    </w:p>
    <w:bookmarkEnd w:id="1277"/>
    <w:bookmarkStart w:name="z1338" w:id="1278"/>
    <w:p>
      <w:pPr>
        <w:spacing w:after="0"/>
        <w:ind w:left="0"/>
        <w:jc w:val="both"/>
      </w:pPr>
      <w:r>
        <w:rPr>
          <w:rFonts w:ascii="Times New Roman"/>
          <w:b w:val="false"/>
          <w:i w:val="false"/>
          <w:color w:val="000000"/>
          <w:sz w:val="28"/>
        </w:rPr>
        <w:t>
      ____________________________________________</w:t>
      </w:r>
    </w:p>
    <w:bookmarkEnd w:id="1278"/>
    <w:bookmarkStart w:name="z1339" w:id="1279"/>
    <w:p>
      <w:pPr>
        <w:spacing w:after="0"/>
        <w:ind w:left="0"/>
        <w:jc w:val="both"/>
      </w:pPr>
      <w:r>
        <w:rPr>
          <w:rFonts w:ascii="Times New Roman"/>
          <w:b w:val="false"/>
          <w:i w:val="false"/>
          <w:color w:val="000000"/>
          <w:sz w:val="28"/>
        </w:rPr>
        <w:t>
      (қолы) (тегі, аты, әкесінің аты (ол болған жағдайда))</w:t>
      </w:r>
    </w:p>
    <w:bookmarkEnd w:id="1279"/>
    <w:bookmarkStart w:name="z1340" w:id="1280"/>
    <w:p>
      <w:pPr>
        <w:spacing w:after="0"/>
        <w:ind w:left="0"/>
        <w:jc w:val="both"/>
      </w:pPr>
      <w:r>
        <w:rPr>
          <w:rFonts w:ascii="Times New Roman"/>
          <w:b w:val="false"/>
          <w:i w:val="false"/>
          <w:color w:val="000000"/>
          <w:sz w:val="28"/>
        </w:rPr>
        <w:t>
      Ескертпе:</w:t>
      </w:r>
    </w:p>
    <w:bookmarkEnd w:id="1280"/>
    <w:bookmarkStart w:name="z1341" w:id="1281"/>
    <w:p>
      <w:pPr>
        <w:spacing w:after="0"/>
        <w:ind w:left="0"/>
        <w:jc w:val="both"/>
      </w:pPr>
      <w:r>
        <w:rPr>
          <w:rFonts w:ascii="Times New Roman"/>
          <w:b w:val="false"/>
          <w:i w:val="false"/>
          <w:color w:val="000000"/>
          <w:sz w:val="28"/>
        </w:rPr>
        <w:t>
      * жалпы саны мемлекеттiк органдарға көлiк қызмет көрсету үшін көрсету үшiн қызметтiк автомобильдердің тиесiлiк нормативiнен аспауы тиiс</w:t>
      </w:r>
    </w:p>
    <w:bookmarkEnd w:id="1281"/>
    <w:bookmarkStart w:name="z1342" w:id="1282"/>
    <w:p>
      <w:pPr>
        <w:spacing w:after="0"/>
        <w:ind w:left="0"/>
        <w:jc w:val="both"/>
      </w:pPr>
      <w:r>
        <w:rPr>
          <w:rFonts w:ascii="Times New Roman"/>
          <w:b w:val="false"/>
          <w:i w:val="false"/>
          <w:color w:val="000000"/>
          <w:sz w:val="28"/>
        </w:rPr>
        <w:t>
      ** жанар-жағармай материалдары шығыстарының және автокөлікті күтіп ұстауға арналған шығыстардың нормалары шегiнде</w:t>
      </w:r>
    </w:p>
    <w:bookmarkEnd w:id="1282"/>
    <w:bookmarkStart w:name="z1343" w:id="1283"/>
    <w:p>
      <w:pPr>
        <w:spacing w:after="0"/>
        <w:ind w:left="0"/>
        <w:jc w:val="both"/>
      </w:pPr>
      <w:r>
        <w:rPr>
          <w:rFonts w:ascii="Times New Roman"/>
          <w:b w:val="false"/>
          <w:i w:val="false"/>
          <w:color w:val="000000"/>
          <w:sz w:val="28"/>
        </w:rPr>
        <w:t>
      *** мемлекеттiк органдарға көлiк қызмет көрсету үшiн қызметтiк автомобильдердің тиістілік нормаларымен анықталған лимит шегiнде</w:t>
      </w:r>
    </w:p>
    <w:bookmarkEnd w:id="1283"/>
    <w:bookmarkStart w:name="z1344" w:id="1284"/>
    <w:p>
      <w:pPr>
        <w:spacing w:after="0"/>
        <w:ind w:left="0"/>
        <w:jc w:val="both"/>
      </w:pPr>
      <w:r>
        <w:rPr>
          <w:rFonts w:ascii="Times New Roman"/>
          <w:b w:val="false"/>
          <w:i w:val="false"/>
          <w:color w:val="000000"/>
          <w:sz w:val="28"/>
        </w:rPr>
        <w:t>
      **** түзету коэффициенттеріне шығыстар сомасын есептеу еркiн нысанда жасалады. Түзету коэффициенттеріне шығыстар сомасына есептер жасаған кезде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 бекіту туралы" Қазақстан Республикасы Үкіметінің 2009 жылғы 11 тамыздағы № 1210 қаулысын басшылыққа алған жөн.</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43-қосымша</w:t>
            </w:r>
            <w:r>
              <w:br/>
            </w:r>
            <w:r>
              <w:rPr>
                <w:rFonts w:ascii="Times New Roman"/>
                <w:b w:val="false"/>
                <w:i w:val="false"/>
                <w:color w:val="000000"/>
                <w:sz w:val="20"/>
              </w:rPr>
              <w:t>02-144-нысан</w:t>
            </w:r>
          </w:p>
        </w:tc>
      </w:tr>
    </w:tbl>
    <w:bookmarkStart w:name="z1346" w:id="1285"/>
    <w:p>
      <w:pPr>
        <w:spacing w:after="0"/>
        <w:ind w:left="0"/>
        <w:jc w:val="left"/>
      </w:pPr>
      <w:r>
        <w:rPr>
          <w:rFonts w:ascii="Times New Roman"/>
          <w:b/>
          <w:i w:val="false"/>
          <w:color w:val="000000"/>
        </w:rPr>
        <w:t xml:space="preserve"> Дербес жылыту жүйесi бар мемлекеттiк мекемелер үшiн ғимараттарды, үй-жайларды жылыту үшін қатты және сұйық отынды сатып алуға шығыстарын есептеу</w:t>
      </w:r>
    </w:p>
    <w:bookmarkEnd w:id="1285"/>
    <w:bookmarkStart w:name="z1347" w:id="1286"/>
    <w:p>
      <w:pPr>
        <w:spacing w:after="0"/>
        <w:ind w:left="0"/>
        <w:jc w:val="both"/>
      </w:pPr>
      <w:r>
        <w:rPr>
          <w:rFonts w:ascii="Times New Roman"/>
          <w:b w:val="false"/>
          <w:i w:val="false"/>
          <w:color w:val="000000"/>
          <w:sz w:val="28"/>
        </w:rPr>
        <w:t>
      Жылы                                          ___________________</w:t>
      </w:r>
    </w:p>
    <w:bookmarkEnd w:id="1286"/>
    <w:bookmarkStart w:name="z1348" w:id="1287"/>
    <w:p>
      <w:pPr>
        <w:spacing w:after="0"/>
        <w:ind w:left="0"/>
        <w:jc w:val="both"/>
      </w:pPr>
      <w:r>
        <w:rPr>
          <w:rFonts w:ascii="Times New Roman"/>
          <w:b w:val="false"/>
          <w:i w:val="false"/>
          <w:color w:val="000000"/>
          <w:sz w:val="28"/>
        </w:rPr>
        <w:t>
      Деректер түрi (болжам, жоспар, есеп)            ___________________</w:t>
      </w:r>
    </w:p>
    <w:bookmarkEnd w:id="1287"/>
    <w:bookmarkStart w:name="z1349" w:id="1288"/>
    <w:p>
      <w:pPr>
        <w:spacing w:after="0"/>
        <w:ind w:left="0"/>
        <w:jc w:val="both"/>
      </w:pPr>
      <w:r>
        <w:rPr>
          <w:rFonts w:ascii="Times New Roman"/>
          <w:b w:val="false"/>
          <w:i w:val="false"/>
          <w:color w:val="000000"/>
          <w:sz w:val="28"/>
        </w:rPr>
        <w:t>
      Функционалдық топ                              ___________________</w:t>
      </w:r>
    </w:p>
    <w:bookmarkEnd w:id="1288"/>
    <w:bookmarkStart w:name="z1350" w:id="1289"/>
    <w:p>
      <w:pPr>
        <w:spacing w:after="0"/>
        <w:ind w:left="0"/>
        <w:jc w:val="both"/>
      </w:pPr>
      <w:r>
        <w:rPr>
          <w:rFonts w:ascii="Times New Roman"/>
          <w:b w:val="false"/>
          <w:i w:val="false"/>
          <w:color w:val="000000"/>
          <w:sz w:val="28"/>
        </w:rPr>
        <w:t>
      Бағдарламалардың әкiмшiсi                        ___________________</w:t>
      </w:r>
    </w:p>
    <w:bookmarkEnd w:id="1289"/>
    <w:bookmarkStart w:name="z1351" w:id="1290"/>
    <w:p>
      <w:pPr>
        <w:spacing w:after="0"/>
        <w:ind w:left="0"/>
        <w:jc w:val="both"/>
      </w:pPr>
      <w:r>
        <w:rPr>
          <w:rFonts w:ascii="Times New Roman"/>
          <w:b w:val="false"/>
          <w:i w:val="false"/>
          <w:color w:val="000000"/>
          <w:sz w:val="28"/>
        </w:rPr>
        <w:t>
      Мемлекеттiк мекеме                              ___________________</w:t>
      </w:r>
    </w:p>
    <w:bookmarkEnd w:id="1290"/>
    <w:bookmarkStart w:name="z1352" w:id="1291"/>
    <w:p>
      <w:pPr>
        <w:spacing w:after="0"/>
        <w:ind w:left="0"/>
        <w:jc w:val="both"/>
      </w:pPr>
      <w:r>
        <w:rPr>
          <w:rFonts w:ascii="Times New Roman"/>
          <w:b w:val="false"/>
          <w:i w:val="false"/>
          <w:color w:val="000000"/>
          <w:sz w:val="28"/>
        </w:rPr>
        <w:t>
      Бағдарлама                                    ___________________</w:t>
      </w:r>
    </w:p>
    <w:bookmarkEnd w:id="1291"/>
    <w:bookmarkStart w:name="z1353" w:id="1292"/>
    <w:p>
      <w:pPr>
        <w:spacing w:after="0"/>
        <w:ind w:left="0"/>
        <w:jc w:val="both"/>
      </w:pPr>
      <w:r>
        <w:rPr>
          <w:rFonts w:ascii="Times New Roman"/>
          <w:b w:val="false"/>
          <w:i w:val="false"/>
          <w:color w:val="000000"/>
          <w:sz w:val="28"/>
        </w:rPr>
        <w:t>
      Ерекшелiк                                    ___________________</w:t>
      </w:r>
    </w:p>
    <w:bookmarkEnd w:id="1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ш.м. алаңға отын шығынының өткен жылы нақты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Қажеттi отын көлемi (2-баған х 3-баған х 4-баған)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бірлікке отын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 (5-баған х 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(көмiр,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4" w:id="129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293"/>
    <w:bookmarkStart w:name="z1355" w:id="1294"/>
    <w:p>
      <w:pPr>
        <w:spacing w:after="0"/>
        <w:ind w:left="0"/>
        <w:jc w:val="both"/>
      </w:pPr>
      <w:r>
        <w:rPr>
          <w:rFonts w:ascii="Times New Roman"/>
          <w:b w:val="false"/>
          <w:i w:val="false"/>
          <w:color w:val="000000"/>
          <w:sz w:val="28"/>
        </w:rPr>
        <w:t>
      ____________________________________________</w:t>
      </w:r>
    </w:p>
    <w:bookmarkEnd w:id="1294"/>
    <w:bookmarkStart w:name="z1356" w:id="1295"/>
    <w:p>
      <w:pPr>
        <w:spacing w:after="0"/>
        <w:ind w:left="0"/>
        <w:jc w:val="both"/>
      </w:pPr>
      <w:r>
        <w:rPr>
          <w:rFonts w:ascii="Times New Roman"/>
          <w:b w:val="false"/>
          <w:i w:val="false"/>
          <w:color w:val="000000"/>
          <w:sz w:val="28"/>
        </w:rPr>
        <w:t>
      (қолы) (тегі, аты, әкесінің аты (ол болған жағдайда))</w:t>
      </w:r>
    </w:p>
    <w:bookmarkEnd w:id="1295"/>
    <w:bookmarkStart w:name="z1357" w:id="1296"/>
    <w:p>
      <w:pPr>
        <w:spacing w:after="0"/>
        <w:ind w:left="0"/>
        <w:jc w:val="both"/>
      </w:pPr>
      <w:r>
        <w:rPr>
          <w:rFonts w:ascii="Times New Roman"/>
          <w:b w:val="false"/>
          <w:i w:val="false"/>
          <w:color w:val="000000"/>
          <w:sz w:val="28"/>
        </w:rPr>
        <w:t>
      Бюджеттік бағдарлама басшысы</w:t>
      </w:r>
    </w:p>
    <w:bookmarkEnd w:id="1296"/>
    <w:bookmarkStart w:name="z1358" w:id="1297"/>
    <w:p>
      <w:pPr>
        <w:spacing w:after="0"/>
        <w:ind w:left="0"/>
        <w:jc w:val="both"/>
      </w:pPr>
      <w:r>
        <w:rPr>
          <w:rFonts w:ascii="Times New Roman"/>
          <w:b w:val="false"/>
          <w:i w:val="false"/>
          <w:color w:val="000000"/>
          <w:sz w:val="28"/>
        </w:rPr>
        <w:t>
      ____________________________________________</w:t>
      </w:r>
    </w:p>
    <w:bookmarkEnd w:id="1297"/>
    <w:bookmarkStart w:name="z1359" w:id="1298"/>
    <w:p>
      <w:pPr>
        <w:spacing w:after="0"/>
        <w:ind w:left="0"/>
        <w:jc w:val="both"/>
      </w:pPr>
      <w:r>
        <w:rPr>
          <w:rFonts w:ascii="Times New Roman"/>
          <w:b w:val="false"/>
          <w:i w:val="false"/>
          <w:color w:val="000000"/>
          <w:sz w:val="28"/>
        </w:rPr>
        <w:t>
      (қолы) (тегі, аты, әкесінің аты (ол болған жағдайда))</w:t>
      </w:r>
    </w:p>
    <w:bookmarkEnd w:id="1298"/>
    <w:bookmarkStart w:name="z1360" w:id="1299"/>
    <w:p>
      <w:pPr>
        <w:spacing w:after="0"/>
        <w:ind w:left="0"/>
        <w:jc w:val="both"/>
      </w:pPr>
      <w:r>
        <w:rPr>
          <w:rFonts w:ascii="Times New Roman"/>
          <w:b w:val="false"/>
          <w:i w:val="false"/>
          <w:color w:val="000000"/>
          <w:sz w:val="28"/>
        </w:rPr>
        <w:t>
      Бас бухгалтер/қаржы-экономикалық бөлімінің бастығы</w:t>
      </w:r>
    </w:p>
    <w:bookmarkEnd w:id="1299"/>
    <w:bookmarkStart w:name="z1361" w:id="1300"/>
    <w:p>
      <w:pPr>
        <w:spacing w:after="0"/>
        <w:ind w:left="0"/>
        <w:jc w:val="both"/>
      </w:pPr>
      <w:r>
        <w:rPr>
          <w:rFonts w:ascii="Times New Roman"/>
          <w:b w:val="false"/>
          <w:i w:val="false"/>
          <w:color w:val="000000"/>
          <w:sz w:val="28"/>
        </w:rPr>
        <w:t>
      ____________________________________________</w:t>
      </w:r>
    </w:p>
    <w:bookmarkEnd w:id="1300"/>
    <w:bookmarkStart w:name="z1362" w:id="1301"/>
    <w:p>
      <w:pPr>
        <w:spacing w:after="0"/>
        <w:ind w:left="0"/>
        <w:jc w:val="both"/>
      </w:pPr>
      <w:r>
        <w:rPr>
          <w:rFonts w:ascii="Times New Roman"/>
          <w:b w:val="false"/>
          <w:i w:val="false"/>
          <w:color w:val="000000"/>
          <w:sz w:val="28"/>
        </w:rPr>
        <w:t>
      (қолы) (тегі, аты, әкесінің аты (ол болған жағдайда))</w:t>
      </w:r>
    </w:p>
    <w:bookmarkEnd w:id="1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44-қосымша</w:t>
            </w:r>
            <w:r>
              <w:br/>
            </w:r>
            <w:r>
              <w:rPr>
                <w:rFonts w:ascii="Times New Roman"/>
                <w:b w:val="false"/>
                <w:i w:val="false"/>
                <w:color w:val="000000"/>
                <w:sz w:val="20"/>
              </w:rPr>
              <w:t>01-149-нысан</w:t>
            </w:r>
          </w:p>
        </w:tc>
      </w:tr>
    </w:tbl>
    <w:bookmarkStart w:name="z1364" w:id="1302"/>
    <w:p>
      <w:pPr>
        <w:spacing w:after="0"/>
        <w:ind w:left="0"/>
        <w:jc w:val="left"/>
      </w:pPr>
      <w:r>
        <w:rPr>
          <w:rFonts w:ascii="Times New Roman"/>
          <w:b/>
          <w:i w:val="false"/>
          <w:color w:val="000000"/>
        </w:rPr>
        <w:t xml:space="preserve"> Денсаулық сақтау мекемелерiндегi жұмсақ мүкәммал сатып алуға арналған шығыстарды есептеу</w:t>
      </w:r>
    </w:p>
    <w:bookmarkEnd w:id="1302"/>
    <w:bookmarkStart w:name="z1365" w:id="1303"/>
    <w:p>
      <w:pPr>
        <w:spacing w:after="0"/>
        <w:ind w:left="0"/>
        <w:jc w:val="both"/>
      </w:pPr>
      <w:r>
        <w:rPr>
          <w:rFonts w:ascii="Times New Roman"/>
          <w:b w:val="false"/>
          <w:i w:val="false"/>
          <w:color w:val="000000"/>
          <w:sz w:val="28"/>
        </w:rPr>
        <w:t>
      Жылы                                          ___________________</w:t>
      </w:r>
    </w:p>
    <w:bookmarkEnd w:id="1303"/>
    <w:bookmarkStart w:name="z1366" w:id="1304"/>
    <w:p>
      <w:pPr>
        <w:spacing w:after="0"/>
        <w:ind w:left="0"/>
        <w:jc w:val="both"/>
      </w:pPr>
      <w:r>
        <w:rPr>
          <w:rFonts w:ascii="Times New Roman"/>
          <w:b w:val="false"/>
          <w:i w:val="false"/>
          <w:color w:val="000000"/>
          <w:sz w:val="28"/>
        </w:rPr>
        <w:t>
      Деректер түрi (болжам, жоспар, есеп)            ___________________</w:t>
      </w:r>
    </w:p>
    <w:bookmarkEnd w:id="1304"/>
    <w:bookmarkStart w:name="z1367" w:id="1305"/>
    <w:p>
      <w:pPr>
        <w:spacing w:after="0"/>
        <w:ind w:left="0"/>
        <w:jc w:val="both"/>
      </w:pPr>
      <w:r>
        <w:rPr>
          <w:rFonts w:ascii="Times New Roman"/>
          <w:b w:val="false"/>
          <w:i w:val="false"/>
          <w:color w:val="000000"/>
          <w:sz w:val="28"/>
        </w:rPr>
        <w:t>
      Функционалдық топ                              ___________________</w:t>
      </w:r>
    </w:p>
    <w:bookmarkEnd w:id="1305"/>
    <w:bookmarkStart w:name="z1368" w:id="1306"/>
    <w:p>
      <w:pPr>
        <w:spacing w:after="0"/>
        <w:ind w:left="0"/>
        <w:jc w:val="both"/>
      </w:pPr>
      <w:r>
        <w:rPr>
          <w:rFonts w:ascii="Times New Roman"/>
          <w:b w:val="false"/>
          <w:i w:val="false"/>
          <w:color w:val="000000"/>
          <w:sz w:val="28"/>
        </w:rPr>
        <w:t>
      Бағдарламалардың әкiмшiсi                        ___________________</w:t>
      </w:r>
    </w:p>
    <w:bookmarkEnd w:id="1306"/>
    <w:bookmarkStart w:name="z1369" w:id="1307"/>
    <w:p>
      <w:pPr>
        <w:spacing w:after="0"/>
        <w:ind w:left="0"/>
        <w:jc w:val="both"/>
      </w:pPr>
      <w:r>
        <w:rPr>
          <w:rFonts w:ascii="Times New Roman"/>
          <w:b w:val="false"/>
          <w:i w:val="false"/>
          <w:color w:val="000000"/>
          <w:sz w:val="28"/>
        </w:rPr>
        <w:t>
      Мемлекеттiк мекеме                              ___________________</w:t>
      </w:r>
    </w:p>
    <w:bookmarkEnd w:id="1307"/>
    <w:bookmarkStart w:name="z1370" w:id="1308"/>
    <w:p>
      <w:pPr>
        <w:spacing w:after="0"/>
        <w:ind w:left="0"/>
        <w:jc w:val="both"/>
      </w:pPr>
      <w:r>
        <w:rPr>
          <w:rFonts w:ascii="Times New Roman"/>
          <w:b w:val="false"/>
          <w:i w:val="false"/>
          <w:color w:val="000000"/>
          <w:sz w:val="28"/>
        </w:rPr>
        <w:t>
      Бағдарлама                                    ___________________</w:t>
      </w:r>
    </w:p>
    <w:bookmarkEnd w:id="1308"/>
    <w:bookmarkStart w:name="z1371" w:id="1309"/>
    <w:p>
      <w:pPr>
        <w:spacing w:after="0"/>
        <w:ind w:left="0"/>
        <w:jc w:val="both"/>
      </w:pPr>
      <w:r>
        <w:rPr>
          <w:rFonts w:ascii="Times New Roman"/>
          <w:b w:val="false"/>
          <w:i w:val="false"/>
          <w:color w:val="000000"/>
          <w:sz w:val="28"/>
        </w:rPr>
        <w:t>
      Ерекшелiк                                    ___________________</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Бөлiмшелердiң (жекелеген ұйымдардың)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Дәрiгерлiк лауазымдардың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дәрiгерлiк лауазымға арналған норма құны,теңге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төсекке норма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мүкәммалға шығыстар сомасы арналған (мың теңге) (2-баған х 3-баған)+(4-баған 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амбулаторлық-емханалық ұйымдар (бөлiмшелер)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консультациялары (перзентханалардың, ауруханалардың құрамына кiретiн дербес)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кардиологиялық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терi-венерологиялық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күйiктi емдеу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отоларингологиялық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реанимациялық палаталары бар анестезиологиялық-реанимациялық және жеделдетiлген терапия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жүктiлiк патологиясының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жүктi және босанған әйелдер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туған нәрестелер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бөлiмшесi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3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15 жасқа дейiн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2" w:id="131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310"/>
    <w:bookmarkStart w:name="z1373" w:id="1311"/>
    <w:p>
      <w:pPr>
        <w:spacing w:after="0"/>
        <w:ind w:left="0"/>
        <w:jc w:val="both"/>
      </w:pPr>
      <w:r>
        <w:rPr>
          <w:rFonts w:ascii="Times New Roman"/>
          <w:b w:val="false"/>
          <w:i w:val="false"/>
          <w:color w:val="000000"/>
          <w:sz w:val="28"/>
        </w:rPr>
        <w:t>
      ____________________________________________</w:t>
      </w:r>
    </w:p>
    <w:bookmarkEnd w:id="1311"/>
    <w:bookmarkStart w:name="z1374" w:id="1312"/>
    <w:p>
      <w:pPr>
        <w:spacing w:after="0"/>
        <w:ind w:left="0"/>
        <w:jc w:val="both"/>
      </w:pPr>
      <w:r>
        <w:rPr>
          <w:rFonts w:ascii="Times New Roman"/>
          <w:b w:val="false"/>
          <w:i w:val="false"/>
          <w:color w:val="000000"/>
          <w:sz w:val="28"/>
        </w:rPr>
        <w:t>
      (қолы) (тегі, аты, әкесінің аты (ол болған жағдайда))</w:t>
      </w:r>
    </w:p>
    <w:bookmarkEnd w:id="1312"/>
    <w:bookmarkStart w:name="z1375" w:id="1313"/>
    <w:p>
      <w:pPr>
        <w:spacing w:after="0"/>
        <w:ind w:left="0"/>
        <w:jc w:val="both"/>
      </w:pPr>
      <w:r>
        <w:rPr>
          <w:rFonts w:ascii="Times New Roman"/>
          <w:b w:val="false"/>
          <w:i w:val="false"/>
          <w:color w:val="000000"/>
          <w:sz w:val="28"/>
        </w:rPr>
        <w:t>
      Бюджеттік бағдарлама басшысы</w:t>
      </w:r>
    </w:p>
    <w:bookmarkEnd w:id="1313"/>
    <w:bookmarkStart w:name="z1376" w:id="1314"/>
    <w:p>
      <w:pPr>
        <w:spacing w:after="0"/>
        <w:ind w:left="0"/>
        <w:jc w:val="both"/>
      </w:pPr>
      <w:r>
        <w:rPr>
          <w:rFonts w:ascii="Times New Roman"/>
          <w:b w:val="false"/>
          <w:i w:val="false"/>
          <w:color w:val="000000"/>
          <w:sz w:val="28"/>
        </w:rPr>
        <w:t>
      ____________________________________________</w:t>
      </w:r>
    </w:p>
    <w:bookmarkEnd w:id="1314"/>
    <w:bookmarkStart w:name="z1377" w:id="1315"/>
    <w:p>
      <w:pPr>
        <w:spacing w:after="0"/>
        <w:ind w:left="0"/>
        <w:jc w:val="both"/>
      </w:pPr>
      <w:r>
        <w:rPr>
          <w:rFonts w:ascii="Times New Roman"/>
          <w:b w:val="false"/>
          <w:i w:val="false"/>
          <w:color w:val="000000"/>
          <w:sz w:val="28"/>
        </w:rPr>
        <w:t>
      (қолы) (тегі, аты, әкесінің аты (ол болған жағдайда))</w:t>
      </w:r>
    </w:p>
    <w:bookmarkEnd w:id="1315"/>
    <w:bookmarkStart w:name="z1378" w:id="1316"/>
    <w:p>
      <w:pPr>
        <w:spacing w:after="0"/>
        <w:ind w:left="0"/>
        <w:jc w:val="both"/>
      </w:pPr>
      <w:r>
        <w:rPr>
          <w:rFonts w:ascii="Times New Roman"/>
          <w:b w:val="false"/>
          <w:i w:val="false"/>
          <w:color w:val="000000"/>
          <w:sz w:val="28"/>
        </w:rPr>
        <w:t>
      Бас бухгалтер/қаржы-экономикалық бөлімінің бастығы</w:t>
      </w:r>
    </w:p>
    <w:bookmarkEnd w:id="1316"/>
    <w:bookmarkStart w:name="z1379" w:id="1317"/>
    <w:p>
      <w:pPr>
        <w:spacing w:after="0"/>
        <w:ind w:left="0"/>
        <w:jc w:val="both"/>
      </w:pPr>
      <w:r>
        <w:rPr>
          <w:rFonts w:ascii="Times New Roman"/>
          <w:b w:val="false"/>
          <w:i w:val="false"/>
          <w:color w:val="000000"/>
          <w:sz w:val="28"/>
        </w:rPr>
        <w:t>
      ____________________________________________</w:t>
      </w:r>
    </w:p>
    <w:bookmarkEnd w:id="1317"/>
    <w:bookmarkStart w:name="z1380" w:id="1318"/>
    <w:p>
      <w:pPr>
        <w:spacing w:after="0"/>
        <w:ind w:left="0"/>
        <w:jc w:val="both"/>
      </w:pPr>
      <w:r>
        <w:rPr>
          <w:rFonts w:ascii="Times New Roman"/>
          <w:b w:val="false"/>
          <w:i w:val="false"/>
          <w:color w:val="000000"/>
          <w:sz w:val="28"/>
        </w:rPr>
        <w:t>
      (қолы) (тегі, аты, әкесінің аты (ол болған жағдайда))</w:t>
      </w:r>
    </w:p>
    <w:bookmarkEnd w:id="1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45-қосымша</w:t>
            </w:r>
            <w:r>
              <w:br/>
            </w:r>
            <w:r>
              <w:rPr>
                <w:rFonts w:ascii="Times New Roman"/>
                <w:b w:val="false"/>
                <w:i w:val="false"/>
                <w:color w:val="000000"/>
                <w:sz w:val="20"/>
              </w:rPr>
              <w:t>02-149-нысан</w:t>
            </w:r>
          </w:p>
        </w:tc>
      </w:tr>
    </w:tbl>
    <w:bookmarkStart w:name="z1382" w:id="1319"/>
    <w:p>
      <w:pPr>
        <w:spacing w:after="0"/>
        <w:ind w:left="0"/>
        <w:jc w:val="left"/>
      </w:pPr>
      <w:r>
        <w:rPr>
          <w:rFonts w:ascii="Times New Roman"/>
          <w:b/>
          <w:i w:val="false"/>
          <w:color w:val="000000"/>
        </w:rPr>
        <w:t xml:space="preserve"> Шығыс материалдарын сатып алу бойынша шығыстарды есептеу</w:t>
      </w:r>
    </w:p>
    <w:bookmarkEnd w:id="1319"/>
    <w:bookmarkStart w:name="z1383" w:id="1320"/>
    <w:p>
      <w:pPr>
        <w:spacing w:after="0"/>
        <w:ind w:left="0"/>
        <w:jc w:val="both"/>
      </w:pPr>
      <w:r>
        <w:rPr>
          <w:rFonts w:ascii="Times New Roman"/>
          <w:b w:val="false"/>
          <w:i w:val="false"/>
          <w:color w:val="000000"/>
          <w:sz w:val="28"/>
        </w:rPr>
        <w:t>
      Жылы                                          ___________________</w:t>
      </w:r>
    </w:p>
    <w:bookmarkEnd w:id="1320"/>
    <w:bookmarkStart w:name="z1384" w:id="1321"/>
    <w:p>
      <w:pPr>
        <w:spacing w:after="0"/>
        <w:ind w:left="0"/>
        <w:jc w:val="both"/>
      </w:pPr>
      <w:r>
        <w:rPr>
          <w:rFonts w:ascii="Times New Roman"/>
          <w:b w:val="false"/>
          <w:i w:val="false"/>
          <w:color w:val="000000"/>
          <w:sz w:val="28"/>
        </w:rPr>
        <w:t>
      Деректер түрi (болжам, жоспар, есеп)            ___________________</w:t>
      </w:r>
    </w:p>
    <w:bookmarkEnd w:id="1321"/>
    <w:bookmarkStart w:name="z1385" w:id="1322"/>
    <w:p>
      <w:pPr>
        <w:spacing w:after="0"/>
        <w:ind w:left="0"/>
        <w:jc w:val="both"/>
      </w:pPr>
      <w:r>
        <w:rPr>
          <w:rFonts w:ascii="Times New Roman"/>
          <w:b w:val="false"/>
          <w:i w:val="false"/>
          <w:color w:val="000000"/>
          <w:sz w:val="28"/>
        </w:rPr>
        <w:t>
      Функционалдық топ                              ___________________</w:t>
      </w:r>
    </w:p>
    <w:bookmarkEnd w:id="1322"/>
    <w:bookmarkStart w:name="z1386" w:id="1323"/>
    <w:p>
      <w:pPr>
        <w:spacing w:after="0"/>
        <w:ind w:left="0"/>
        <w:jc w:val="both"/>
      </w:pPr>
      <w:r>
        <w:rPr>
          <w:rFonts w:ascii="Times New Roman"/>
          <w:b w:val="false"/>
          <w:i w:val="false"/>
          <w:color w:val="000000"/>
          <w:sz w:val="28"/>
        </w:rPr>
        <w:t>
      Бағдарламалардың әкiмшiсi                        ___________________</w:t>
      </w:r>
    </w:p>
    <w:bookmarkEnd w:id="1323"/>
    <w:bookmarkStart w:name="z1387" w:id="1324"/>
    <w:p>
      <w:pPr>
        <w:spacing w:after="0"/>
        <w:ind w:left="0"/>
        <w:jc w:val="both"/>
      </w:pPr>
      <w:r>
        <w:rPr>
          <w:rFonts w:ascii="Times New Roman"/>
          <w:b w:val="false"/>
          <w:i w:val="false"/>
          <w:color w:val="000000"/>
          <w:sz w:val="28"/>
        </w:rPr>
        <w:t>
      Мемлекеттiк мекеме                              ___________________</w:t>
      </w:r>
    </w:p>
    <w:bookmarkEnd w:id="1324"/>
    <w:bookmarkStart w:name="z1388" w:id="1325"/>
    <w:p>
      <w:pPr>
        <w:spacing w:after="0"/>
        <w:ind w:left="0"/>
        <w:jc w:val="both"/>
      </w:pPr>
      <w:r>
        <w:rPr>
          <w:rFonts w:ascii="Times New Roman"/>
          <w:b w:val="false"/>
          <w:i w:val="false"/>
          <w:color w:val="000000"/>
          <w:sz w:val="28"/>
        </w:rPr>
        <w:t>
      Бағдарлама                                    ___________________</w:t>
      </w:r>
    </w:p>
    <w:bookmarkEnd w:id="1325"/>
    <w:bookmarkStart w:name="z1389" w:id="1326"/>
    <w:p>
      <w:pPr>
        <w:spacing w:after="0"/>
        <w:ind w:left="0"/>
        <w:jc w:val="both"/>
      </w:pPr>
      <w:r>
        <w:rPr>
          <w:rFonts w:ascii="Times New Roman"/>
          <w:b w:val="false"/>
          <w:i w:val="false"/>
          <w:color w:val="000000"/>
          <w:sz w:val="28"/>
        </w:rPr>
        <w:t>
      Ерекшелiк                                    ___________________</w:t>
      </w:r>
    </w:p>
    <w:bookmarkEnd w:id="1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қызметкерге тиістілік нормасы (8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мемлекеттік органдарды құжаттамамен қамтамасыз ету және Республикалық бюджет комиссиясы, ведомстволық бюджет комиссиясы қызметін атқаратын құрылымдық бөлімшелердің қызметкерлері үшін тиістілік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(1-баған х 2-баған + 3-баған)/1000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0" w:id="132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327"/>
    <w:bookmarkStart w:name="z1391" w:id="1328"/>
    <w:p>
      <w:pPr>
        <w:spacing w:after="0"/>
        <w:ind w:left="0"/>
        <w:jc w:val="both"/>
      </w:pPr>
      <w:r>
        <w:rPr>
          <w:rFonts w:ascii="Times New Roman"/>
          <w:b w:val="false"/>
          <w:i w:val="false"/>
          <w:color w:val="000000"/>
          <w:sz w:val="28"/>
        </w:rPr>
        <w:t>
      ____________________________________________</w:t>
      </w:r>
    </w:p>
    <w:bookmarkEnd w:id="1328"/>
    <w:bookmarkStart w:name="z1392" w:id="1329"/>
    <w:p>
      <w:pPr>
        <w:spacing w:after="0"/>
        <w:ind w:left="0"/>
        <w:jc w:val="both"/>
      </w:pPr>
      <w:r>
        <w:rPr>
          <w:rFonts w:ascii="Times New Roman"/>
          <w:b w:val="false"/>
          <w:i w:val="false"/>
          <w:color w:val="000000"/>
          <w:sz w:val="28"/>
        </w:rPr>
        <w:t>
      (қолы) (тегі, аты, әкесінің аты (ол болған жағдайда))</w:t>
      </w:r>
    </w:p>
    <w:bookmarkEnd w:id="1329"/>
    <w:bookmarkStart w:name="z1393" w:id="1330"/>
    <w:p>
      <w:pPr>
        <w:spacing w:after="0"/>
        <w:ind w:left="0"/>
        <w:jc w:val="both"/>
      </w:pPr>
      <w:r>
        <w:rPr>
          <w:rFonts w:ascii="Times New Roman"/>
          <w:b w:val="false"/>
          <w:i w:val="false"/>
          <w:color w:val="000000"/>
          <w:sz w:val="28"/>
        </w:rPr>
        <w:t>
      Бюджеттік бағдарлама басшысы</w:t>
      </w:r>
    </w:p>
    <w:bookmarkEnd w:id="1330"/>
    <w:bookmarkStart w:name="z1394" w:id="1331"/>
    <w:p>
      <w:pPr>
        <w:spacing w:after="0"/>
        <w:ind w:left="0"/>
        <w:jc w:val="both"/>
      </w:pPr>
      <w:r>
        <w:rPr>
          <w:rFonts w:ascii="Times New Roman"/>
          <w:b w:val="false"/>
          <w:i w:val="false"/>
          <w:color w:val="000000"/>
          <w:sz w:val="28"/>
        </w:rPr>
        <w:t>
      ____________________________________________</w:t>
      </w:r>
    </w:p>
    <w:bookmarkEnd w:id="1331"/>
    <w:bookmarkStart w:name="z1395" w:id="1332"/>
    <w:p>
      <w:pPr>
        <w:spacing w:after="0"/>
        <w:ind w:left="0"/>
        <w:jc w:val="both"/>
      </w:pPr>
      <w:r>
        <w:rPr>
          <w:rFonts w:ascii="Times New Roman"/>
          <w:b w:val="false"/>
          <w:i w:val="false"/>
          <w:color w:val="000000"/>
          <w:sz w:val="28"/>
        </w:rPr>
        <w:t>
      (қолы) (тегі, аты, әкесінің аты (ол болған жағдайда))</w:t>
      </w:r>
    </w:p>
    <w:bookmarkEnd w:id="1332"/>
    <w:bookmarkStart w:name="z1396" w:id="1333"/>
    <w:p>
      <w:pPr>
        <w:spacing w:after="0"/>
        <w:ind w:left="0"/>
        <w:jc w:val="both"/>
      </w:pPr>
      <w:r>
        <w:rPr>
          <w:rFonts w:ascii="Times New Roman"/>
          <w:b w:val="false"/>
          <w:i w:val="false"/>
          <w:color w:val="000000"/>
          <w:sz w:val="28"/>
        </w:rPr>
        <w:t>
      Бас бухгалтер/қаржы-экономикалық бөлімінің бастығы</w:t>
      </w:r>
    </w:p>
    <w:bookmarkEnd w:id="1333"/>
    <w:bookmarkStart w:name="z1397" w:id="1334"/>
    <w:p>
      <w:pPr>
        <w:spacing w:after="0"/>
        <w:ind w:left="0"/>
        <w:jc w:val="both"/>
      </w:pPr>
      <w:r>
        <w:rPr>
          <w:rFonts w:ascii="Times New Roman"/>
          <w:b w:val="false"/>
          <w:i w:val="false"/>
          <w:color w:val="000000"/>
          <w:sz w:val="28"/>
        </w:rPr>
        <w:t>
      ____________________________________________</w:t>
      </w:r>
    </w:p>
    <w:bookmarkEnd w:id="1334"/>
    <w:bookmarkStart w:name="z1398" w:id="1335"/>
    <w:p>
      <w:pPr>
        <w:spacing w:after="0"/>
        <w:ind w:left="0"/>
        <w:jc w:val="both"/>
      </w:pPr>
      <w:r>
        <w:rPr>
          <w:rFonts w:ascii="Times New Roman"/>
          <w:b w:val="false"/>
          <w:i w:val="false"/>
          <w:color w:val="000000"/>
          <w:sz w:val="28"/>
        </w:rPr>
        <w:t>
      (қолы) (тегі, аты, әкесінің аты (ол болған жағдайда))</w:t>
      </w:r>
    </w:p>
    <w:bookmarkEnd w:id="1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46-қосымша</w:t>
            </w:r>
            <w:r>
              <w:br/>
            </w:r>
            <w:r>
              <w:rPr>
                <w:rFonts w:ascii="Times New Roman"/>
                <w:b w:val="false"/>
                <w:i w:val="false"/>
                <w:color w:val="000000"/>
                <w:sz w:val="20"/>
              </w:rPr>
              <w:t>03-149-нысан</w:t>
            </w:r>
          </w:p>
        </w:tc>
      </w:tr>
    </w:tbl>
    <w:bookmarkStart w:name="z1400" w:id="1336"/>
    <w:p>
      <w:pPr>
        <w:spacing w:after="0"/>
        <w:ind w:left="0"/>
        <w:jc w:val="left"/>
      </w:pPr>
      <w:r>
        <w:rPr>
          <w:rFonts w:ascii="Times New Roman"/>
          <w:b/>
          <w:i w:val="false"/>
          <w:color w:val="000000"/>
        </w:rPr>
        <w:t xml:space="preserve"> Негізгі құралдарды ұстау және қызмет көрсету үшін қажет тауарларды, негізгі құралдарды жөндеуге пайдаланылатын құрылыс материалдарын, жабдықтар, көлік құралдары үшін қосалқы бөлшектер және ұстаумен, қызмет көрсетумен және жөндеумен тікелей байланысты басқа қорларды сатып алу бойынша шығыстардын есебі</w:t>
      </w:r>
    </w:p>
    <w:bookmarkEnd w:id="1336"/>
    <w:bookmarkStart w:name="z1401" w:id="1337"/>
    <w:p>
      <w:pPr>
        <w:spacing w:after="0"/>
        <w:ind w:left="0"/>
        <w:jc w:val="both"/>
      </w:pPr>
      <w:r>
        <w:rPr>
          <w:rFonts w:ascii="Times New Roman"/>
          <w:b w:val="false"/>
          <w:i w:val="false"/>
          <w:color w:val="000000"/>
          <w:sz w:val="28"/>
        </w:rPr>
        <w:t>
      Жылы                                          ___________________</w:t>
      </w:r>
    </w:p>
    <w:bookmarkEnd w:id="1337"/>
    <w:bookmarkStart w:name="z1402" w:id="1338"/>
    <w:p>
      <w:pPr>
        <w:spacing w:after="0"/>
        <w:ind w:left="0"/>
        <w:jc w:val="both"/>
      </w:pPr>
      <w:r>
        <w:rPr>
          <w:rFonts w:ascii="Times New Roman"/>
          <w:b w:val="false"/>
          <w:i w:val="false"/>
          <w:color w:val="000000"/>
          <w:sz w:val="28"/>
        </w:rPr>
        <w:t>
      Деректер түрi (болжам, жоспар, есеп)            ___________________</w:t>
      </w:r>
    </w:p>
    <w:bookmarkEnd w:id="1338"/>
    <w:bookmarkStart w:name="z1403" w:id="1339"/>
    <w:p>
      <w:pPr>
        <w:spacing w:after="0"/>
        <w:ind w:left="0"/>
        <w:jc w:val="both"/>
      </w:pPr>
      <w:r>
        <w:rPr>
          <w:rFonts w:ascii="Times New Roman"/>
          <w:b w:val="false"/>
          <w:i w:val="false"/>
          <w:color w:val="000000"/>
          <w:sz w:val="28"/>
        </w:rPr>
        <w:t>
      Функционалдық топ                              ___________________</w:t>
      </w:r>
    </w:p>
    <w:bookmarkEnd w:id="1339"/>
    <w:bookmarkStart w:name="z1404" w:id="1340"/>
    <w:p>
      <w:pPr>
        <w:spacing w:after="0"/>
        <w:ind w:left="0"/>
        <w:jc w:val="both"/>
      </w:pPr>
      <w:r>
        <w:rPr>
          <w:rFonts w:ascii="Times New Roman"/>
          <w:b w:val="false"/>
          <w:i w:val="false"/>
          <w:color w:val="000000"/>
          <w:sz w:val="28"/>
        </w:rPr>
        <w:t>
      Бағдарламалардың әкiмшiсi                        ___________________</w:t>
      </w:r>
    </w:p>
    <w:bookmarkEnd w:id="1340"/>
    <w:bookmarkStart w:name="z1405" w:id="1341"/>
    <w:p>
      <w:pPr>
        <w:spacing w:after="0"/>
        <w:ind w:left="0"/>
        <w:jc w:val="both"/>
      </w:pPr>
      <w:r>
        <w:rPr>
          <w:rFonts w:ascii="Times New Roman"/>
          <w:b w:val="false"/>
          <w:i w:val="false"/>
          <w:color w:val="000000"/>
          <w:sz w:val="28"/>
        </w:rPr>
        <w:t>
      Мемлекеттiк мекеме                              ___________________</w:t>
      </w:r>
    </w:p>
    <w:bookmarkEnd w:id="1341"/>
    <w:bookmarkStart w:name="z1406" w:id="1342"/>
    <w:p>
      <w:pPr>
        <w:spacing w:after="0"/>
        <w:ind w:left="0"/>
        <w:jc w:val="both"/>
      </w:pPr>
      <w:r>
        <w:rPr>
          <w:rFonts w:ascii="Times New Roman"/>
          <w:b w:val="false"/>
          <w:i w:val="false"/>
          <w:color w:val="000000"/>
          <w:sz w:val="28"/>
        </w:rPr>
        <w:t>
      Бағдарлама                                    ___________________</w:t>
      </w:r>
    </w:p>
    <w:bookmarkEnd w:id="1342"/>
    <w:bookmarkStart w:name="z1407" w:id="1343"/>
    <w:p>
      <w:pPr>
        <w:spacing w:after="0"/>
        <w:ind w:left="0"/>
        <w:jc w:val="both"/>
      </w:pPr>
      <w:r>
        <w:rPr>
          <w:rFonts w:ascii="Times New Roman"/>
          <w:b w:val="false"/>
          <w:i w:val="false"/>
          <w:color w:val="000000"/>
          <w:sz w:val="28"/>
        </w:rPr>
        <w:t>
      Ерекшелiк                                    ___________________</w:t>
      </w:r>
    </w:p>
    <w:bookmarkEnd w:id="1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Бірлікiк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 4-баған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8" w:id="134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344"/>
    <w:bookmarkStart w:name="z1409" w:id="1345"/>
    <w:p>
      <w:pPr>
        <w:spacing w:after="0"/>
        <w:ind w:left="0"/>
        <w:jc w:val="both"/>
      </w:pPr>
      <w:r>
        <w:rPr>
          <w:rFonts w:ascii="Times New Roman"/>
          <w:b w:val="false"/>
          <w:i w:val="false"/>
          <w:color w:val="000000"/>
          <w:sz w:val="28"/>
        </w:rPr>
        <w:t>
      ____________________________________________</w:t>
      </w:r>
    </w:p>
    <w:bookmarkEnd w:id="1345"/>
    <w:bookmarkStart w:name="z1410" w:id="1346"/>
    <w:p>
      <w:pPr>
        <w:spacing w:after="0"/>
        <w:ind w:left="0"/>
        <w:jc w:val="both"/>
      </w:pPr>
      <w:r>
        <w:rPr>
          <w:rFonts w:ascii="Times New Roman"/>
          <w:b w:val="false"/>
          <w:i w:val="false"/>
          <w:color w:val="000000"/>
          <w:sz w:val="28"/>
        </w:rPr>
        <w:t>
      (қолы) (тегі, аты, әкесінің аты (ол болған жағдайда))</w:t>
      </w:r>
    </w:p>
    <w:bookmarkEnd w:id="1346"/>
    <w:bookmarkStart w:name="z1411" w:id="1347"/>
    <w:p>
      <w:pPr>
        <w:spacing w:after="0"/>
        <w:ind w:left="0"/>
        <w:jc w:val="both"/>
      </w:pPr>
      <w:r>
        <w:rPr>
          <w:rFonts w:ascii="Times New Roman"/>
          <w:b w:val="false"/>
          <w:i w:val="false"/>
          <w:color w:val="000000"/>
          <w:sz w:val="28"/>
        </w:rPr>
        <w:t>
      Бюджеттік бағдарлама басшысы</w:t>
      </w:r>
    </w:p>
    <w:bookmarkEnd w:id="1347"/>
    <w:bookmarkStart w:name="z1412" w:id="1348"/>
    <w:p>
      <w:pPr>
        <w:spacing w:after="0"/>
        <w:ind w:left="0"/>
        <w:jc w:val="both"/>
      </w:pPr>
      <w:r>
        <w:rPr>
          <w:rFonts w:ascii="Times New Roman"/>
          <w:b w:val="false"/>
          <w:i w:val="false"/>
          <w:color w:val="000000"/>
          <w:sz w:val="28"/>
        </w:rPr>
        <w:t>
      ____________________________________________</w:t>
      </w:r>
    </w:p>
    <w:bookmarkEnd w:id="1348"/>
    <w:bookmarkStart w:name="z1413" w:id="1349"/>
    <w:p>
      <w:pPr>
        <w:spacing w:after="0"/>
        <w:ind w:left="0"/>
        <w:jc w:val="both"/>
      </w:pPr>
      <w:r>
        <w:rPr>
          <w:rFonts w:ascii="Times New Roman"/>
          <w:b w:val="false"/>
          <w:i w:val="false"/>
          <w:color w:val="000000"/>
          <w:sz w:val="28"/>
        </w:rPr>
        <w:t>
      (қолы) (тегі, аты, әкесінің аты (ол болған жағдайда))</w:t>
      </w:r>
    </w:p>
    <w:bookmarkEnd w:id="1349"/>
    <w:bookmarkStart w:name="z1414" w:id="1350"/>
    <w:p>
      <w:pPr>
        <w:spacing w:after="0"/>
        <w:ind w:left="0"/>
        <w:jc w:val="both"/>
      </w:pPr>
      <w:r>
        <w:rPr>
          <w:rFonts w:ascii="Times New Roman"/>
          <w:b w:val="false"/>
          <w:i w:val="false"/>
          <w:color w:val="000000"/>
          <w:sz w:val="28"/>
        </w:rPr>
        <w:t>
      Бас бухгалтер/қаржы-экономикалық бөлімінің бастығы</w:t>
      </w:r>
    </w:p>
    <w:bookmarkEnd w:id="1350"/>
    <w:bookmarkStart w:name="z1415" w:id="1351"/>
    <w:p>
      <w:pPr>
        <w:spacing w:after="0"/>
        <w:ind w:left="0"/>
        <w:jc w:val="both"/>
      </w:pPr>
      <w:r>
        <w:rPr>
          <w:rFonts w:ascii="Times New Roman"/>
          <w:b w:val="false"/>
          <w:i w:val="false"/>
          <w:color w:val="000000"/>
          <w:sz w:val="28"/>
        </w:rPr>
        <w:t>
      ____________________________________________</w:t>
      </w:r>
    </w:p>
    <w:bookmarkEnd w:id="1351"/>
    <w:bookmarkStart w:name="z1416" w:id="1352"/>
    <w:p>
      <w:pPr>
        <w:spacing w:after="0"/>
        <w:ind w:left="0"/>
        <w:jc w:val="both"/>
      </w:pPr>
      <w:r>
        <w:rPr>
          <w:rFonts w:ascii="Times New Roman"/>
          <w:b w:val="false"/>
          <w:i w:val="false"/>
          <w:color w:val="000000"/>
          <w:sz w:val="28"/>
        </w:rPr>
        <w:t>
      (қолы) (тегі, аты, әкесінің аты (ол болған жағдайда))</w:t>
      </w:r>
    </w:p>
    <w:bookmarkEnd w:id="1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47-қосымша</w:t>
            </w:r>
            <w:r>
              <w:br/>
            </w:r>
            <w:r>
              <w:rPr>
                <w:rFonts w:ascii="Times New Roman"/>
                <w:b w:val="false"/>
                <w:i w:val="false"/>
                <w:color w:val="000000"/>
                <w:sz w:val="20"/>
              </w:rPr>
              <w:t>01-151-нысан</w:t>
            </w:r>
          </w:p>
        </w:tc>
      </w:tr>
    </w:tbl>
    <w:bookmarkStart w:name="z1418" w:id="1353"/>
    <w:p>
      <w:pPr>
        <w:spacing w:after="0"/>
        <w:ind w:left="0"/>
        <w:jc w:val="left"/>
      </w:pPr>
      <w:r>
        <w:rPr>
          <w:rFonts w:ascii="Times New Roman"/>
          <w:b/>
          <w:i w:val="false"/>
          <w:color w:val="000000"/>
        </w:rPr>
        <w:t xml:space="preserve"> Ыстық және суық суға, кәрiз бен газға арналған су шығыстарын есептеу</w:t>
      </w:r>
    </w:p>
    <w:bookmarkEnd w:id="1353"/>
    <w:bookmarkStart w:name="z1419" w:id="1354"/>
    <w:p>
      <w:pPr>
        <w:spacing w:after="0"/>
        <w:ind w:left="0"/>
        <w:jc w:val="both"/>
      </w:pPr>
      <w:r>
        <w:rPr>
          <w:rFonts w:ascii="Times New Roman"/>
          <w:b w:val="false"/>
          <w:i w:val="false"/>
          <w:color w:val="000000"/>
          <w:sz w:val="28"/>
        </w:rPr>
        <w:t>
      Жылы                                          ___________________</w:t>
      </w:r>
    </w:p>
    <w:bookmarkEnd w:id="1354"/>
    <w:bookmarkStart w:name="z1420" w:id="1355"/>
    <w:p>
      <w:pPr>
        <w:spacing w:after="0"/>
        <w:ind w:left="0"/>
        <w:jc w:val="both"/>
      </w:pPr>
      <w:r>
        <w:rPr>
          <w:rFonts w:ascii="Times New Roman"/>
          <w:b w:val="false"/>
          <w:i w:val="false"/>
          <w:color w:val="000000"/>
          <w:sz w:val="28"/>
        </w:rPr>
        <w:t>
      Деректер түрi (болжам, жоспар, есеп)            ___________________</w:t>
      </w:r>
    </w:p>
    <w:bookmarkEnd w:id="1355"/>
    <w:bookmarkStart w:name="z1421" w:id="1356"/>
    <w:p>
      <w:pPr>
        <w:spacing w:after="0"/>
        <w:ind w:left="0"/>
        <w:jc w:val="both"/>
      </w:pPr>
      <w:r>
        <w:rPr>
          <w:rFonts w:ascii="Times New Roman"/>
          <w:b w:val="false"/>
          <w:i w:val="false"/>
          <w:color w:val="000000"/>
          <w:sz w:val="28"/>
        </w:rPr>
        <w:t>
      Функционалдық топ                              ___________________</w:t>
      </w:r>
    </w:p>
    <w:bookmarkEnd w:id="1356"/>
    <w:bookmarkStart w:name="z1422" w:id="1357"/>
    <w:p>
      <w:pPr>
        <w:spacing w:after="0"/>
        <w:ind w:left="0"/>
        <w:jc w:val="both"/>
      </w:pPr>
      <w:r>
        <w:rPr>
          <w:rFonts w:ascii="Times New Roman"/>
          <w:b w:val="false"/>
          <w:i w:val="false"/>
          <w:color w:val="000000"/>
          <w:sz w:val="28"/>
        </w:rPr>
        <w:t>
      Бағдарламалардың әкiмшiсi                        ___________________</w:t>
      </w:r>
    </w:p>
    <w:bookmarkEnd w:id="1357"/>
    <w:bookmarkStart w:name="z1423" w:id="1358"/>
    <w:p>
      <w:pPr>
        <w:spacing w:after="0"/>
        <w:ind w:left="0"/>
        <w:jc w:val="both"/>
      </w:pPr>
      <w:r>
        <w:rPr>
          <w:rFonts w:ascii="Times New Roman"/>
          <w:b w:val="false"/>
          <w:i w:val="false"/>
          <w:color w:val="000000"/>
          <w:sz w:val="28"/>
        </w:rPr>
        <w:t>
      Мемлекеттiк мекеме                              ___________________</w:t>
      </w:r>
    </w:p>
    <w:bookmarkEnd w:id="1358"/>
    <w:bookmarkStart w:name="z1424" w:id="1359"/>
    <w:p>
      <w:pPr>
        <w:spacing w:after="0"/>
        <w:ind w:left="0"/>
        <w:jc w:val="both"/>
      </w:pPr>
      <w:r>
        <w:rPr>
          <w:rFonts w:ascii="Times New Roman"/>
          <w:b w:val="false"/>
          <w:i w:val="false"/>
          <w:color w:val="000000"/>
          <w:sz w:val="28"/>
        </w:rPr>
        <w:t>
      Бағдарлама                                    ___________________</w:t>
      </w:r>
    </w:p>
    <w:bookmarkEnd w:id="1359"/>
    <w:bookmarkStart w:name="z1425" w:id="1360"/>
    <w:p>
      <w:pPr>
        <w:spacing w:after="0"/>
        <w:ind w:left="0"/>
        <w:jc w:val="both"/>
      </w:pPr>
      <w:r>
        <w:rPr>
          <w:rFonts w:ascii="Times New Roman"/>
          <w:b w:val="false"/>
          <w:i w:val="false"/>
          <w:color w:val="000000"/>
          <w:sz w:val="28"/>
        </w:rPr>
        <w:t>
      Ерекшелiк                                    ___________________</w:t>
      </w:r>
    </w:p>
    <w:bookmarkEnd w:id="1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газ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6" w:id="136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361"/>
    <w:bookmarkStart w:name="z1427" w:id="1362"/>
    <w:p>
      <w:pPr>
        <w:spacing w:after="0"/>
        <w:ind w:left="0"/>
        <w:jc w:val="both"/>
      </w:pPr>
      <w:r>
        <w:rPr>
          <w:rFonts w:ascii="Times New Roman"/>
          <w:b w:val="false"/>
          <w:i w:val="false"/>
          <w:color w:val="000000"/>
          <w:sz w:val="28"/>
        </w:rPr>
        <w:t>
      ____________________________________________</w:t>
      </w:r>
    </w:p>
    <w:bookmarkEnd w:id="1362"/>
    <w:bookmarkStart w:name="z1428" w:id="1363"/>
    <w:p>
      <w:pPr>
        <w:spacing w:after="0"/>
        <w:ind w:left="0"/>
        <w:jc w:val="both"/>
      </w:pPr>
      <w:r>
        <w:rPr>
          <w:rFonts w:ascii="Times New Roman"/>
          <w:b w:val="false"/>
          <w:i w:val="false"/>
          <w:color w:val="000000"/>
          <w:sz w:val="28"/>
        </w:rPr>
        <w:t>
      (қолы) (тегі, аты, әкесінің аты (ол болған жағдайда))</w:t>
      </w:r>
    </w:p>
    <w:bookmarkEnd w:id="1363"/>
    <w:bookmarkStart w:name="z1429" w:id="1364"/>
    <w:p>
      <w:pPr>
        <w:spacing w:after="0"/>
        <w:ind w:left="0"/>
        <w:jc w:val="both"/>
      </w:pPr>
      <w:r>
        <w:rPr>
          <w:rFonts w:ascii="Times New Roman"/>
          <w:b w:val="false"/>
          <w:i w:val="false"/>
          <w:color w:val="000000"/>
          <w:sz w:val="28"/>
        </w:rPr>
        <w:t>
      Бюджеттік бағдарлама басшысы</w:t>
      </w:r>
    </w:p>
    <w:bookmarkEnd w:id="1364"/>
    <w:bookmarkStart w:name="z1430" w:id="1365"/>
    <w:p>
      <w:pPr>
        <w:spacing w:after="0"/>
        <w:ind w:left="0"/>
        <w:jc w:val="both"/>
      </w:pPr>
      <w:r>
        <w:rPr>
          <w:rFonts w:ascii="Times New Roman"/>
          <w:b w:val="false"/>
          <w:i w:val="false"/>
          <w:color w:val="000000"/>
          <w:sz w:val="28"/>
        </w:rPr>
        <w:t>
      ____________________________________________</w:t>
      </w:r>
    </w:p>
    <w:bookmarkEnd w:id="1365"/>
    <w:bookmarkStart w:name="z1431" w:id="1366"/>
    <w:p>
      <w:pPr>
        <w:spacing w:after="0"/>
        <w:ind w:left="0"/>
        <w:jc w:val="both"/>
      </w:pPr>
      <w:r>
        <w:rPr>
          <w:rFonts w:ascii="Times New Roman"/>
          <w:b w:val="false"/>
          <w:i w:val="false"/>
          <w:color w:val="000000"/>
          <w:sz w:val="28"/>
        </w:rPr>
        <w:t>
      (қолы) (тегі, аты, әкесінің аты (ол болған жағдайда))</w:t>
      </w:r>
    </w:p>
    <w:bookmarkEnd w:id="1366"/>
    <w:bookmarkStart w:name="z1432" w:id="1367"/>
    <w:p>
      <w:pPr>
        <w:spacing w:after="0"/>
        <w:ind w:left="0"/>
        <w:jc w:val="both"/>
      </w:pPr>
      <w:r>
        <w:rPr>
          <w:rFonts w:ascii="Times New Roman"/>
          <w:b w:val="false"/>
          <w:i w:val="false"/>
          <w:color w:val="000000"/>
          <w:sz w:val="28"/>
        </w:rPr>
        <w:t>
      Бас бухгалтер/қаржы-экономикалық бөлімінің бастығы</w:t>
      </w:r>
    </w:p>
    <w:bookmarkEnd w:id="1367"/>
    <w:bookmarkStart w:name="z1433" w:id="1368"/>
    <w:p>
      <w:pPr>
        <w:spacing w:after="0"/>
        <w:ind w:left="0"/>
        <w:jc w:val="both"/>
      </w:pPr>
      <w:r>
        <w:rPr>
          <w:rFonts w:ascii="Times New Roman"/>
          <w:b w:val="false"/>
          <w:i w:val="false"/>
          <w:color w:val="000000"/>
          <w:sz w:val="28"/>
        </w:rPr>
        <w:t>
      ____________________________________________</w:t>
      </w:r>
    </w:p>
    <w:bookmarkEnd w:id="1368"/>
    <w:bookmarkStart w:name="z1434" w:id="1369"/>
    <w:p>
      <w:pPr>
        <w:spacing w:after="0"/>
        <w:ind w:left="0"/>
        <w:jc w:val="both"/>
      </w:pPr>
      <w:r>
        <w:rPr>
          <w:rFonts w:ascii="Times New Roman"/>
          <w:b w:val="false"/>
          <w:i w:val="false"/>
          <w:color w:val="000000"/>
          <w:sz w:val="28"/>
        </w:rPr>
        <w:t>
      (қолы) (тегі, аты, әкесінің аты (ол болған жағдайда))</w:t>
      </w:r>
    </w:p>
    <w:bookmarkEnd w:id="1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48-қосымша</w:t>
            </w:r>
            <w:r>
              <w:br/>
            </w:r>
            <w:r>
              <w:rPr>
                <w:rFonts w:ascii="Times New Roman"/>
                <w:b w:val="false"/>
                <w:i w:val="false"/>
                <w:color w:val="000000"/>
                <w:sz w:val="20"/>
              </w:rPr>
              <w:t>02-151-нысан</w:t>
            </w:r>
          </w:p>
        </w:tc>
      </w:tr>
    </w:tbl>
    <w:bookmarkStart w:name="z1436" w:id="1370"/>
    <w:p>
      <w:pPr>
        <w:spacing w:after="0"/>
        <w:ind w:left="0"/>
        <w:jc w:val="left"/>
      </w:pPr>
      <w:r>
        <w:rPr>
          <w:rFonts w:ascii="Times New Roman"/>
          <w:b/>
          <w:i w:val="false"/>
          <w:color w:val="000000"/>
        </w:rPr>
        <w:t xml:space="preserve"> Жетiлдiрiлген жабынды және жасыл екпелердi, объектiлер аумағын суаруға жұмсалатын судың шығыстарын есептеу</w:t>
      </w:r>
    </w:p>
    <w:bookmarkEnd w:id="1370"/>
    <w:bookmarkStart w:name="z1437" w:id="1371"/>
    <w:p>
      <w:pPr>
        <w:spacing w:after="0"/>
        <w:ind w:left="0"/>
        <w:jc w:val="both"/>
      </w:pPr>
      <w:r>
        <w:rPr>
          <w:rFonts w:ascii="Times New Roman"/>
          <w:b w:val="false"/>
          <w:i w:val="false"/>
          <w:color w:val="000000"/>
          <w:sz w:val="28"/>
        </w:rPr>
        <w:t>
      Жылы                                          ___________________</w:t>
      </w:r>
    </w:p>
    <w:bookmarkEnd w:id="1371"/>
    <w:bookmarkStart w:name="z1438" w:id="1372"/>
    <w:p>
      <w:pPr>
        <w:spacing w:after="0"/>
        <w:ind w:left="0"/>
        <w:jc w:val="both"/>
      </w:pPr>
      <w:r>
        <w:rPr>
          <w:rFonts w:ascii="Times New Roman"/>
          <w:b w:val="false"/>
          <w:i w:val="false"/>
          <w:color w:val="000000"/>
          <w:sz w:val="28"/>
        </w:rPr>
        <w:t>
      Деректер түрi (болжам, жоспар, есеп)            ___________________</w:t>
      </w:r>
    </w:p>
    <w:bookmarkEnd w:id="1372"/>
    <w:bookmarkStart w:name="z1439" w:id="1373"/>
    <w:p>
      <w:pPr>
        <w:spacing w:after="0"/>
        <w:ind w:left="0"/>
        <w:jc w:val="both"/>
      </w:pPr>
      <w:r>
        <w:rPr>
          <w:rFonts w:ascii="Times New Roman"/>
          <w:b w:val="false"/>
          <w:i w:val="false"/>
          <w:color w:val="000000"/>
          <w:sz w:val="28"/>
        </w:rPr>
        <w:t>
      Функционалдық топ                              ___________________</w:t>
      </w:r>
    </w:p>
    <w:bookmarkEnd w:id="1373"/>
    <w:bookmarkStart w:name="z1440" w:id="1374"/>
    <w:p>
      <w:pPr>
        <w:spacing w:after="0"/>
        <w:ind w:left="0"/>
        <w:jc w:val="both"/>
      </w:pPr>
      <w:r>
        <w:rPr>
          <w:rFonts w:ascii="Times New Roman"/>
          <w:b w:val="false"/>
          <w:i w:val="false"/>
          <w:color w:val="000000"/>
          <w:sz w:val="28"/>
        </w:rPr>
        <w:t>
      Бағдарламалардың әкiмшiсi                        ___________________</w:t>
      </w:r>
    </w:p>
    <w:bookmarkEnd w:id="1374"/>
    <w:bookmarkStart w:name="z1441" w:id="1375"/>
    <w:p>
      <w:pPr>
        <w:spacing w:after="0"/>
        <w:ind w:left="0"/>
        <w:jc w:val="both"/>
      </w:pPr>
      <w:r>
        <w:rPr>
          <w:rFonts w:ascii="Times New Roman"/>
          <w:b w:val="false"/>
          <w:i w:val="false"/>
          <w:color w:val="000000"/>
          <w:sz w:val="28"/>
        </w:rPr>
        <w:t>
      Мемлекеттiк мекеме                              ___________________</w:t>
      </w:r>
    </w:p>
    <w:bookmarkEnd w:id="1375"/>
    <w:bookmarkStart w:name="z1442" w:id="1376"/>
    <w:p>
      <w:pPr>
        <w:spacing w:after="0"/>
        <w:ind w:left="0"/>
        <w:jc w:val="both"/>
      </w:pPr>
      <w:r>
        <w:rPr>
          <w:rFonts w:ascii="Times New Roman"/>
          <w:b w:val="false"/>
          <w:i w:val="false"/>
          <w:color w:val="000000"/>
          <w:sz w:val="28"/>
        </w:rPr>
        <w:t>
      Бағдарлама                                    ___________________</w:t>
      </w:r>
    </w:p>
    <w:bookmarkEnd w:id="1376"/>
    <w:bookmarkStart w:name="z1443" w:id="1377"/>
    <w:p>
      <w:pPr>
        <w:spacing w:after="0"/>
        <w:ind w:left="0"/>
        <w:jc w:val="both"/>
      </w:pPr>
      <w:r>
        <w:rPr>
          <w:rFonts w:ascii="Times New Roman"/>
          <w:b w:val="false"/>
          <w:i w:val="false"/>
          <w:color w:val="000000"/>
          <w:sz w:val="28"/>
        </w:rPr>
        <w:t>
      Ерекшелiк                                    ___________________</w:t>
      </w:r>
    </w:p>
    <w:bookmarkEnd w:id="1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көрiнiстегi норма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көрiнiстегi норма 2-бағанх 3-баған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4-бағанх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Жетілдірілген жабындарды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 суару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4" w:id="137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378"/>
    <w:bookmarkStart w:name="z1445" w:id="1379"/>
    <w:p>
      <w:pPr>
        <w:spacing w:after="0"/>
        <w:ind w:left="0"/>
        <w:jc w:val="both"/>
      </w:pPr>
      <w:r>
        <w:rPr>
          <w:rFonts w:ascii="Times New Roman"/>
          <w:b w:val="false"/>
          <w:i w:val="false"/>
          <w:color w:val="000000"/>
          <w:sz w:val="28"/>
        </w:rPr>
        <w:t>
      ____________________________________________</w:t>
      </w:r>
    </w:p>
    <w:bookmarkEnd w:id="1379"/>
    <w:bookmarkStart w:name="z1446" w:id="1380"/>
    <w:p>
      <w:pPr>
        <w:spacing w:after="0"/>
        <w:ind w:left="0"/>
        <w:jc w:val="both"/>
      </w:pPr>
      <w:r>
        <w:rPr>
          <w:rFonts w:ascii="Times New Roman"/>
          <w:b w:val="false"/>
          <w:i w:val="false"/>
          <w:color w:val="000000"/>
          <w:sz w:val="28"/>
        </w:rPr>
        <w:t>
      (қолы) (тегі, аты, әкесінің аты (ол болған жағдайда))</w:t>
      </w:r>
    </w:p>
    <w:bookmarkEnd w:id="1380"/>
    <w:bookmarkStart w:name="z1447" w:id="1381"/>
    <w:p>
      <w:pPr>
        <w:spacing w:after="0"/>
        <w:ind w:left="0"/>
        <w:jc w:val="both"/>
      </w:pPr>
      <w:r>
        <w:rPr>
          <w:rFonts w:ascii="Times New Roman"/>
          <w:b w:val="false"/>
          <w:i w:val="false"/>
          <w:color w:val="000000"/>
          <w:sz w:val="28"/>
        </w:rPr>
        <w:t>
      Бюджеттік бағдарлама басшысы</w:t>
      </w:r>
    </w:p>
    <w:bookmarkEnd w:id="1381"/>
    <w:bookmarkStart w:name="z1448" w:id="1382"/>
    <w:p>
      <w:pPr>
        <w:spacing w:after="0"/>
        <w:ind w:left="0"/>
        <w:jc w:val="both"/>
      </w:pPr>
      <w:r>
        <w:rPr>
          <w:rFonts w:ascii="Times New Roman"/>
          <w:b w:val="false"/>
          <w:i w:val="false"/>
          <w:color w:val="000000"/>
          <w:sz w:val="28"/>
        </w:rPr>
        <w:t>
      ____________________________________________</w:t>
      </w:r>
    </w:p>
    <w:bookmarkEnd w:id="1382"/>
    <w:bookmarkStart w:name="z1449" w:id="1383"/>
    <w:p>
      <w:pPr>
        <w:spacing w:after="0"/>
        <w:ind w:left="0"/>
        <w:jc w:val="both"/>
      </w:pPr>
      <w:r>
        <w:rPr>
          <w:rFonts w:ascii="Times New Roman"/>
          <w:b w:val="false"/>
          <w:i w:val="false"/>
          <w:color w:val="000000"/>
          <w:sz w:val="28"/>
        </w:rPr>
        <w:t>
      (қолы) (тегі, аты, әкесінің аты (ол болған жағдайда))</w:t>
      </w:r>
    </w:p>
    <w:bookmarkEnd w:id="1383"/>
    <w:bookmarkStart w:name="z1450" w:id="1384"/>
    <w:p>
      <w:pPr>
        <w:spacing w:after="0"/>
        <w:ind w:left="0"/>
        <w:jc w:val="both"/>
      </w:pPr>
      <w:r>
        <w:rPr>
          <w:rFonts w:ascii="Times New Roman"/>
          <w:b w:val="false"/>
          <w:i w:val="false"/>
          <w:color w:val="000000"/>
          <w:sz w:val="28"/>
        </w:rPr>
        <w:t>
      Бас бухгалтер/қаржы-экономикалық бөлімінің бастығы</w:t>
      </w:r>
    </w:p>
    <w:bookmarkEnd w:id="1384"/>
    <w:bookmarkStart w:name="z1451" w:id="1385"/>
    <w:p>
      <w:pPr>
        <w:spacing w:after="0"/>
        <w:ind w:left="0"/>
        <w:jc w:val="both"/>
      </w:pPr>
      <w:r>
        <w:rPr>
          <w:rFonts w:ascii="Times New Roman"/>
          <w:b w:val="false"/>
          <w:i w:val="false"/>
          <w:color w:val="000000"/>
          <w:sz w:val="28"/>
        </w:rPr>
        <w:t>
      ____________________________________________</w:t>
      </w:r>
    </w:p>
    <w:bookmarkEnd w:id="1385"/>
    <w:bookmarkStart w:name="z1452" w:id="1386"/>
    <w:p>
      <w:pPr>
        <w:spacing w:after="0"/>
        <w:ind w:left="0"/>
        <w:jc w:val="both"/>
      </w:pPr>
      <w:r>
        <w:rPr>
          <w:rFonts w:ascii="Times New Roman"/>
          <w:b w:val="false"/>
          <w:i w:val="false"/>
          <w:color w:val="000000"/>
          <w:sz w:val="28"/>
        </w:rPr>
        <w:t>
      (қолы) (тегі, аты, әкесінің аты (ол болған жағдайда))</w:t>
      </w:r>
    </w:p>
    <w:bookmarkEnd w:id="13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49-қосымша</w:t>
            </w:r>
            <w:r>
              <w:br/>
            </w:r>
            <w:r>
              <w:rPr>
                <w:rFonts w:ascii="Times New Roman"/>
                <w:b w:val="false"/>
                <w:i w:val="false"/>
                <w:color w:val="000000"/>
                <w:sz w:val="20"/>
              </w:rPr>
              <w:t>03-151-нысан</w:t>
            </w:r>
          </w:p>
        </w:tc>
      </w:tr>
    </w:tbl>
    <w:bookmarkStart w:name="z1454" w:id="1387"/>
    <w:p>
      <w:pPr>
        <w:spacing w:after="0"/>
        <w:ind w:left="0"/>
        <w:jc w:val="left"/>
      </w:pPr>
      <w:r>
        <w:rPr>
          <w:rFonts w:ascii="Times New Roman"/>
          <w:b/>
          <w:i w:val="false"/>
          <w:color w:val="000000"/>
        </w:rPr>
        <w:t xml:space="preserve"> Электр энергиясына ақы төлеуге арналған шығыстарды есептеу</w:t>
      </w:r>
    </w:p>
    <w:bookmarkEnd w:id="1387"/>
    <w:bookmarkStart w:name="z1455" w:id="1388"/>
    <w:p>
      <w:pPr>
        <w:spacing w:after="0"/>
        <w:ind w:left="0"/>
        <w:jc w:val="both"/>
      </w:pPr>
      <w:r>
        <w:rPr>
          <w:rFonts w:ascii="Times New Roman"/>
          <w:b w:val="false"/>
          <w:i w:val="false"/>
          <w:color w:val="000000"/>
          <w:sz w:val="28"/>
        </w:rPr>
        <w:t>
      Жылы                                          ___________________</w:t>
      </w:r>
    </w:p>
    <w:bookmarkEnd w:id="1388"/>
    <w:bookmarkStart w:name="z1456" w:id="1389"/>
    <w:p>
      <w:pPr>
        <w:spacing w:after="0"/>
        <w:ind w:left="0"/>
        <w:jc w:val="both"/>
      </w:pPr>
      <w:r>
        <w:rPr>
          <w:rFonts w:ascii="Times New Roman"/>
          <w:b w:val="false"/>
          <w:i w:val="false"/>
          <w:color w:val="000000"/>
          <w:sz w:val="28"/>
        </w:rPr>
        <w:t>
      Деректер түрi (болжам, жоспар, есеп)            ___________________</w:t>
      </w:r>
    </w:p>
    <w:bookmarkEnd w:id="1389"/>
    <w:bookmarkStart w:name="z1457" w:id="1390"/>
    <w:p>
      <w:pPr>
        <w:spacing w:after="0"/>
        <w:ind w:left="0"/>
        <w:jc w:val="both"/>
      </w:pPr>
      <w:r>
        <w:rPr>
          <w:rFonts w:ascii="Times New Roman"/>
          <w:b w:val="false"/>
          <w:i w:val="false"/>
          <w:color w:val="000000"/>
          <w:sz w:val="28"/>
        </w:rPr>
        <w:t>
      Функционалдық топ                              ___________________</w:t>
      </w:r>
    </w:p>
    <w:bookmarkEnd w:id="1390"/>
    <w:bookmarkStart w:name="z1458" w:id="1391"/>
    <w:p>
      <w:pPr>
        <w:spacing w:after="0"/>
        <w:ind w:left="0"/>
        <w:jc w:val="both"/>
      </w:pPr>
      <w:r>
        <w:rPr>
          <w:rFonts w:ascii="Times New Roman"/>
          <w:b w:val="false"/>
          <w:i w:val="false"/>
          <w:color w:val="000000"/>
          <w:sz w:val="28"/>
        </w:rPr>
        <w:t>
      Бағдарламалардың әкiмшiсi                        ___________________</w:t>
      </w:r>
    </w:p>
    <w:bookmarkEnd w:id="1391"/>
    <w:bookmarkStart w:name="z1459" w:id="1392"/>
    <w:p>
      <w:pPr>
        <w:spacing w:after="0"/>
        <w:ind w:left="0"/>
        <w:jc w:val="both"/>
      </w:pPr>
      <w:r>
        <w:rPr>
          <w:rFonts w:ascii="Times New Roman"/>
          <w:b w:val="false"/>
          <w:i w:val="false"/>
          <w:color w:val="000000"/>
          <w:sz w:val="28"/>
        </w:rPr>
        <w:t>
      Мемлекеттiк мекеме                              ___________________</w:t>
      </w:r>
    </w:p>
    <w:bookmarkEnd w:id="1392"/>
    <w:bookmarkStart w:name="z1460" w:id="1393"/>
    <w:p>
      <w:pPr>
        <w:spacing w:after="0"/>
        <w:ind w:left="0"/>
        <w:jc w:val="both"/>
      </w:pPr>
      <w:r>
        <w:rPr>
          <w:rFonts w:ascii="Times New Roman"/>
          <w:b w:val="false"/>
          <w:i w:val="false"/>
          <w:color w:val="000000"/>
          <w:sz w:val="28"/>
        </w:rPr>
        <w:t>
      Бағдарлама                                    ___________________</w:t>
      </w:r>
    </w:p>
    <w:bookmarkEnd w:id="1393"/>
    <w:bookmarkStart w:name="z1461" w:id="1394"/>
    <w:p>
      <w:pPr>
        <w:spacing w:after="0"/>
        <w:ind w:left="0"/>
        <w:jc w:val="both"/>
      </w:pPr>
      <w:r>
        <w:rPr>
          <w:rFonts w:ascii="Times New Roman"/>
          <w:b w:val="false"/>
          <w:i w:val="false"/>
          <w:color w:val="000000"/>
          <w:sz w:val="28"/>
        </w:rPr>
        <w:t>
      Ерекшелiк                                    ___________________</w:t>
      </w:r>
    </w:p>
    <w:bookmarkEnd w:id="1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берілген бірлікке жұмсалған электр энергиясының жылдық шығыс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энергиясына арналған тариф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берілген бірлікке жұмсалған электр энергиясының жылдық шығыс нормасы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бірлікiгiнiң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(3-бағанх 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bl>
    <w:bookmarkStart w:name="z1462" w:id="139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395"/>
    <w:bookmarkStart w:name="z1463" w:id="1396"/>
    <w:p>
      <w:pPr>
        <w:spacing w:after="0"/>
        <w:ind w:left="0"/>
        <w:jc w:val="both"/>
      </w:pPr>
      <w:r>
        <w:rPr>
          <w:rFonts w:ascii="Times New Roman"/>
          <w:b w:val="false"/>
          <w:i w:val="false"/>
          <w:color w:val="000000"/>
          <w:sz w:val="28"/>
        </w:rPr>
        <w:t>
      ____________________________________________</w:t>
      </w:r>
    </w:p>
    <w:bookmarkEnd w:id="1396"/>
    <w:bookmarkStart w:name="z1464" w:id="1397"/>
    <w:p>
      <w:pPr>
        <w:spacing w:after="0"/>
        <w:ind w:left="0"/>
        <w:jc w:val="both"/>
      </w:pPr>
      <w:r>
        <w:rPr>
          <w:rFonts w:ascii="Times New Roman"/>
          <w:b w:val="false"/>
          <w:i w:val="false"/>
          <w:color w:val="000000"/>
          <w:sz w:val="28"/>
        </w:rPr>
        <w:t>
      (қолы) (тегі, аты, әкесінің аты (ол болған жағдайда))</w:t>
      </w:r>
    </w:p>
    <w:bookmarkEnd w:id="1397"/>
    <w:bookmarkStart w:name="z1465" w:id="1398"/>
    <w:p>
      <w:pPr>
        <w:spacing w:after="0"/>
        <w:ind w:left="0"/>
        <w:jc w:val="both"/>
      </w:pPr>
      <w:r>
        <w:rPr>
          <w:rFonts w:ascii="Times New Roman"/>
          <w:b w:val="false"/>
          <w:i w:val="false"/>
          <w:color w:val="000000"/>
          <w:sz w:val="28"/>
        </w:rPr>
        <w:t>
      Бюджеттік бағдарлама басшысы</w:t>
      </w:r>
    </w:p>
    <w:bookmarkEnd w:id="1398"/>
    <w:bookmarkStart w:name="z1466" w:id="1399"/>
    <w:p>
      <w:pPr>
        <w:spacing w:after="0"/>
        <w:ind w:left="0"/>
        <w:jc w:val="both"/>
      </w:pPr>
      <w:r>
        <w:rPr>
          <w:rFonts w:ascii="Times New Roman"/>
          <w:b w:val="false"/>
          <w:i w:val="false"/>
          <w:color w:val="000000"/>
          <w:sz w:val="28"/>
        </w:rPr>
        <w:t>
      ____________________________________________</w:t>
      </w:r>
    </w:p>
    <w:bookmarkEnd w:id="1399"/>
    <w:bookmarkStart w:name="z1467" w:id="1400"/>
    <w:p>
      <w:pPr>
        <w:spacing w:after="0"/>
        <w:ind w:left="0"/>
        <w:jc w:val="both"/>
      </w:pPr>
      <w:r>
        <w:rPr>
          <w:rFonts w:ascii="Times New Roman"/>
          <w:b w:val="false"/>
          <w:i w:val="false"/>
          <w:color w:val="000000"/>
          <w:sz w:val="28"/>
        </w:rPr>
        <w:t>
      (қолы) (тегі, аты, әкесінің аты (ол болған жағдайда))</w:t>
      </w:r>
    </w:p>
    <w:bookmarkEnd w:id="1400"/>
    <w:bookmarkStart w:name="z1468" w:id="1401"/>
    <w:p>
      <w:pPr>
        <w:spacing w:after="0"/>
        <w:ind w:left="0"/>
        <w:jc w:val="both"/>
      </w:pPr>
      <w:r>
        <w:rPr>
          <w:rFonts w:ascii="Times New Roman"/>
          <w:b w:val="false"/>
          <w:i w:val="false"/>
          <w:color w:val="000000"/>
          <w:sz w:val="28"/>
        </w:rPr>
        <w:t>
      Бас бухгалтер/қаржы-экономикалық бөлімінің бастығы</w:t>
      </w:r>
    </w:p>
    <w:bookmarkEnd w:id="1401"/>
    <w:bookmarkStart w:name="z1469" w:id="1402"/>
    <w:p>
      <w:pPr>
        <w:spacing w:after="0"/>
        <w:ind w:left="0"/>
        <w:jc w:val="both"/>
      </w:pPr>
      <w:r>
        <w:rPr>
          <w:rFonts w:ascii="Times New Roman"/>
          <w:b w:val="false"/>
          <w:i w:val="false"/>
          <w:color w:val="000000"/>
          <w:sz w:val="28"/>
        </w:rPr>
        <w:t>
      ____________________________________________</w:t>
      </w:r>
    </w:p>
    <w:bookmarkEnd w:id="1402"/>
    <w:bookmarkStart w:name="z1470" w:id="1403"/>
    <w:p>
      <w:pPr>
        <w:spacing w:after="0"/>
        <w:ind w:left="0"/>
        <w:jc w:val="both"/>
      </w:pPr>
      <w:r>
        <w:rPr>
          <w:rFonts w:ascii="Times New Roman"/>
          <w:b w:val="false"/>
          <w:i w:val="false"/>
          <w:color w:val="000000"/>
          <w:sz w:val="28"/>
        </w:rPr>
        <w:t>
      (қолы) (тегі, аты, әкесінің аты (ол болған жағдайда))</w:t>
      </w:r>
    </w:p>
    <w:bookmarkEnd w:id="1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50-қосымша</w:t>
            </w:r>
            <w:r>
              <w:br/>
            </w:r>
            <w:r>
              <w:rPr>
                <w:rFonts w:ascii="Times New Roman"/>
                <w:b w:val="false"/>
                <w:i w:val="false"/>
                <w:color w:val="000000"/>
                <w:sz w:val="20"/>
              </w:rPr>
              <w:t>04-151-нысан</w:t>
            </w:r>
          </w:p>
        </w:tc>
      </w:tr>
    </w:tbl>
    <w:bookmarkStart w:name="z1472" w:id="1404"/>
    <w:p>
      <w:pPr>
        <w:spacing w:after="0"/>
        <w:ind w:left="0"/>
        <w:jc w:val="left"/>
      </w:pPr>
      <w:r>
        <w:rPr>
          <w:rFonts w:ascii="Times New Roman"/>
          <w:b/>
          <w:i w:val="false"/>
          <w:color w:val="000000"/>
        </w:rPr>
        <w:t xml:space="preserve"> Орталық жылу жүйесi бар мемлекеттiк мекемелер үшін ғимараттарды, үй-жайларды жылытуға жұмсалатын жылу шығыстарын есептеу</w:t>
      </w:r>
    </w:p>
    <w:bookmarkEnd w:id="1404"/>
    <w:bookmarkStart w:name="z1473" w:id="1405"/>
    <w:p>
      <w:pPr>
        <w:spacing w:after="0"/>
        <w:ind w:left="0"/>
        <w:jc w:val="both"/>
      </w:pPr>
      <w:r>
        <w:rPr>
          <w:rFonts w:ascii="Times New Roman"/>
          <w:b w:val="false"/>
          <w:i w:val="false"/>
          <w:color w:val="000000"/>
          <w:sz w:val="28"/>
        </w:rPr>
        <w:t>
      Жылы                                          ___________________</w:t>
      </w:r>
    </w:p>
    <w:bookmarkEnd w:id="1405"/>
    <w:bookmarkStart w:name="z1474" w:id="1406"/>
    <w:p>
      <w:pPr>
        <w:spacing w:after="0"/>
        <w:ind w:left="0"/>
        <w:jc w:val="both"/>
      </w:pPr>
      <w:r>
        <w:rPr>
          <w:rFonts w:ascii="Times New Roman"/>
          <w:b w:val="false"/>
          <w:i w:val="false"/>
          <w:color w:val="000000"/>
          <w:sz w:val="28"/>
        </w:rPr>
        <w:t>
      Деректер түрi (болжам, жоспар, есеп)            ___________________</w:t>
      </w:r>
    </w:p>
    <w:bookmarkEnd w:id="1406"/>
    <w:bookmarkStart w:name="z1475" w:id="1407"/>
    <w:p>
      <w:pPr>
        <w:spacing w:after="0"/>
        <w:ind w:left="0"/>
        <w:jc w:val="both"/>
      </w:pPr>
      <w:r>
        <w:rPr>
          <w:rFonts w:ascii="Times New Roman"/>
          <w:b w:val="false"/>
          <w:i w:val="false"/>
          <w:color w:val="000000"/>
          <w:sz w:val="28"/>
        </w:rPr>
        <w:t>
      Функционалдық топ                              ___________________</w:t>
      </w:r>
    </w:p>
    <w:bookmarkEnd w:id="1407"/>
    <w:bookmarkStart w:name="z1476" w:id="1408"/>
    <w:p>
      <w:pPr>
        <w:spacing w:after="0"/>
        <w:ind w:left="0"/>
        <w:jc w:val="both"/>
      </w:pPr>
      <w:r>
        <w:rPr>
          <w:rFonts w:ascii="Times New Roman"/>
          <w:b w:val="false"/>
          <w:i w:val="false"/>
          <w:color w:val="000000"/>
          <w:sz w:val="28"/>
        </w:rPr>
        <w:t>
      Бағдарламалардың әкiмшiсi                        ___________________</w:t>
      </w:r>
    </w:p>
    <w:bookmarkEnd w:id="1408"/>
    <w:bookmarkStart w:name="z1477" w:id="1409"/>
    <w:p>
      <w:pPr>
        <w:spacing w:after="0"/>
        <w:ind w:left="0"/>
        <w:jc w:val="both"/>
      </w:pPr>
      <w:r>
        <w:rPr>
          <w:rFonts w:ascii="Times New Roman"/>
          <w:b w:val="false"/>
          <w:i w:val="false"/>
          <w:color w:val="000000"/>
          <w:sz w:val="28"/>
        </w:rPr>
        <w:t>
      Мемлекеттiк мекеме                              ___________________</w:t>
      </w:r>
    </w:p>
    <w:bookmarkEnd w:id="1409"/>
    <w:bookmarkStart w:name="z1478" w:id="1410"/>
    <w:p>
      <w:pPr>
        <w:spacing w:after="0"/>
        <w:ind w:left="0"/>
        <w:jc w:val="both"/>
      </w:pPr>
      <w:r>
        <w:rPr>
          <w:rFonts w:ascii="Times New Roman"/>
          <w:b w:val="false"/>
          <w:i w:val="false"/>
          <w:color w:val="000000"/>
          <w:sz w:val="28"/>
        </w:rPr>
        <w:t>
      Бағдарлама                                    ___________________</w:t>
      </w:r>
    </w:p>
    <w:bookmarkEnd w:id="1410"/>
    <w:bookmarkStart w:name="z1479" w:id="1411"/>
    <w:p>
      <w:pPr>
        <w:spacing w:after="0"/>
        <w:ind w:left="0"/>
        <w:jc w:val="both"/>
      </w:pPr>
      <w:r>
        <w:rPr>
          <w:rFonts w:ascii="Times New Roman"/>
          <w:b w:val="false"/>
          <w:i w:val="false"/>
          <w:color w:val="000000"/>
          <w:sz w:val="28"/>
        </w:rPr>
        <w:t>
      Ерекшелiк                                    ___________________</w:t>
      </w:r>
    </w:p>
    <w:bookmarkEnd w:id="1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айға 1 шаршы метр (текше метр) үшiн жылудын орташа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Жылытылатын алаңға арналған бiр айдағы шығындар сомасы (1-бағанх 2-баған)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 сомасы (3-бағанх.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0" w:id="141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12"/>
    <w:bookmarkStart w:name="z1481" w:id="1413"/>
    <w:p>
      <w:pPr>
        <w:spacing w:after="0"/>
        <w:ind w:left="0"/>
        <w:jc w:val="both"/>
      </w:pPr>
      <w:r>
        <w:rPr>
          <w:rFonts w:ascii="Times New Roman"/>
          <w:b w:val="false"/>
          <w:i w:val="false"/>
          <w:color w:val="000000"/>
          <w:sz w:val="28"/>
        </w:rPr>
        <w:t>
      ____________________________________________</w:t>
      </w:r>
    </w:p>
    <w:bookmarkEnd w:id="1413"/>
    <w:bookmarkStart w:name="z1482" w:id="1414"/>
    <w:p>
      <w:pPr>
        <w:spacing w:after="0"/>
        <w:ind w:left="0"/>
        <w:jc w:val="both"/>
      </w:pPr>
      <w:r>
        <w:rPr>
          <w:rFonts w:ascii="Times New Roman"/>
          <w:b w:val="false"/>
          <w:i w:val="false"/>
          <w:color w:val="000000"/>
          <w:sz w:val="28"/>
        </w:rPr>
        <w:t>
      (қолы) (тегі, аты, әкесінің аты (ол болған жағдайда))</w:t>
      </w:r>
    </w:p>
    <w:bookmarkEnd w:id="1414"/>
    <w:bookmarkStart w:name="z1483" w:id="1415"/>
    <w:p>
      <w:pPr>
        <w:spacing w:after="0"/>
        <w:ind w:left="0"/>
        <w:jc w:val="both"/>
      </w:pPr>
      <w:r>
        <w:rPr>
          <w:rFonts w:ascii="Times New Roman"/>
          <w:b w:val="false"/>
          <w:i w:val="false"/>
          <w:color w:val="000000"/>
          <w:sz w:val="28"/>
        </w:rPr>
        <w:t>
      Бюджеттік бағдарлама басшысы</w:t>
      </w:r>
    </w:p>
    <w:bookmarkEnd w:id="1415"/>
    <w:bookmarkStart w:name="z1484" w:id="1416"/>
    <w:p>
      <w:pPr>
        <w:spacing w:after="0"/>
        <w:ind w:left="0"/>
        <w:jc w:val="both"/>
      </w:pPr>
      <w:r>
        <w:rPr>
          <w:rFonts w:ascii="Times New Roman"/>
          <w:b w:val="false"/>
          <w:i w:val="false"/>
          <w:color w:val="000000"/>
          <w:sz w:val="28"/>
        </w:rPr>
        <w:t>
      ____________________________________________</w:t>
      </w:r>
    </w:p>
    <w:bookmarkEnd w:id="1416"/>
    <w:bookmarkStart w:name="z1485" w:id="1417"/>
    <w:p>
      <w:pPr>
        <w:spacing w:after="0"/>
        <w:ind w:left="0"/>
        <w:jc w:val="both"/>
      </w:pPr>
      <w:r>
        <w:rPr>
          <w:rFonts w:ascii="Times New Roman"/>
          <w:b w:val="false"/>
          <w:i w:val="false"/>
          <w:color w:val="000000"/>
          <w:sz w:val="28"/>
        </w:rPr>
        <w:t>
      (қолы) (тегі, аты, әкесінің аты (ол болған жағдайда))</w:t>
      </w:r>
    </w:p>
    <w:bookmarkEnd w:id="1417"/>
    <w:bookmarkStart w:name="z1486" w:id="1418"/>
    <w:p>
      <w:pPr>
        <w:spacing w:after="0"/>
        <w:ind w:left="0"/>
        <w:jc w:val="both"/>
      </w:pPr>
      <w:r>
        <w:rPr>
          <w:rFonts w:ascii="Times New Roman"/>
          <w:b w:val="false"/>
          <w:i w:val="false"/>
          <w:color w:val="000000"/>
          <w:sz w:val="28"/>
        </w:rPr>
        <w:t>
      Бас бухгалтер/қаржы-экономикалық бөлімінің бастығы</w:t>
      </w:r>
    </w:p>
    <w:bookmarkEnd w:id="1418"/>
    <w:bookmarkStart w:name="z1487" w:id="1419"/>
    <w:p>
      <w:pPr>
        <w:spacing w:after="0"/>
        <w:ind w:left="0"/>
        <w:jc w:val="both"/>
      </w:pPr>
      <w:r>
        <w:rPr>
          <w:rFonts w:ascii="Times New Roman"/>
          <w:b w:val="false"/>
          <w:i w:val="false"/>
          <w:color w:val="000000"/>
          <w:sz w:val="28"/>
        </w:rPr>
        <w:t>
      ____________________________________________</w:t>
      </w:r>
    </w:p>
    <w:bookmarkEnd w:id="1419"/>
    <w:bookmarkStart w:name="z1488" w:id="1420"/>
    <w:p>
      <w:pPr>
        <w:spacing w:after="0"/>
        <w:ind w:left="0"/>
        <w:jc w:val="both"/>
      </w:pPr>
      <w:r>
        <w:rPr>
          <w:rFonts w:ascii="Times New Roman"/>
          <w:b w:val="false"/>
          <w:i w:val="false"/>
          <w:color w:val="000000"/>
          <w:sz w:val="28"/>
        </w:rPr>
        <w:t>
      (қолы) (тегі, аты, әкесінің аты (ол болған жағдайда))</w:t>
      </w:r>
    </w:p>
    <w:bookmarkEnd w:id="14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51-қосымша</w:t>
            </w:r>
            <w:r>
              <w:br/>
            </w:r>
            <w:r>
              <w:rPr>
                <w:rFonts w:ascii="Times New Roman"/>
                <w:b w:val="false"/>
                <w:i w:val="false"/>
                <w:color w:val="000000"/>
                <w:sz w:val="20"/>
              </w:rPr>
              <w:t>01-152-нысан</w:t>
            </w:r>
          </w:p>
        </w:tc>
      </w:tr>
    </w:tbl>
    <w:bookmarkStart w:name="z1490" w:id="1421"/>
    <w:p>
      <w:pPr>
        <w:spacing w:after="0"/>
        <w:ind w:left="0"/>
        <w:jc w:val="left"/>
      </w:pPr>
      <w:r>
        <w:rPr>
          <w:rFonts w:ascii="Times New Roman"/>
          <w:b/>
          <w:i w:val="false"/>
          <w:color w:val="000000"/>
        </w:rPr>
        <w:t xml:space="preserve"> Байланыс қызметтерiне ақы төлеуге арналған шығыстарды есептеу</w:t>
      </w:r>
    </w:p>
    <w:bookmarkEnd w:id="1421"/>
    <w:bookmarkStart w:name="z1491" w:id="1422"/>
    <w:p>
      <w:pPr>
        <w:spacing w:after="0"/>
        <w:ind w:left="0"/>
        <w:jc w:val="both"/>
      </w:pPr>
      <w:r>
        <w:rPr>
          <w:rFonts w:ascii="Times New Roman"/>
          <w:b w:val="false"/>
          <w:i w:val="false"/>
          <w:color w:val="000000"/>
          <w:sz w:val="28"/>
        </w:rPr>
        <w:t>
      Жылы                                          ___________________</w:t>
      </w:r>
    </w:p>
    <w:bookmarkEnd w:id="1422"/>
    <w:bookmarkStart w:name="z1492" w:id="1423"/>
    <w:p>
      <w:pPr>
        <w:spacing w:after="0"/>
        <w:ind w:left="0"/>
        <w:jc w:val="both"/>
      </w:pPr>
      <w:r>
        <w:rPr>
          <w:rFonts w:ascii="Times New Roman"/>
          <w:b w:val="false"/>
          <w:i w:val="false"/>
          <w:color w:val="000000"/>
          <w:sz w:val="28"/>
        </w:rPr>
        <w:t>
      Деректер түрi (болжам, жоспар, есеп)            ___________________</w:t>
      </w:r>
    </w:p>
    <w:bookmarkEnd w:id="1423"/>
    <w:bookmarkStart w:name="z1493" w:id="1424"/>
    <w:p>
      <w:pPr>
        <w:spacing w:after="0"/>
        <w:ind w:left="0"/>
        <w:jc w:val="both"/>
      </w:pPr>
      <w:r>
        <w:rPr>
          <w:rFonts w:ascii="Times New Roman"/>
          <w:b w:val="false"/>
          <w:i w:val="false"/>
          <w:color w:val="000000"/>
          <w:sz w:val="28"/>
        </w:rPr>
        <w:t>
      Функционалдық топ                              ___________________</w:t>
      </w:r>
    </w:p>
    <w:bookmarkEnd w:id="1424"/>
    <w:bookmarkStart w:name="z1494" w:id="1425"/>
    <w:p>
      <w:pPr>
        <w:spacing w:after="0"/>
        <w:ind w:left="0"/>
        <w:jc w:val="both"/>
      </w:pPr>
      <w:r>
        <w:rPr>
          <w:rFonts w:ascii="Times New Roman"/>
          <w:b w:val="false"/>
          <w:i w:val="false"/>
          <w:color w:val="000000"/>
          <w:sz w:val="28"/>
        </w:rPr>
        <w:t>
      Бағдарламалардың әкiмшiсi                        ___________________</w:t>
      </w:r>
    </w:p>
    <w:bookmarkEnd w:id="1425"/>
    <w:bookmarkStart w:name="z1495" w:id="1426"/>
    <w:p>
      <w:pPr>
        <w:spacing w:after="0"/>
        <w:ind w:left="0"/>
        <w:jc w:val="both"/>
      </w:pPr>
      <w:r>
        <w:rPr>
          <w:rFonts w:ascii="Times New Roman"/>
          <w:b w:val="false"/>
          <w:i w:val="false"/>
          <w:color w:val="000000"/>
          <w:sz w:val="28"/>
        </w:rPr>
        <w:t>
      Мемлекеттiк мекеме                              ___________________</w:t>
      </w:r>
    </w:p>
    <w:bookmarkEnd w:id="1426"/>
    <w:bookmarkStart w:name="z1496" w:id="1427"/>
    <w:p>
      <w:pPr>
        <w:spacing w:after="0"/>
        <w:ind w:left="0"/>
        <w:jc w:val="both"/>
      </w:pPr>
      <w:r>
        <w:rPr>
          <w:rFonts w:ascii="Times New Roman"/>
          <w:b w:val="false"/>
          <w:i w:val="false"/>
          <w:color w:val="000000"/>
          <w:sz w:val="28"/>
        </w:rPr>
        <w:t>
      Бағдарлама                                    ___________________</w:t>
      </w:r>
    </w:p>
    <w:bookmarkEnd w:id="1427"/>
    <w:bookmarkStart w:name="z1497" w:id="1428"/>
    <w:p>
      <w:pPr>
        <w:spacing w:after="0"/>
        <w:ind w:left="0"/>
        <w:jc w:val="both"/>
      </w:pPr>
      <w:r>
        <w:rPr>
          <w:rFonts w:ascii="Times New Roman"/>
          <w:b w:val="false"/>
          <w:i w:val="false"/>
          <w:color w:val="000000"/>
          <w:sz w:val="28"/>
        </w:rPr>
        <w:t>
      Ерекшелiк                                    ___________________</w:t>
      </w:r>
    </w:p>
    <w:bookmarkEnd w:id="1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Нөмiрлер (нүктелер, арналар) саны (бірлікiк)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бірлікке арналған абоненттiк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бірлікке арналған уақытына қарай ақы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пайдаланғаны үшiн жылына 1 рет ақы төлеу мөлшерi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бірлікке арналған орташа шығындар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бірлікке арналған жалгерлiк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трафик үшiн төлем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((4-бағанх 8-баған + 5-бағанх 8-баған + 6-баған+ 7-баған х 8-баған+ 9-баған х 8-баған+ 10-баған х 8-баған)х 3-баған) /1000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Үкiметтiк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Радиотелефондар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Модем бойынша деректер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Тiкелей байланыс арналары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Коммутациялық байланыс арналары,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Телетайп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Қалалық телефон нөмiрлерi (о.i. факс):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Iшкi (мекемелiк)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Транктiк байланыс (Моторола, Маяк)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Ұялы байланыс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Почта-телеграф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Радио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Интернет желiсiне кiру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бағаныт белгiлеушiлер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VPDN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Жұрнақты қолдау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Кбит/с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15.Спутниктiк байланыс қызметтерi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Өзге де байланыс түрлерi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8" w:id="142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29"/>
    <w:bookmarkStart w:name="z1499" w:id="1430"/>
    <w:p>
      <w:pPr>
        <w:spacing w:after="0"/>
        <w:ind w:left="0"/>
        <w:jc w:val="both"/>
      </w:pPr>
      <w:r>
        <w:rPr>
          <w:rFonts w:ascii="Times New Roman"/>
          <w:b w:val="false"/>
          <w:i w:val="false"/>
          <w:color w:val="000000"/>
          <w:sz w:val="28"/>
        </w:rPr>
        <w:t>
      ____________________________________________</w:t>
      </w:r>
    </w:p>
    <w:bookmarkEnd w:id="1430"/>
    <w:bookmarkStart w:name="z1500" w:id="1431"/>
    <w:p>
      <w:pPr>
        <w:spacing w:after="0"/>
        <w:ind w:left="0"/>
        <w:jc w:val="both"/>
      </w:pPr>
      <w:r>
        <w:rPr>
          <w:rFonts w:ascii="Times New Roman"/>
          <w:b w:val="false"/>
          <w:i w:val="false"/>
          <w:color w:val="000000"/>
          <w:sz w:val="28"/>
        </w:rPr>
        <w:t>
      (қолы) (тегі, аты, әкесінің аты (ол болған жағдайда))</w:t>
      </w:r>
    </w:p>
    <w:bookmarkEnd w:id="1431"/>
    <w:bookmarkStart w:name="z1501" w:id="1432"/>
    <w:p>
      <w:pPr>
        <w:spacing w:after="0"/>
        <w:ind w:left="0"/>
        <w:jc w:val="both"/>
      </w:pPr>
      <w:r>
        <w:rPr>
          <w:rFonts w:ascii="Times New Roman"/>
          <w:b w:val="false"/>
          <w:i w:val="false"/>
          <w:color w:val="000000"/>
          <w:sz w:val="28"/>
        </w:rPr>
        <w:t>
      Бюджеттік бағдарлама басшысы</w:t>
      </w:r>
    </w:p>
    <w:bookmarkEnd w:id="1432"/>
    <w:bookmarkStart w:name="z1502" w:id="1433"/>
    <w:p>
      <w:pPr>
        <w:spacing w:after="0"/>
        <w:ind w:left="0"/>
        <w:jc w:val="both"/>
      </w:pPr>
      <w:r>
        <w:rPr>
          <w:rFonts w:ascii="Times New Roman"/>
          <w:b w:val="false"/>
          <w:i w:val="false"/>
          <w:color w:val="000000"/>
          <w:sz w:val="28"/>
        </w:rPr>
        <w:t>
      ____________________________________________</w:t>
      </w:r>
    </w:p>
    <w:bookmarkEnd w:id="1433"/>
    <w:bookmarkStart w:name="z1503" w:id="1434"/>
    <w:p>
      <w:pPr>
        <w:spacing w:after="0"/>
        <w:ind w:left="0"/>
        <w:jc w:val="both"/>
      </w:pPr>
      <w:r>
        <w:rPr>
          <w:rFonts w:ascii="Times New Roman"/>
          <w:b w:val="false"/>
          <w:i w:val="false"/>
          <w:color w:val="000000"/>
          <w:sz w:val="28"/>
        </w:rPr>
        <w:t>
      (қолы) (тегі, аты, әкесінің аты (ол болған жағдайда))</w:t>
      </w:r>
    </w:p>
    <w:bookmarkEnd w:id="1434"/>
    <w:bookmarkStart w:name="z1504" w:id="1435"/>
    <w:p>
      <w:pPr>
        <w:spacing w:after="0"/>
        <w:ind w:left="0"/>
        <w:jc w:val="both"/>
      </w:pPr>
      <w:r>
        <w:rPr>
          <w:rFonts w:ascii="Times New Roman"/>
          <w:b w:val="false"/>
          <w:i w:val="false"/>
          <w:color w:val="000000"/>
          <w:sz w:val="28"/>
        </w:rPr>
        <w:t>
      Бас бухгалтер/қаржы-экономикалық бөлімінің бастығы</w:t>
      </w:r>
    </w:p>
    <w:bookmarkEnd w:id="1435"/>
    <w:bookmarkStart w:name="z1505" w:id="1436"/>
    <w:p>
      <w:pPr>
        <w:spacing w:after="0"/>
        <w:ind w:left="0"/>
        <w:jc w:val="both"/>
      </w:pPr>
      <w:r>
        <w:rPr>
          <w:rFonts w:ascii="Times New Roman"/>
          <w:b w:val="false"/>
          <w:i w:val="false"/>
          <w:color w:val="000000"/>
          <w:sz w:val="28"/>
        </w:rPr>
        <w:t>
      ____________________________________________</w:t>
      </w:r>
    </w:p>
    <w:bookmarkEnd w:id="1436"/>
    <w:bookmarkStart w:name="z1506" w:id="1437"/>
    <w:p>
      <w:pPr>
        <w:spacing w:after="0"/>
        <w:ind w:left="0"/>
        <w:jc w:val="both"/>
      </w:pPr>
      <w:r>
        <w:rPr>
          <w:rFonts w:ascii="Times New Roman"/>
          <w:b w:val="false"/>
          <w:i w:val="false"/>
          <w:color w:val="000000"/>
          <w:sz w:val="28"/>
        </w:rPr>
        <w:t>
      (қолы) (тегі, аты, әкесінің аты (ол болған жағдайда))</w:t>
      </w:r>
    </w:p>
    <w:bookmarkEnd w:id="1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r>
              <w:br/>
            </w:r>
            <w:r>
              <w:rPr>
                <w:rFonts w:ascii="Times New Roman"/>
                <w:b w:val="false"/>
                <w:i w:val="false"/>
                <w:color w:val="000000"/>
                <w:sz w:val="20"/>
              </w:rPr>
              <w:t>ұсыну, қарау қағидаларына</w:t>
            </w:r>
            <w:r>
              <w:br/>
            </w:r>
            <w:r>
              <w:rPr>
                <w:rFonts w:ascii="Times New Roman"/>
                <w:b w:val="false"/>
                <w:i w:val="false"/>
                <w:color w:val="000000"/>
                <w:sz w:val="20"/>
              </w:rPr>
              <w:t>52-қосымша</w:t>
            </w:r>
            <w:r>
              <w:br/>
            </w:r>
            <w:r>
              <w:rPr>
                <w:rFonts w:ascii="Times New Roman"/>
                <w:b w:val="false"/>
                <w:i w:val="false"/>
                <w:color w:val="000000"/>
                <w:sz w:val="20"/>
              </w:rPr>
              <w:t>01-153-нысан</w:t>
            </w:r>
          </w:p>
        </w:tc>
      </w:tr>
    </w:tbl>
    <w:bookmarkStart w:name="z1508" w:id="1438"/>
    <w:p>
      <w:pPr>
        <w:spacing w:after="0"/>
        <w:ind w:left="0"/>
        <w:jc w:val="left"/>
      </w:pPr>
      <w:r>
        <w:rPr>
          <w:rFonts w:ascii="Times New Roman"/>
          <w:b/>
          <w:i w:val="false"/>
          <w:color w:val="000000"/>
        </w:rPr>
        <w:t xml:space="preserve"> Көлiк қызметтерiне ақы төлеу бойынша шығыстарды есептеу</w:t>
      </w:r>
    </w:p>
    <w:bookmarkEnd w:id="1438"/>
    <w:bookmarkStart w:name="z1509" w:id="1439"/>
    <w:p>
      <w:pPr>
        <w:spacing w:after="0"/>
        <w:ind w:left="0"/>
        <w:jc w:val="both"/>
      </w:pPr>
      <w:r>
        <w:rPr>
          <w:rFonts w:ascii="Times New Roman"/>
          <w:b w:val="false"/>
          <w:i w:val="false"/>
          <w:color w:val="000000"/>
          <w:sz w:val="28"/>
        </w:rPr>
        <w:t>
      Жылы                                          ___________________</w:t>
      </w:r>
    </w:p>
    <w:bookmarkEnd w:id="1439"/>
    <w:bookmarkStart w:name="z1510" w:id="1440"/>
    <w:p>
      <w:pPr>
        <w:spacing w:after="0"/>
        <w:ind w:left="0"/>
        <w:jc w:val="both"/>
      </w:pPr>
      <w:r>
        <w:rPr>
          <w:rFonts w:ascii="Times New Roman"/>
          <w:b w:val="false"/>
          <w:i w:val="false"/>
          <w:color w:val="000000"/>
          <w:sz w:val="28"/>
        </w:rPr>
        <w:t>
      Деректер түрi (болжам, жоспар, есеп)            ___________________</w:t>
      </w:r>
    </w:p>
    <w:bookmarkEnd w:id="1440"/>
    <w:bookmarkStart w:name="z1511" w:id="1441"/>
    <w:p>
      <w:pPr>
        <w:spacing w:after="0"/>
        <w:ind w:left="0"/>
        <w:jc w:val="both"/>
      </w:pPr>
      <w:r>
        <w:rPr>
          <w:rFonts w:ascii="Times New Roman"/>
          <w:b w:val="false"/>
          <w:i w:val="false"/>
          <w:color w:val="000000"/>
          <w:sz w:val="28"/>
        </w:rPr>
        <w:t>
      Функционалдық топ                              ___________________</w:t>
      </w:r>
    </w:p>
    <w:bookmarkEnd w:id="1441"/>
    <w:bookmarkStart w:name="z1512" w:id="1442"/>
    <w:p>
      <w:pPr>
        <w:spacing w:after="0"/>
        <w:ind w:left="0"/>
        <w:jc w:val="both"/>
      </w:pPr>
      <w:r>
        <w:rPr>
          <w:rFonts w:ascii="Times New Roman"/>
          <w:b w:val="false"/>
          <w:i w:val="false"/>
          <w:color w:val="000000"/>
          <w:sz w:val="28"/>
        </w:rPr>
        <w:t>
      Бағдарламалардың әкiмшiсi                        ___________________</w:t>
      </w:r>
    </w:p>
    <w:bookmarkEnd w:id="1442"/>
    <w:bookmarkStart w:name="z1513" w:id="1443"/>
    <w:p>
      <w:pPr>
        <w:spacing w:after="0"/>
        <w:ind w:left="0"/>
        <w:jc w:val="both"/>
      </w:pPr>
      <w:r>
        <w:rPr>
          <w:rFonts w:ascii="Times New Roman"/>
          <w:b w:val="false"/>
          <w:i w:val="false"/>
          <w:color w:val="000000"/>
          <w:sz w:val="28"/>
        </w:rPr>
        <w:t>
      Мемлекеттiк мекеме                              ___________________</w:t>
      </w:r>
    </w:p>
    <w:bookmarkEnd w:id="1443"/>
    <w:bookmarkStart w:name="z1514" w:id="1444"/>
    <w:p>
      <w:pPr>
        <w:spacing w:after="0"/>
        <w:ind w:left="0"/>
        <w:jc w:val="both"/>
      </w:pPr>
      <w:r>
        <w:rPr>
          <w:rFonts w:ascii="Times New Roman"/>
          <w:b w:val="false"/>
          <w:i w:val="false"/>
          <w:color w:val="000000"/>
          <w:sz w:val="28"/>
        </w:rPr>
        <w:t>
      Бағдарлама                                    ___________________</w:t>
      </w:r>
    </w:p>
    <w:bookmarkEnd w:id="1444"/>
    <w:bookmarkStart w:name="z1515" w:id="1445"/>
    <w:p>
      <w:pPr>
        <w:spacing w:after="0"/>
        <w:ind w:left="0"/>
        <w:jc w:val="both"/>
      </w:pPr>
      <w:r>
        <w:rPr>
          <w:rFonts w:ascii="Times New Roman"/>
          <w:b w:val="false"/>
          <w:i w:val="false"/>
          <w:color w:val="000000"/>
          <w:sz w:val="28"/>
        </w:rPr>
        <w:t>
      Ерекшелiк                                    ___________________</w:t>
      </w:r>
    </w:p>
    <w:bookmarkEnd w:id="1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көлiк қызметтерiне ақы төлеуге арналған шығындар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теңгемен жылына барлық шығыстар (2-баған х 3-баған х 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 автомобильдер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6" w:id="144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46"/>
    <w:bookmarkStart w:name="z1517" w:id="1447"/>
    <w:p>
      <w:pPr>
        <w:spacing w:after="0"/>
        <w:ind w:left="0"/>
        <w:jc w:val="both"/>
      </w:pPr>
      <w:r>
        <w:rPr>
          <w:rFonts w:ascii="Times New Roman"/>
          <w:b w:val="false"/>
          <w:i w:val="false"/>
          <w:color w:val="000000"/>
          <w:sz w:val="28"/>
        </w:rPr>
        <w:t>
      ____________________________________________</w:t>
      </w:r>
    </w:p>
    <w:bookmarkEnd w:id="1447"/>
    <w:bookmarkStart w:name="z1518" w:id="1448"/>
    <w:p>
      <w:pPr>
        <w:spacing w:after="0"/>
        <w:ind w:left="0"/>
        <w:jc w:val="both"/>
      </w:pPr>
      <w:r>
        <w:rPr>
          <w:rFonts w:ascii="Times New Roman"/>
          <w:b w:val="false"/>
          <w:i w:val="false"/>
          <w:color w:val="000000"/>
          <w:sz w:val="28"/>
        </w:rPr>
        <w:t>
      (қолы) (тегі, аты, әкесінің аты (ол болған жағдайда))</w:t>
      </w:r>
    </w:p>
    <w:bookmarkEnd w:id="1448"/>
    <w:bookmarkStart w:name="z1519" w:id="1449"/>
    <w:p>
      <w:pPr>
        <w:spacing w:after="0"/>
        <w:ind w:left="0"/>
        <w:jc w:val="both"/>
      </w:pPr>
      <w:r>
        <w:rPr>
          <w:rFonts w:ascii="Times New Roman"/>
          <w:b w:val="false"/>
          <w:i w:val="false"/>
          <w:color w:val="000000"/>
          <w:sz w:val="28"/>
        </w:rPr>
        <w:t>
      Бюджеттік бағдарлама басшысы</w:t>
      </w:r>
    </w:p>
    <w:bookmarkEnd w:id="1449"/>
    <w:bookmarkStart w:name="z1520" w:id="1450"/>
    <w:p>
      <w:pPr>
        <w:spacing w:after="0"/>
        <w:ind w:left="0"/>
        <w:jc w:val="both"/>
      </w:pPr>
      <w:r>
        <w:rPr>
          <w:rFonts w:ascii="Times New Roman"/>
          <w:b w:val="false"/>
          <w:i w:val="false"/>
          <w:color w:val="000000"/>
          <w:sz w:val="28"/>
        </w:rPr>
        <w:t>
      ____________________________________________</w:t>
      </w:r>
    </w:p>
    <w:bookmarkEnd w:id="1450"/>
    <w:bookmarkStart w:name="z1521" w:id="1451"/>
    <w:p>
      <w:pPr>
        <w:spacing w:after="0"/>
        <w:ind w:left="0"/>
        <w:jc w:val="both"/>
      </w:pPr>
      <w:r>
        <w:rPr>
          <w:rFonts w:ascii="Times New Roman"/>
          <w:b w:val="false"/>
          <w:i w:val="false"/>
          <w:color w:val="000000"/>
          <w:sz w:val="28"/>
        </w:rPr>
        <w:t>
      (қолы) (тегі, аты, әкесінің аты (ол болған жағдайда))</w:t>
      </w:r>
    </w:p>
    <w:bookmarkEnd w:id="1451"/>
    <w:bookmarkStart w:name="z1522" w:id="1452"/>
    <w:p>
      <w:pPr>
        <w:spacing w:after="0"/>
        <w:ind w:left="0"/>
        <w:jc w:val="both"/>
      </w:pPr>
      <w:r>
        <w:rPr>
          <w:rFonts w:ascii="Times New Roman"/>
          <w:b w:val="false"/>
          <w:i w:val="false"/>
          <w:color w:val="000000"/>
          <w:sz w:val="28"/>
        </w:rPr>
        <w:t>
      Бас бухгалтер/қаржы-экономикалық бөлімінің бастығы</w:t>
      </w:r>
    </w:p>
    <w:bookmarkEnd w:id="1452"/>
    <w:bookmarkStart w:name="z1523" w:id="1453"/>
    <w:p>
      <w:pPr>
        <w:spacing w:after="0"/>
        <w:ind w:left="0"/>
        <w:jc w:val="both"/>
      </w:pPr>
      <w:r>
        <w:rPr>
          <w:rFonts w:ascii="Times New Roman"/>
          <w:b w:val="false"/>
          <w:i w:val="false"/>
          <w:color w:val="000000"/>
          <w:sz w:val="28"/>
        </w:rPr>
        <w:t>
      ____________________________________________</w:t>
      </w:r>
    </w:p>
    <w:bookmarkEnd w:id="1453"/>
    <w:bookmarkStart w:name="z1524" w:id="1454"/>
    <w:p>
      <w:pPr>
        <w:spacing w:after="0"/>
        <w:ind w:left="0"/>
        <w:jc w:val="both"/>
      </w:pPr>
      <w:r>
        <w:rPr>
          <w:rFonts w:ascii="Times New Roman"/>
          <w:b w:val="false"/>
          <w:i w:val="false"/>
          <w:color w:val="000000"/>
          <w:sz w:val="28"/>
        </w:rPr>
        <w:t>
      (қолы) (тегі, аты, әкесінің аты (ол болған жағдайда))</w:t>
      </w:r>
    </w:p>
    <w:bookmarkEnd w:id="1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01-158-нысан</w:t>
            </w:r>
          </w:p>
        </w:tc>
      </w:tr>
    </w:tbl>
    <w:bookmarkStart w:name="z1529" w:id="1455"/>
    <w:p>
      <w:pPr>
        <w:spacing w:after="0"/>
        <w:ind w:left="0"/>
        <w:jc w:val="left"/>
      </w:pPr>
      <w:r>
        <w:rPr>
          <w:rFonts w:ascii="Times New Roman"/>
          <w:b/>
          <w:i w:val="false"/>
          <w:color w:val="000000"/>
        </w:rPr>
        <w:t xml:space="preserve"> Ақпараттандыру саласындағы жұмыстар мен көрсетілетін қызметтерге ақы төлеуге арналған шығыстарды есептеу</w:t>
      </w:r>
    </w:p>
    <w:bookmarkEnd w:id="1455"/>
    <w:bookmarkStart w:name="z1530" w:id="1456"/>
    <w:p>
      <w:pPr>
        <w:spacing w:after="0"/>
        <w:ind w:left="0"/>
        <w:jc w:val="both"/>
      </w:pPr>
      <w:r>
        <w:rPr>
          <w:rFonts w:ascii="Times New Roman"/>
          <w:b w:val="false"/>
          <w:i w:val="false"/>
          <w:color w:val="000000"/>
          <w:sz w:val="28"/>
        </w:rPr>
        <w:t>
      Жылы                                          ___________________</w:t>
      </w:r>
    </w:p>
    <w:bookmarkEnd w:id="1456"/>
    <w:bookmarkStart w:name="z1531" w:id="1457"/>
    <w:p>
      <w:pPr>
        <w:spacing w:after="0"/>
        <w:ind w:left="0"/>
        <w:jc w:val="both"/>
      </w:pPr>
      <w:r>
        <w:rPr>
          <w:rFonts w:ascii="Times New Roman"/>
          <w:b w:val="false"/>
          <w:i w:val="false"/>
          <w:color w:val="000000"/>
          <w:sz w:val="28"/>
        </w:rPr>
        <w:t>
      Деректер түрi (болжам, жоспар, есеп)            ___________________</w:t>
      </w:r>
    </w:p>
    <w:bookmarkEnd w:id="1457"/>
    <w:bookmarkStart w:name="z1532" w:id="1458"/>
    <w:p>
      <w:pPr>
        <w:spacing w:after="0"/>
        <w:ind w:left="0"/>
        <w:jc w:val="both"/>
      </w:pPr>
      <w:r>
        <w:rPr>
          <w:rFonts w:ascii="Times New Roman"/>
          <w:b w:val="false"/>
          <w:i w:val="false"/>
          <w:color w:val="000000"/>
          <w:sz w:val="28"/>
        </w:rPr>
        <w:t>
      Функционалдық топ                              ___________________</w:t>
      </w:r>
    </w:p>
    <w:bookmarkEnd w:id="1458"/>
    <w:bookmarkStart w:name="z1533" w:id="1459"/>
    <w:p>
      <w:pPr>
        <w:spacing w:after="0"/>
        <w:ind w:left="0"/>
        <w:jc w:val="both"/>
      </w:pPr>
      <w:r>
        <w:rPr>
          <w:rFonts w:ascii="Times New Roman"/>
          <w:b w:val="false"/>
          <w:i w:val="false"/>
          <w:color w:val="000000"/>
          <w:sz w:val="28"/>
        </w:rPr>
        <w:t>
      Бағдарламалардың әкiмшiсi                        ___________________</w:t>
      </w:r>
    </w:p>
    <w:bookmarkEnd w:id="1459"/>
    <w:bookmarkStart w:name="z1534" w:id="1460"/>
    <w:p>
      <w:pPr>
        <w:spacing w:after="0"/>
        <w:ind w:left="0"/>
        <w:jc w:val="both"/>
      </w:pPr>
      <w:r>
        <w:rPr>
          <w:rFonts w:ascii="Times New Roman"/>
          <w:b w:val="false"/>
          <w:i w:val="false"/>
          <w:color w:val="000000"/>
          <w:sz w:val="28"/>
        </w:rPr>
        <w:t>
      Мемлекеттiк мекеме                              ___________________</w:t>
      </w:r>
    </w:p>
    <w:bookmarkEnd w:id="1460"/>
    <w:bookmarkStart w:name="z1535" w:id="1461"/>
    <w:p>
      <w:pPr>
        <w:spacing w:after="0"/>
        <w:ind w:left="0"/>
        <w:jc w:val="both"/>
      </w:pPr>
      <w:r>
        <w:rPr>
          <w:rFonts w:ascii="Times New Roman"/>
          <w:b w:val="false"/>
          <w:i w:val="false"/>
          <w:color w:val="000000"/>
          <w:sz w:val="28"/>
        </w:rPr>
        <w:t>
      Бағдарлама                                    ___________________</w:t>
      </w:r>
    </w:p>
    <w:bookmarkEnd w:id="1461"/>
    <w:bookmarkStart w:name="z1536" w:id="1462"/>
    <w:p>
      <w:pPr>
        <w:spacing w:after="0"/>
        <w:ind w:left="0"/>
        <w:jc w:val="both"/>
      </w:pPr>
      <w:r>
        <w:rPr>
          <w:rFonts w:ascii="Times New Roman"/>
          <w:b w:val="false"/>
          <w:i w:val="false"/>
          <w:color w:val="000000"/>
          <w:sz w:val="28"/>
        </w:rPr>
        <w:t>
      Ерекшелiк                                    ___________________</w:t>
      </w:r>
    </w:p>
    <w:bookmarkEnd w:id="1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жүйе/ИК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іс жүзіндегі шығыстар,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жылға нақтыланған жоспар,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(7-баған*8-баған)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жалпы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7" w:id="146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63"/>
    <w:bookmarkStart w:name="z1538" w:id="1464"/>
    <w:p>
      <w:pPr>
        <w:spacing w:after="0"/>
        <w:ind w:left="0"/>
        <w:jc w:val="both"/>
      </w:pPr>
      <w:r>
        <w:rPr>
          <w:rFonts w:ascii="Times New Roman"/>
          <w:b w:val="false"/>
          <w:i w:val="false"/>
          <w:color w:val="000000"/>
          <w:sz w:val="28"/>
        </w:rPr>
        <w:t>
      ____________________________________________</w:t>
      </w:r>
    </w:p>
    <w:bookmarkEnd w:id="1464"/>
    <w:bookmarkStart w:name="z1539" w:id="1465"/>
    <w:p>
      <w:pPr>
        <w:spacing w:after="0"/>
        <w:ind w:left="0"/>
        <w:jc w:val="both"/>
      </w:pPr>
      <w:r>
        <w:rPr>
          <w:rFonts w:ascii="Times New Roman"/>
          <w:b w:val="false"/>
          <w:i w:val="false"/>
          <w:color w:val="000000"/>
          <w:sz w:val="28"/>
        </w:rPr>
        <w:t>
      (қолы) (тегі, аты, әкесінің аты (ол болған жағдайда))</w:t>
      </w:r>
    </w:p>
    <w:bookmarkEnd w:id="1465"/>
    <w:bookmarkStart w:name="z1540" w:id="1466"/>
    <w:p>
      <w:pPr>
        <w:spacing w:after="0"/>
        <w:ind w:left="0"/>
        <w:jc w:val="both"/>
      </w:pPr>
      <w:r>
        <w:rPr>
          <w:rFonts w:ascii="Times New Roman"/>
          <w:b w:val="false"/>
          <w:i w:val="false"/>
          <w:color w:val="000000"/>
          <w:sz w:val="28"/>
        </w:rPr>
        <w:t>
      Бюджеттік бағдарлама басшысы</w:t>
      </w:r>
    </w:p>
    <w:bookmarkEnd w:id="1466"/>
    <w:bookmarkStart w:name="z1541" w:id="1467"/>
    <w:p>
      <w:pPr>
        <w:spacing w:after="0"/>
        <w:ind w:left="0"/>
        <w:jc w:val="both"/>
      </w:pPr>
      <w:r>
        <w:rPr>
          <w:rFonts w:ascii="Times New Roman"/>
          <w:b w:val="false"/>
          <w:i w:val="false"/>
          <w:color w:val="000000"/>
          <w:sz w:val="28"/>
        </w:rPr>
        <w:t>
      ____________________________________________</w:t>
      </w:r>
    </w:p>
    <w:bookmarkEnd w:id="1467"/>
    <w:bookmarkStart w:name="z1542" w:id="1468"/>
    <w:p>
      <w:pPr>
        <w:spacing w:after="0"/>
        <w:ind w:left="0"/>
        <w:jc w:val="both"/>
      </w:pPr>
      <w:r>
        <w:rPr>
          <w:rFonts w:ascii="Times New Roman"/>
          <w:b w:val="false"/>
          <w:i w:val="false"/>
          <w:color w:val="000000"/>
          <w:sz w:val="28"/>
        </w:rPr>
        <w:t>
      (қолы) (тегі, аты, әкесінің аты (ол болған жағдайда))</w:t>
      </w:r>
    </w:p>
    <w:bookmarkEnd w:id="1468"/>
    <w:bookmarkStart w:name="z1543" w:id="1469"/>
    <w:p>
      <w:pPr>
        <w:spacing w:after="0"/>
        <w:ind w:left="0"/>
        <w:jc w:val="both"/>
      </w:pPr>
      <w:r>
        <w:rPr>
          <w:rFonts w:ascii="Times New Roman"/>
          <w:b w:val="false"/>
          <w:i w:val="false"/>
          <w:color w:val="000000"/>
          <w:sz w:val="28"/>
        </w:rPr>
        <w:t>
      Бас бухгалтер/қаржы-экономикалық бөлімінің бастығы</w:t>
      </w:r>
    </w:p>
    <w:bookmarkEnd w:id="1469"/>
    <w:bookmarkStart w:name="z1544" w:id="1470"/>
    <w:p>
      <w:pPr>
        <w:spacing w:after="0"/>
        <w:ind w:left="0"/>
        <w:jc w:val="both"/>
      </w:pPr>
      <w:r>
        <w:rPr>
          <w:rFonts w:ascii="Times New Roman"/>
          <w:b w:val="false"/>
          <w:i w:val="false"/>
          <w:color w:val="000000"/>
          <w:sz w:val="28"/>
        </w:rPr>
        <w:t>
      ____________________________________________</w:t>
      </w:r>
    </w:p>
    <w:bookmarkEnd w:id="1470"/>
    <w:bookmarkStart w:name="z1545" w:id="1471"/>
    <w:p>
      <w:pPr>
        <w:spacing w:after="0"/>
        <w:ind w:left="0"/>
        <w:jc w:val="both"/>
      </w:pPr>
      <w:r>
        <w:rPr>
          <w:rFonts w:ascii="Times New Roman"/>
          <w:b w:val="false"/>
          <w:i w:val="false"/>
          <w:color w:val="000000"/>
          <w:sz w:val="28"/>
        </w:rPr>
        <w:t>
      (қолы) (тегі, аты, әкесінің аты (ол болған жағдайда))</w:t>
      </w:r>
    </w:p>
    <w:bookmarkEnd w:id="1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01-159-нысан</w:t>
            </w:r>
          </w:p>
        </w:tc>
      </w:tr>
    </w:tbl>
    <w:bookmarkStart w:name="z1550" w:id="1472"/>
    <w:p>
      <w:pPr>
        <w:spacing w:after="0"/>
        <w:ind w:left="0"/>
        <w:jc w:val="left"/>
      </w:pPr>
      <w:r>
        <w:rPr>
          <w:rFonts w:ascii="Times New Roman"/>
          <w:b/>
          <w:i w:val="false"/>
          <w:color w:val="000000"/>
        </w:rPr>
        <w:t xml:space="preserve"> Ғимараттарды, үй-жайларды, жабдықтарды және басқа да құралдарды ұстау, қызмет көрсету, ағымдағы жөндеу бойынша шығыстарды есептеу</w:t>
      </w:r>
    </w:p>
    <w:bookmarkEnd w:id="1472"/>
    <w:bookmarkStart w:name="z1551" w:id="1473"/>
    <w:p>
      <w:pPr>
        <w:spacing w:after="0"/>
        <w:ind w:left="0"/>
        <w:jc w:val="both"/>
      </w:pPr>
      <w:r>
        <w:rPr>
          <w:rFonts w:ascii="Times New Roman"/>
          <w:b w:val="false"/>
          <w:i w:val="false"/>
          <w:color w:val="000000"/>
          <w:sz w:val="28"/>
        </w:rPr>
        <w:t>
      Жылы                                          ___________________</w:t>
      </w:r>
    </w:p>
    <w:bookmarkEnd w:id="1473"/>
    <w:bookmarkStart w:name="z1552" w:id="1474"/>
    <w:p>
      <w:pPr>
        <w:spacing w:after="0"/>
        <w:ind w:left="0"/>
        <w:jc w:val="both"/>
      </w:pPr>
      <w:r>
        <w:rPr>
          <w:rFonts w:ascii="Times New Roman"/>
          <w:b w:val="false"/>
          <w:i w:val="false"/>
          <w:color w:val="000000"/>
          <w:sz w:val="28"/>
        </w:rPr>
        <w:t>
      Деректер түрi (болжам, жоспар, есеп)            ___________________</w:t>
      </w:r>
    </w:p>
    <w:bookmarkEnd w:id="1474"/>
    <w:bookmarkStart w:name="z1553" w:id="1475"/>
    <w:p>
      <w:pPr>
        <w:spacing w:after="0"/>
        <w:ind w:left="0"/>
        <w:jc w:val="both"/>
      </w:pPr>
      <w:r>
        <w:rPr>
          <w:rFonts w:ascii="Times New Roman"/>
          <w:b w:val="false"/>
          <w:i w:val="false"/>
          <w:color w:val="000000"/>
          <w:sz w:val="28"/>
        </w:rPr>
        <w:t>
      Функционалдық топ                              ___________________</w:t>
      </w:r>
    </w:p>
    <w:bookmarkEnd w:id="1475"/>
    <w:bookmarkStart w:name="z1554" w:id="1476"/>
    <w:p>
      <w:pPr>
        <w:spacing w:after="0"/>
        <w:ind w:left="0"/>
        <w:jc w:val="both"/>
      </w:pPr>
      <w:r>
        <w:rPr>
          <w:rFonts w:ascii="Times New Roman"/>
          <w:b w:val="false"/>
          <w:i w:val="false"/>
          <w:color w:val="000000"/>
          <w:sz w:val="28"/>
        </w:rPr>
        <w:t>
      Бағдарламалардың әкiмшiсi                        ___________________</w:t>
      </w:r>
    </w:p>
    <w:bookmarkEnd w:id="1476"/>
    <w:bookmarkStart w:name="z1555" w:id="1477"/>
    <w:p>
      <w:pPr>
        <w:spacing w:after="0"/>
        <w:ind w:left="0"/>
        <w:jc w:val="both"/>
      </w:pPr>
      <w:r>
        <w:rPr>
          <w:rFonts w:ascii="Times New Roman"/>
          <w:b w:val="false"/>
          <w:i w:val="false"/>
          <w:color w:val="000000"/>
          <w:sz w:val="28"/>
        </w:rPr>
        <w:t>
      Мемлекеттiк мекеме                              ___________________</w:t>
      </w:r>
    </w:p>
    <w:bookmarkEnd w:id="1477"/>
    <w:bookmarkStart w:name="z1556" w:id="1478"/>
    <w:p>
      <w:pPr>
        <w:spacing w:after="0"/>
        <w:ind w:left="0"/>
        <w:jc w:val="both"/>
      </w:pPr>
      <w:r>
        <w:rPr>
          <w:rFonts w:ascii="Times New Roman"/>
          <w:b w:val="false"/>
          <w:i w:val="false"/>
          <w:color w:val="000000"/>
          <w:sz w:val="28"/>
        </w:rPr>
        <w:t>
      Бағдарлама                                    ___________________</w:t>
      </w:r>
    </w:p>
    <w:bookmarkEnd w:id="1478"/>
    <w:bookmarkStart w:name="z1557" w:id="1479"/>
    <w:p>
      <w:pPr>
        <w:spacing w:after="0"/>
        <w:ind w:left="0"/>
        <w:jc w:val="both"/>
      </w:pPr>
      <w:r>
        <w:rPr>
          <w:rFonts w:ascii="Times New Roman"/>
          <w:b w:val="false"/>
          <w:i w:val="false"/>
          <w:color w:val="000000"/>
          <w:sz w:val="28"/>
        </w:rPr>
        <w:t>
      Ерекшелiк                                    ___________________</w:t>
      </w:r>
    </w:p>
    <w:bookmarkEnd w:id="14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бірлікiгi үшiн айына қызмет құны (штаттан тыс 1 қызметкерге төленетiн еңбекақының айлық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 айына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шығыстар сомасы (3-баған х 4-баған+5-баған х 6-баған) х12/1000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ағымдағы, күрделi жөндеуге шығыстар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 сомасы(7-баған+8-баған)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 ұстау,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Ғимараттар мен үй-жайларды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Есептеу техникасы құралдарын және басқа да құралдарды күтiп ұстау, оларға техникалық қызмет көрсету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Жабдықтарды және басқа да құралдарды ағымдағы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8" w:id="148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80"/>
    <w:bookmarkStart w:name="z1559" w:id="1481"/>
    <w:p>
      <w:pPr>
        <w:spacing w:after="0"/>
        <w:ind w:left="0"/>
        <w:jc w:val="both"/>
      </w:pPr>
      <w:r>
        <w:rPr>
          <w:rFonts w:ascii="Times New Roman"/>
          <w:b w:val="false"/>
          <w:i w:val="false"/>
          <w:color w:val="000000"/>
          <w:sz w:val="28"/>
        </w:rPr>
        <w:t>
      ____________________________________________</w:t>
      </w:r>
    </w:p>
    <w:bookmarkEnd w:id="1481"/>
    <w:bookmarkStart w:name="z1560" w:id="1482"/>
    <w:p>
      <w:pPr>
        <w:spacing w:after="0"/>
        <w:ind w:left="0"/>
        <w:jc w:val="both"/>
      </w:pPr>
      <w:r>
        <w:rPr>
          <w:rFonts w:ascii="Times New Roman"/>
          <w:b w:val="false"/>
          <w:i w:val="false"/>
          <w:color w:val="000000"/>
          <w:sz w:val="28"/>
        </w:rPr>
        <w:t>
      (қолы) (тегі, аты, әкесінің аты (ол болған жағдайда))</w:t>
      </w:r>
    </w:p>
    <w:bookmarkEnd w:id="1482"/>
    <w:bookmarkStart w:name="z1561" w:id="1483"/>
    <w:p>
      <w:pPr>
        <w:spacing w:after="0"/>
        <w:ind w:left="0"/>
        <w:jc w:val="both"/>
      </w:pPr>
      <w:r>
        <w:rPr>
          <w:rFonts w:ascii="Times New Roman"/>
          <w:b w:val="false"/>
          <w:i w:val="false"/>
          <w:color w:val="000000"/>
          <w:sz w:val="28"/>
        </w:rPr>
        <w:t>
      Бюджеттік бағдарлама басшысы</w:t>
      </w:r>
    </w:p>
    <w:bookmarkEnd w:id="1483"/>
    <w:bookmarkStart w:name="z1562" w:id="1484"/>
    <w:p>
      <w:pPr>
        <w:spacing w:after="0"/>
        <w:ind w:left="0"/>
        <w:jc w:val="both"/>
      </w:pPr>
      <w:r>
        <w:rPr>
          <w:rFonts w:ascii="Times New Roman"/>
          <w:b w:val="false"/>
          <w:i w:val="false"/>
          <w:color w:val="000000"/>
          <w:sz w:val="28"/>
        </w:rPr>
        <w:t>
      ____________________________________________</w:t>
      </w:r>
    </w:p>
    <w:bookmarkEnd w:id="1484"/>
    <w:bookmarkStart w:name="z1563" w:id="1485"/>
    <w:p>
      <w:pPr>
        <w:spacing w:after="0"/>
        <w:ind w:left="0"/>
        <w:jc w:val="both"/>
      </w:pPr>
      <w:r>
        <w:rPr>
          <w:rFonts w:ascii="Times New Roman"/>
          <w:b w:val="false"/>
          <w:i w:val="false"/>
          <w:color w:val="000000"/>
          <w:sz w:val="28"/>
        </w:rPr>
        <w:t>
      (қолы) (тегі, аты, әкесінің аты (ол болған жағдайда))</w:t>
      </w:r>
    </w:p>
    <w:bookmarkEnd w:id="1485"/>
    <w:bookmarkStart w:name="z1564" w:id="1486"/>
    <w:p>
      <w:pPr>
        <w:spacing w:after="0"/>
        <w:ind w:left="0"/>
        <w:jc w:val="both"/>
      </w:pPr>
      <w:r>
        <w:rPr>
          <w:rFonts w:ascii="Times New Roman"/>
          <w:b w:val="false"/>
          <w:i w:val="false"/>
          <w:color w:val="000000"/>
          <w:sz w:val="28"/>
        </w:rPr>
        <w:t>
      Бас бухгалтер/қаржы-экономикалық бөлімінің бастығы</w:t>
      </w:r>
    </w:p>
    <w:bookmarkEnd w:id="1486"/>
    <w:bookmarkStart w:name="z1565" w:id="1487"/>
    <w:p>
      <w:pPr>
        <w:spacing w:after="0"/>
        <w:ind w:left="0"/>
        <w:jc w:val="both"/>
      </w:pPr>
      <w:r>
        <w:rPr>
          <w:rFonts w:ascii="Times New Roman"/>
          <w:b w:val="false"/>
          <w:i w:val="false"/>
          <w:color w:val="000000"/>
          <w:sz w:val="28"/>
        </w:rPr>
        <w:t>
      ____________________________________________</w:t>
      </w:r>
    </w:p>
    <w:bookmarkEnd w:id="1487"/>
    <w:bookmarkStart w:name="z1566" w:id="1488"/>
    <w:p>
      <w:pPr>
        <w:spacing w:after="0"/>
        <w:ind w:left="0"/>
        <w:jc w:val="both"/>
      </w:pPr>
      <w:r>
        <w:rPr>
          <w:rFonts w:ascii="Times New Roman"/>
          <w:b w:val="false"/>
          <w:i w:val="false"/>
          <w:color w:val="000000"/>
          <w:sz w:val="28"/>
        </w:rPr>
        <w:t>
      (қолы) (тегі, аты, әкесінің аты (ол болған жағдайда))</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02-159-нысан</w:t>
            </w:r>
          </w:p>
        </w:tc>
      </w:tr>
    </w:tbl>
    <w:bookmarkStart w:name="z1571" w:id="1489"/>
    <w:p>
      <w:pPr>
        <w:spacing w:after="0"/>
        <w:ind w:left="0"/>
        <w:jc w:val="left"/>
      </w:pPr>
      <w:r>
        <w:rPr>
          <w:rFonts w:ascii="Times New Roman"/>
          <w:b/>
          <w:i w:val="false"/>
          <w:color w:val="000000"/>
        </w:rPr>
        <w:t xml:space="preserve"> Жеке тұлғалар және акцияларының бақылау пакеттері мемлекетке тиесілі мемлекеттік кәсіпорындар, акционерлік қоғамдар және мемлекеттік қатысу үлестерінің мөлшерлері қатысушылардың жалпы жиналысының шешімін анықтауға мүмкіндік беретін жауапкершілігі шектеулі серіктестіктер көрсеткен жұмыстарға және көрсетілетін қызметтерге ақы төлеу бойынша шығыстарды есептеу</w:t>
      </w:r>
    </w:p>
    <w:bookmarkEnd w:id="1489"/>
    <w:bookmarkStart w:name="z1572" w:id="1490"/>
    <w:p>
      <w:pPr>
        <w:spacing w:after="0"/>
        <w:ind w:left="0"/>
        <w:jc w:val="both"/>
      </w:pPr>
      <w:r>
        <w:rPr>
          <w:rFonts w:ascii="Times New Roman"/>
          <w:b w:val="false"/>
          <w:i w:val="false"/>
          <w:color w:val="000000"/>
          <w:sz w:val="28"/>
        </w:rPr>
        <w:t>
      Жылы                                          ___________________</w:t>
      </w:r>
    </w:p>
    <w:bookmarkEnd w:id="1490"/>
    <w:bookmarkStart w:name="z1573" w:id="1491"/>
    <w:p>
      <w:pPr>
        <w:spacing w:after="0"/>
        <w:ind w:left="0"/>
        <w:jc w:val="both"/>
      </w:pPr>
      <w:r>
        <w:rPr>
          <w:rFonts w:ascii="Times New Roman"/>
          <w:b w:val="false"/>
          <w:i w:val="false"/>
          <w:color w:val="000000"/>
          <w:sz w:val="28"/>
        </w:rPr>
        <w:t>
      Деректер түрi (болжам, жоспар, есеп)            ___________________</w:t>
      </w:r>
    </w:p>
    <w:bookmarkEnd w:id="1491"/>
    <w:bookmarkStart w:name="z1574" w:id="1492"/>
    <w:p>
      <w:pPr>
        <w:spacing w:after="0"/>
        <w:ind w:left="0"/>
        <w:jc w:val="both"/>
      </w:pPr>
      <w:r>
        <w:rPr>
          <w:rFonts w:ascii="Times New Roman"/>
          <w:b w:val="false"/>
          <w:i w:val="false"/>
          <w:color w:val="000000"/>
          <w:sz w:val="28"/>
        </w:rPr>
        <w:t>
      Функционалдық топ                              ___________________</w:t>
      </w:r>
    </w:p>
    <w:bookmarkEnd w:id="1492"/>
    <w:bookmarkStart w:name="z1575" w:id="1493"/>
    <w:p>
      <w:pPr>
        <w:spacing w:after="0"/>
        <w:ind w:left="0"/>
        <w:jc w:val="both"/>
      </w:pPr>
      <w:r>
        <w:rPr>
          <w:rFonts w:ascii="Times New Roman"/>
          <w:b w:val="false"/>
          <w:i w:val="false"/>
          <w:color w:val="000000"/>
          <w:sz w:val="28"/>
        </w:rPr>
        <w:t>
      Бағдарламалардың әкiмшiсi                        ___________________</w:t>
      </w:r>
    </w:p>
    <w:bookmarkEnd w:id="1493"/>
    <w:bookmarkStart w:name="z1576" w:id="1494"/>
    <w:p>
      <w:pPr>
        <w:spacing w:after="0"/>
        <w:ind w:left="0"/>
        <w:jc w:val="both"/>
      </w:pPr>
      <w:r>
        <w:rPr>
          <w:rFonts w:ascii="Times New Roman"/>
          <w:b w:val="false"/>
          <w:i w:val="false"/>
          <w:color w:val="000000"/>
          <w:sz w:val="28"/>
        </w:rPr>
        <w:t>
      Мемлекеттiк мекеме                              ___________________</w:t>
      </w:r>
    </w:p>
    <w:bookmarkEnd w:id="1494"/>
    <w:bookmarkStart w:name="z1577" w:id="1495"/>
    <w:p>
      <w:pPr>
        <w:spacing w:after="0"/>
        <w:ind w:left="0"/>
        <w:jc w:val="both"/>
      </w:pPr>
      <w:r>
        <w:rPr>
          <w:rFonts w:ascii="Times New Roman"/>
          <w:b w:val="false"/>
          <w:i w:val="false"/>
          <w:color w:val="000000"/>
          <w:sz w:val="28"/>
        </w:rPr>
        <w:t>
      Бағдарлама                                    ___________________</w:t>
      </w:r>
    </w:p>
    <w:bookmarkEnd w:id="1495"/>
    <w:bookmarkStart w:name="z1578" w:id="1496"/>
    <w:p>
      <w:pPr>
        <w:spacing w:after="0"/>
        <w:ind w:left="0"/>
        <w:jc w:val="both"/>
      </w:pPr>
      <w:r>
        <w:rPr>
          <w:rFonts w:ascii="Times New Roman"/>
          <w:b w:val="false"/>
          <w:i w:val="false"/>
          <w:color w:val="000000"/>
          <w:sz w:val="28"/>
        </w:rPr>
        <w:t>
      Ерекшелiк                                    ___________________</w:t>
      </w:r>
    </w:p>
    <w:bookmarkEnd w:id="1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9" w:id="149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497"/>
    <w:bookmarkStart w:name="z1580" w:id="1498"/>
    <w:p>
      <w:pPr>
        <w:spacing w:after="0"/>
        <w:ind w:left="0"/>
        <w:jc w:val="both"/>
      </w:pPr>
      <w:r>
        <w:rPr>
          <w:rFonts w:ascii="Times New Roman"/>
          <w:b w:val="false"/>
          <w:i w:val="false"/>
          <w:color w:val="000000"/>
          <w:sz w:val="28"/>
        </w:rPr>
        <w:t>
      ____________________________________________</w:t>
      </w:r>
    </w:p>
    <w:bookmarkEnd w:id="1498"/>
    <w:bookmarkStart w:name="z1581" w:id="1499"/>
    <w:p>
      <w:pPr>
        <w:spacing w:after="0"/>
        <w:ind w:left="0"/>
        <w:jc w:val="both"/>
      </w:pPr>
      <w:r>
        <w:rPr>
          <w:rFonts w:ascii="Times New Roman"/>
          <w:b w:val="false"/>
          <w:i w:val="false"/>
          <w:color w:val="000000"/>
          <w:sz w:val="28"/>
        </w:rPr>
        <w:t>
      (қолы) (тегі, аты, әкесінің аты (ол болған жағдайда))</w:t>
      </w:r>
    </w:p>
    <w:bookmarkEnd w:id="1499"/>
    <w:bookmarkStart w:name="z1582" w:id="1500"/>
    <w:p>
      <w:pPr>
        <w:spacing w:after="0"/>
        <w:ind w:left="0"/>
        <w:jc w:val="both"/>
      </w:pPr>
      <w:r>
        <w:rPr>
          <w:rFonts w:ascii="Times New Roman"/>
          <w:b w:val="false"/>
          <w:i w:val="false"/>
          <w:color w:val="000000"/>
          <w:sz w:val="28"/>
        </w:rPr>
        <w:t>
      Бюджеттік бағдарлама басшысы</w:t>
      </w:r>
    </w:p>
    <w:bookmarkEnd w:id="1500"/>
    <w:bookmarkStart w:name="z1583" w:id="1501"/>
    <w:p>
      <w:pPr>
        <w:spacing w:after="0"/>
        <w:ind w:left="0"/>
        <w:jc w:val="both"/>
      </w:pPr>
      <w:r>
        <w:rPr>
          <w:rFonts w:ascii="Times New Roman"/>
          <w:b w:val="false"/>
          <w:i w:val="false"/>
          <w:color w:val="000000"/>
          <w:sz w:val="28"/>
        </w:rPr>
        <w:t>
      ____________________________________________</w:t>
      </w:r>
    </w:p>
    <w:bookmarkEnd w:id="1501"/>
    <w:bookmarkStart w:name="z1584" w:id="1502"/>
    <w:p>
      <w:pPr>
        <w:spacing w:after="0"/>
        <w:ind w:left="0"/>
        <w:jc w:val="both"/>
      </w:pPr>
      <w:r>
        <w:rPr>
          <w:rFonts w:ascii="Times New Roman"/>
          <w:b w:val="false"/>
          <w:i w:val="false"/>
          <w:color w:val="000000"/>
          <w:sz w:val="28"/>
        </w:rPr>
        <w:t>
      (қолы) (тегі, аты, әкесінің аты (ол болған жағдайда))</w:t>
      </w:r>
    </w:p>
    <w:bookmarkEnd w:id="1502"/>
    <w:bookmarkStart w:name="z1585" w:id="1503"/>
    <w:p>
      <w:pPr>
        <w:spacing w:after="0"/>
        <w:ind w:left="0"/>
        <w:jc w:val="both"/>
      </w:pPr>
      <w:r>
        <w:rPr>
          <w:rFonts w:ascii="Times New Roman"/>
          <w:b w:val="false"/>
          <w:i w:val="false"/>
          <w:color w:val="000000"/>
          <w:sz w:val="28"/>
        </w:rPr>
        <w:t>
      Бас бухгалтер/қаржы-экономикалық бөлімінің бастығы</w:t>
      </w:r>
    </w:p>
    <w:bookmarkEnd w:id="1503"/>
    <w:bookmarkStart w:name="z1586" w:id="1504"/>
    <w:p>
      <w:pPr>
        <w:spacing w:after="0"/>
        <w:ind w:left="0"/>
        <w:jc w:val="both"/>
      </w:pPr>
      <w:r>
        <w:rPr>
          <w:rFonts w:ascii="Times New Roman"/>
          <w:b w:val="false"/>
          <w:i w:val="false"/>
          <w:color w:val="000000"/>
          <w:sz w:val="28"/>
        </w:rPr>
        <w:t>
      ____________________________________________</w:t>
      </w:r>
    </w:p>
    <w:bookmarkEnd w:id="1504"/>
    <w:bookmarkStart w:name="z1587" w:id="1505"/>
    <w:p>
      <w:pPr>
        <w:spacing w:after="0"/>
        <w:ind w:left="0"/>
        <w:jc w:val="both"/>
      </w:pPr>
      <w:r>
        <w:rPr>
          <w:rFonts w:ascii="Times New Roman"/>
          <w:b w:val="false"/>
          <w:i w:val="false"/>
          <w:color w:val="000000"/>
          <w:sz w:val="28"/>
        </w:rPr>
        <w:t>
      (қолы) (тегі, аты, әкесінің аты (ол болған жағдайда))</w:t>
      </w:r>
    </w:p>
    <w:bookmarkEnd w:id="15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03-159-нысан</w:t>
            </w:r>
          </w:p>
        </w:tc>
      </w:tr>
    </w:tbl>
    <w:bookmarkStart w:name="z1592" w:id="1506"/>
    <w:p>
      <w:pPr>
        <w:spacing w:after="0"/>
        <w:ind w:left="0"/>
        <w:jc w:val="left"/>
      </w:pPr>
      <w:r>
        <w:rPr>
          <w:rFonts w:ascii="Times New Roman"/>
          <w:b/>
          <w:i w:val="false"/>
          <w:color w:val="000000"/>
        </w:rPr>
        <w:t xml:space="preserve"> Үй-жайды жалдауға төлеуге арналған шығыстарды есептеу</w:t>
      </w:r>
    </w:p>
    <w:bookmarkEnd w:id="1506"/>
    <w:bookmarkStart w:name="z1593" w:id="1507"/>
    <w:p>
      <w:pPr>
        <w:spacing w:after="0"/>
        <w:ind w:left="0"/>
        <w:jc w:val="both"/>
      </w:pPr>
      <w:r>
        <w:rPr>
          <w:rFonts w:ascii="Times New Roman"/>
          <w:b w:val="false"/>
          <w:i w:val="false"/>
          <w:color w:val="000000"/>
          <w:sz w:val="28"/>
        </w:rPr>
        <w:t>
      Кодтары</w:t>
      </w:r>
    </w:p>
    <w:bookmarkEnd w:id="1507"/>
    <w:bookmarkStart w:name="z1594" w:id="1508"/>
    <w:p>
      <w:pPr>
        <w:spacing w:after="0"/>
        <w:ind w:left="0"/>
        <w:jc w:val="both"/>
      </w:pPr>
      <w:r>
        <w:rPr>
          <w:rFonts w:ascii="Times New Roman"/>
          <w:b w:val="false"/>
          <w:i w:val="false"/>
          <w:color w:val="000000"/>
          <w:sz w:val="28"/>
        </w:rPr>
        <w:t>
      Жылы                                          ___________________</w:t>
      </w:r>
    </w:p>
    <w:bookmarkEnd w:id="1508"/>
    <w:bookmarkStart w:name="z1595" w:id="1509"/>
    <w:p>
      <w:pPr>
        <w:spacing w:after="0"/>
        <w:ind w:left="0"/>
        <w:jc w:val="both"/>
      </w:pPr>
      <w:r>
        <w:rPr>
          <w:rFonts w:ascii="Times New Roman"/>
          <w:b w:val="false"/>
          <w:i w:val="false"/>
          <w:color w:val="000000"/>
          <w:sz w:val="28"/>
        </w:rPr>
        <w:t>
      Деректер түрi (болжам, жоспар, есеп)            ___________________</w:t>
      </w:r>
    </w:p>
    <w:bookmarkEnd w:id="1509"/>
    <w:bookmarkStart w:name="z1596" w:id="1510"/>
    <w:p>
      <w:pPr>
        <w:spacing w:after="0"/>
        <w:ind w:left="0"/>
        <w:jc w:val="both"/>
      </w:pPr>
      <w:r>
        <w:rPr>
          <w:rFonts w:ascii="Times New Roman"/>
          <w:b w:val="false"/>
          <w:i w:val="false"/>
          <w:color w:val="000000"/>
          <w:sz w:val="28"/>
        </w:rPr>
        <w:t>
      Функционалдық топ                              ___________________</w:t>
      </w:r>
    </w:p>
    <w:bookmarkEnd w:id="1510"/>
    <w:bookmarkStart w:name="z1597" w:id="1511"/>
    <w:p>
      <w:pPr>
        <w:spacing w:after="0"/>
        <w:ind w:left="0"/>
        <w:jc w:val="both"/>
      </w:pPr>
      <w:r>
        <w:rPr>
          <w:rFonts w:ascii="Times New Roman"/>
          <w:b w:val="false"/>
          <w:i w:val="false"/>
          <w:color w:val="000000"/>
          <w:sz w:val="28"/>
        </w:rPr>
        <w:t>
      Бағдарламалардың әкiмшiсi                        ___________________</w:t>
      </w:r>
    </w:p>
    <w:bookmarkEnd w:id="1511"/>
    <w:bookmarkStart w:name="z1598" w:id="1512"/>
    <w:p>
      <w:pPr>
        <w:spacing w:after="0"/>
        <w:ind w:left="0"/>
        <w:jc w:val="both"/>
      </w:pPr>
      <w:r>
        <w:rPr>
          <w:rFonts w:ascii="Times New Roman"/>
          <w:b w:val="false"/>
          <w:i w:val="false"/>
          <w:color w:val="000000"/>
          <w:sz w:val="28"/>
        </w:rPr>
        <w:t>
      Мемлекеттiк мекеме                              ___________________</w:t>
      </w:r>
    </w:p>
    <w:bookmarkEnd w:id="1512"/>
    <w:bookmarkStart w:name="z1599" w:id="1513"/>
    <w:p>
      <w:pPr>
        <w:spacing w:after="0"/>
        <w:ind w:left="0"/>
        <w:jc w:val="both"/>
      </w:pPr>
      <w:r>
        <w:rPr>
          <w:rFonts w:ascii="Times New Roman"/>
          <w:b w:val="false"/>
          <w:i w:val="false"/>
          <w:color w:val="000000"/>
          <w:sz w:val="28"/>
        </w:rPr>
        <w:t>
      Бағдарлама                                    ___________________</w:t>
      </w:r>
    </w:p>
    <w:bookmarkEnd w:id="1513"/>
    <w:bookmarkStart w:name="z1600" w:id="1514"/>
    <w:p>
      <w:pPr>
        <w:spacing w:after="0"/>
        <w:ind w:left="0"/>
        <w:jc w:val="both"/>
      </w:pPr>
      <w:r>
        <w:rPr>
          <w:rFonts w:ascii="Times New Roman"/>
          <w:b w:val="false"/>
          <w:i w:val="false"/>
          <w:color w:val="000000"/>
          <w:sz w:val="28"/>
        </w:rPr>
        <w:t>
      Ерекшелiк                                    ___________________</w:t>
      </w:r>
    </w:p>
    <w:bookmarkEnd w:id="1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берiлетiн алаң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1" w:id="1515"/>
          <w:p>
            <w:pPr>
              <w:spacing w:after="20"/>
              <w:ind w:left="20"/>
              <w:jc w:val="both"/>
            </w:pPr>
            <w:r>
              <w:rPr>
                <w:rFonts w:ascii="Times New Roman"/>
                <w:b w:val="false"/>
                <w:i w:val="false"/>
                <w:color w:val="000000"/>
                <w:sz w:val="20"/>
              </w:rPr>
              <w:t>
1 айға шаршы метр үшiн жалгерлiк төлем</w:t>
            </w:r>
          </w:p>
          <w:bookmarkEnd w:id="1515"/>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жалгерлiк төлем 2-баған х 3-баған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сомасы(4-баған х 5-баған)/1000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2" w:id="151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516"/>
    <w:bookmarkStart w:name="z1603" w:id="1517"/>
    <w:p>
      <w:pPr>
        <w:spacing w:after="0"/>
        <w:ind w:left="0"/>
        <w:jc w:val="both"/>
      </w:pPr>
      <w:r>
        <w:rPr>
          <w:rFonts w:ascii="Times New Roman"/>
          <w:b w:val="false"/>
          <w:i w:val="false"/>
          <w:color w:val="000000"/>
          <w:sz w:val="28"/>
        </w:rPr>
        <w:t>
      ____________________________________________</w:t>
      </w:r>
    </w:p>
    <w:bookmarkEnd w:id="1517"/>
    <w:bookmarkStart w:name="z1604" w:id="1518"/>
    <w:p>
      <w:pPr>
        <w:spacing w:after="0"/>
        <w:ind w:left="0"/>
        <w:jc w:val="both"/>
      </w:pPr>
      <w:r>
        <w:rPr>
          <w:rFonts w:ascii="Times New Roman"/>
          <w:b w:val="false"/>
          <w:i w:val="false"/>
          <w:color w:val="000000"/>
          <w:sz w:val="28"/>
        </w:rPr>
        <w:t>
      (қолы) (тегі, аты, әкесінің аты (ол болған жағдайда))</w:t>
      </w:r>
    </w:p>
    <w:bookmarkEnd w:id="1518"/>
    <w:bookmarkStart w:name="z1605" w:id="1519"/>
    <w:p>
      <w:pPr>
        <w:spacing w:after="0"/>
        <w:ind w:left="0"/>
        <w:jc w:val="both"/>
      </w:pPr>
      <w:r>
        <w:rPr>
          <w:rFonts w:ascii="Times New Roman"/>
          <w:b w:val="false"/>
          <w:i w:val="false"/>
          <w:color w:val="000000"/>
          <w:sz w:val="28"/>
        </w:rPr>
        <w:t>
      Бюджеттік бағдарлама басшысы</w:t>
      </w:r>
    </w:p>
    <w:bookmarkEnd w:id="1519"/>
    <w:bookmarkStart w:name="z1606" w:id="1520"/>
    <w:p>
      <w:pPr>
        <w:spacing w:after="0"/>
        <w:ind w:left="0"/>
        <w:jc w:val="both"/>
      </w:pPr>
      <w:r>
        <w:rPr>
          <w:rFonts w:ascii="Times New Roman"/>
          <w:b w:val="false"/>
          <w:i w:val="false"/>
          <w:color w:val="000000"/>
          <w:sz w:val="28"/>
        </w:rPr>
        <w:t>
      ____________________________________________</w:t>
      </w:r>
    </w:p>
    <w:bookmarkEnd w:id="1520"/>
    <w:bookmarkStart w:name="z1607" w:id="1521"/>
    <w:p>
      <w:pPr>
        <w:spacing w:after="0"/>
        <w:ind w:left="0"/>
        <w:jc w:val="both"/>
      </w:pPr>
      <w:r>
        <w:rPr>
          <w:rFonts w:ascii="Times New Roman"/>
          <w:b w:val="false"/>
          <w:i w:val="false"/>
          <w:color w:val="000000"/>
          <w:sz w:val="28"/>
        </w:rPr>
        <w:t>
      (қолы) (тегі, аты, әкесінің аты (ол болған жағдайда))</w:t>
      </w:r>
    </w:p>
    <w:bookmarkEnd w:id="1521"/>
    <w:bookmarkStart w:name="z1608" w:id="1522"/>
    <w:p>
      <w:pPr>
        <w:spacing w:after="0"/>
        <w:ind w:left="0"/>
        <w:jc w:val="both"/>
      </w:pPr>
      <w:r>
        <w:rPr>
          <w:rFonts w:ascii="Times New Roman"/>
          <w:b w:val="false"/>
          <w:i w:val="false"/>
          <w:color w:val="000000"/>
          <w:sz w:val="28"/>
        </w:rPr>
        <w:t>
      Бас бухгалтер/қаржы-экономикалық бөлімінің бастығы</w:t>
      </w:r>
    </w:p>
    <w:bookmarkEnd w:id="1522"/>
    <w:bookmarkStart w:name="z1609" w:id="1523"/>
    <w:p>
      <w:pPr>
        <w:spacing w:after="0"/>
        <w:ind w:left="0"/>
        <w:jc w:val="both"/>
      </w:pPr>
      <w:r>
        <w:rPr>
          <w:rFonts w:ascii="Times New Roman"/>
          <w:b w:val="false"/>
          <w:i w:val="false"/>
          <w:color w:val="000000"/>
          <w:sz w:val="28"/>
        </w:rPr>
        <w:t>
      ____________________________________________</w:t>
      </w:r>
    </w:p>
    <w:bookmarkEnd w:id="1523"/>
    <w:bookmarkStart w:name="z1610" w:id="1524"/>
    <w:p>
      <w:pPr>
        <w:spacing w:after="0"/>
        <w:ind w:left="0"/>
        <w:jc w:val="both"/>
      </w:pPr>
      <w:r>
        <w:rPr>
          <w:rFonts w:ascii="Times New Roman"/>
          <w:b w:val="false"/>
          <w:i w:val="false"/>
          <w:color w:val="000000"/>
          <w:sz w:val="28"/>
        </w:rPr>
        <w:t>
      (қолы) (тегі, аты, әкесінің аты (ол болған жағдайда))</w:t>
      </w:r>
    </w:p>
    <w:bookmarkEnd w:id="15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01-161-нысан</w:t>
            </w:r>
          </w:p>
        </w:tc>
      </w:tr>
    </w:tbl>
    <w:bookmarkStart w:name="z1615" w:id="1525"/>
    <w:p>
      <w:pPr>
        <w:spacing w:after="0"/>
        <w:ind w:left="0"/>
        <w:jc w:val="left"/>
      </w:pPr>
      <w:r>
        <w:rPr>
          <w:rFonts w:ascii="Times New Roman"/>
          <w:b/>
          <w:i w:val="false"/>
          <w:color w:val="000000"/>
        </w:rPr>
        <w:t xml:space="preserve"> Ел iшiндегi қызметтiк iссапарларға арналған шығыстарды есептеу</w:t>
      </w:r>
    </w:p>
    <w:bookmarkEnd w:id="1525"/>
    <w:bookmarkStart w:name="z1616" w:id="1526"/>
    <w:p>
      <w:pPr>
        <w:spacing w:after="0"/>
        <w:ind w:left="0"/>
        <w:jc w:val="both"/>
      </w:pPr>
      <w:r>
        <w:rPr>
          <w:rFonts w:ascii="Times New Roman"/>
          <w:b w:val="false"/>
          <w:i w:val="false"/>
          <w:color w:val="000000"/>
          <w:sz w:val="28"/>
        </w:rPr>
        <w:t>
      Кодтары</w:t>
      </w:r>
    </w:p>
    <w:bookmarkEnd w:id="1526"/>
    <w:bookmarkStart w:name="z1617" w:id="1527"/>
    <w:p>
      <w:pPr>
        <w:spacing w:after="0"/>
        <w:ind w:left="0"/>
        <w:jc w:val="both"/>
      </w:pPr>
      <w:r>
        <w:rPr>
          <w:rFonts w:ascii="Times New Roman"/>
          <w:b w:val="false"/>
          <w:i w:val="false"/>
          <w:color w:val="000000"/>
          <w:sz w:val="28"/>
        </w:rPr>
        <w:t>
      Жылы                                          ___________________</w:t>
      </w:r>
    </w:p>
    <w:bookmarkEnd w:id="1527"/>
    <w:bookmarkStart w:name="z1618" w:id="1528"/>
    <w:p>
      <w:pPr>
        <w:spacing w:after="0"/>
        <w:ind w:left="0"/>
        <w:jc w:val="both"/>
      </w:pPr>
      <w:r>
        <w:rPr>
          <w:rFonts w:ascii="Times New Roman"/>
          <w:b w:val="false"/>
          <w:i w:val="false"/>
          <w:color w:val="000000"/>
          <w:sz w:val="28"/>
        </w:rPr>
        <w:t>
      Деректер түрi (болжам, жоспар, есеп)            ___________________</w:t>
      </w:r>
    </w:p>
    <w:bookmarkEnd w:id="1528"/>
    <w:bookmarkStart w:name="z1619" w:id="1529"/>
    <w:p>
      <w:pPr>
        <w:spacing w:after="0"/>
        <w:ind w:left="0"/>
        <w:jc w:val="both"/>
      </w:pPr>
      <w:r>
        <w:rPr>
          <w:rFonts w:ascii="Times New Roman"/>
          <w:b w:val="false"/>
          <w:i w:val="false"/>
          <w:color w:val="000000"/>
          <w:sz w:val="28"/>
        </w:rPr>
        <w:t>
      Функционалдық топ                              ___________________</w:t>
      </w:r>
    </w:p>
    <w:bookmarkEnd w:id="1529"/>
    <w:bookmarkStart w:name="z1620" w:id="1530"/>
    <w:p>
      <w:pPr>
        <w:spacing w:after="0"/>
        <w:ind w:left="0"/>
        <w:jc w:val="both"/>
      </w:pPr>
      <w:r>
        <w:rPr>
          <w:rFonts w:ascii="Times New Roman"/>
          <w:b w:val="false"/>
          <w:i w:val="false"/>
          <w:color w:val="000000"/>
          <w:sz w:val="28"/>
        </w:rPr>
        <w:t>
      Бағдарламалардың әкiмшiсi                        ___________________</w:t>
      </w:r>
    </w:p>
    <w:bookmarkEnd w:id="1530"/>
    <w:bookmarkStart w:name="z1621" w:id="1531"/>
    <w:p>
      <w:pPr>
        <w:spacing w:after="0"/>
        <w:ind w:left="0"/>
        <w:jc w:val="both"/>
      </w:pPr>
      <w:r>
        <w:rPr>
          <w:rFonts w:ascii="Times New Roman"/>
          <w:b w:val="false"/>
          <w:i w:val="false"/>
          <w:color w:val="000000"/>
          <w:sz w:val="28"/>
        </w:rPr>
        <w:t>
      Мемлекеттiк мекеме                              ___________________</w:t>
      </w:r>
    </w:p>
    <w:bookmarkEnd w:id="1531"/>
    <w:bookmarkStart w:name="z1622" w:id="1532"/>
    <w:p>
      <w:pPr>
        <w:spacing w:after="0"/>
        <w:ind w:left="0"/>
        <w:jc w:val="both"/>
      </w:pPr>
      <w:r>
        <w:rPr>
          <w:rFonts w:ascii="Times New Roman"/>
          <w:b w:val="false"/>
          <w:i w:val="false"/>
          <w:color w:val="000000"/>
          <w:sz w:val="28"/>
        </w:rPr>
        <w:t>
      Бағдарлама                                    ___________________</w:t>
      </w:r>
    </w:p>
    <w:bookmarkEnd w:id="1532"/>
    <w:bookmarkStart w:name="z1623" w:id="1533"/>
    <w:p>
      <w:pPr>
        <w:spacing w:after="0"/>
        <w:ind w:left="0"/>
        <w:jc w:val="both"/>
      </w:pPr>
      <w:r>
        <w:rPr>
          <w:rFonts w:ascii="Times New Roman"/>
          <w:b w:val="false"/>
          <w:i w:val="false"/>
          <w:color w:val="000000"/>
          <w:sz w:val="28"/>
        </w:rPr>
        <w:t>
      Ерекшелiк                                    ___________________</w:t>
      </w:r>
    </w:p>
    <w:bookmarkEnd w:id="1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жұмсалған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бір жол жүрудің орталық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х4-баған +5-баған х6-баған)/1000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624" w:id="153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534"/>
    <w:bookmarkStart w:name="z1625" w:id="1535"/>
    <w:p>
      <w:pPr>
        <w:spacing w:after="0"/>
        <w:ind w:left="0"/>
        <w:jc w:val="both"/>
      </w:pPr>
      <w:r>
        <w:rPr>
          <w:rFonts w:ascii="Times New Roman"/>
          <w:b w:val="false"/>
          <w:i w:val="false"/>
          <w:color w:val="000000"/>
          <w:sz w:val="28"/>
        </w:rPr>
        <w:t>
      ____________________________________________</w:t>
      </w:r>
    </w:p>
    <w:bookmarkEnd w:id="1535"/>
    <w:bookmarkStart w:name="z1626" w:id="1536"/>
    <w:p>
      <w:pPr>
        <w:spacing w:after="0"/>
        <w:ind w:left="0"/>
        <w:jc w:val="both"/>
      </w:pPr>
      <w:r>
        <w:rPr>
          <w:rFonts w:ascii="Times New Roman"/>
          <w:b w:val="false"/>
          <w:i w:val="false"/>
          <w:color w:val="000000"/>
          <w:sz w:val="28"/>
        </w:rPr>
        <w:t>
      (қолы) (тегі, аты, әкесінің аты (ол болған жағдайда))</w:t>
      </w:r>
    </w:p>
    <w:bookmarkEnd w:id="1536"/>
    <w:bookmarkStart w:name="z1627" w:id="1537"/>
    <w:p>
      <w:pPr>
        <w:spacing w:after="0"/>
        <w:ind w:left="0"/>
        <w:jc w:val="both"/>
      </w:pPr>
      <w:r>
        <w:rPr>
          <w:rFonts w:ascii="Times New Roman"/>
          <w:b w:val="false"/>
          <w:i w:val="false"/>
          <w:color w:val="000000"/>
          <w:sz w:val="28"/>
        </w:rPr>
        <w:t>
      Бюджеттік бағдарлама басшысы</w:t>
      </w:r>
    </w:p>
    <w:bookmarkEnd w:id="1537"/>
    <w:bookmarkStart w:name="z1628" w:id="1538"/>
    <w:p>
      <w:pPr>
        <w:spacing w:after="0"/>
        <w:ind w:left="0"/>
        <w:jc w:val="both"/>
      </w:pPr>
      <w:r>
        <w:rPr>
          <w:rFonts w:ascii="Times New Roman"/>
          <w:b w:val="false"/>
          <w:i w:val="false"/>
          <w:color w:val="000000"/>
          <w:sz w:val="28"/>
        </w:rPr>
        <w:t>
      ____________________________________________</w:t>
      </w:r>
    </w:p>
    <w:bookmarkEnd w:id="1538"/>
    <w:bookmarkStart w:name="z1629" w:id="1539"/>
    <w:p>
      <w:pPr>
        <w:spacing w:after="0"/>
        <w:ind w:left="0"/>
        <w:jc w:val="both"/>
      </w:pPr>
      <w:r>
        <w:rPr>
          <w:rFonts w:ascii="Times New Roman"/>
          <w:b w:val="false"/>
          <w:i w:val="false"/>
          <w:color w:val="000000"/>
          <w:sz w:val="28"/>
        </w:rPr>
        <w:t>
      (қолы) (тегі, аты, әкесінің аты (ол болған жағдайда))</w:t>
      </w:r>
    </w:p>
    <w:bookmarkEnd w:id="1539"/>
    <w:bookmarkStart w:name="z1630" w:id="1540"/>
    <w:p>
      <w:pPr>
        <w:spacing w:after="0"/>
        <w:ind w:left="0"/>
        <w:jc w:val="both"/>
      </w:pPr>
      <w:r>
        <w:rPr>
          <w:rFonts w:ascii="Times New Roman"/>
          <w:b w:val="false"/>
          <w:i w:val="false"/>
          <w:color w:val="000000"/>
          <w:sz w:val="28"/>
        </w:rPr>
        <w:t>
      Бас бухгалтер/қаржы-экономикалық бөлімінің бастығы</w:t>
      </w:r>
    </w:p>
    <w:bookmarkEnd w:id="1540"/>
    <w:bookmarkStart w:name="z1631" w:id="1541"/>
    <w:p>
      <w:pPr>
        <w:spacing w:after="0"/>
        <w:ind w:left="0"/>
        <w:jc w:val="both"/>
      </w:pPr>
      <w:r>
        <w:rPr>
          <w:rFonts w:ascii="Times New Roman"/>
          <w:b w:val="false"/>
          <w:i w:val="false"/>
          <w:color w:val="000000"/>
          <w:sz w:val="28"/>
        </w:rPr>
        <w:t>
      ____________________________________________</w:t>
      </w:r>
    </w:p>
    <w:bookmarkEnd w:id="1541"/>
    <w:bookmarkStart w:name="z1632" w:id="1542"/>
    <w:p>
      <w:pPr>
        <w:spacing w:after="0"/>
        <w:ind w:left="0"/>
        <w:jc w:val="both"/>
      </w:pPr>
      <w:r>
        <w:rPr>
          <w:rFonts w:ascii="Times New Roman"/>
          <w:b w:val="false"/>
          <w:i w:val="false"/>
          <w:color w:val="000000"/>
          <w:sz w:val="28"/>
        </w:rPr>
        <w:t>
      (қолы) (тегі, аты, әкесінің аты (ол болған жағдайда))</w:t>
      </w:r>
    </w:p>
    <w:bookmarkEnd w:id="1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01-162-нысан</w:t>
            </w:r>
          </w:p>
        </w:tc>
      </w:tr>
    </w:tbl>
    <w:bookmarkStart w:name="z1637" w:id="1543"/>
    <w:p>
      <w:pPr>
        <w:spacing w:after="0"/>
        <w:ind w:left="0"/>
        <w:jc w:val="left"/>
      </w:pPr>
      <w:r>
        <w:rPr>
          <w:rFonts w:ascii="Times New Roman"/>
          <w:b/>
          <w:i w:val="false"/>
          <w:color w:val="000000"/>
        </w:rPr>
        <w:t xml:space="preserve"> Елден тыс жерлерге қызметтiк iссапарларға жұмсалған шығыстарды есептеу</w:t>
      </w:r>
    </w:p>
    <w:bookmarkEnd w:id="1543"/>
    <w:bookmarkStart w:name="z1638" w:id="1544"/>
    <w:p>
      <w:pPr>
        <w:spacing w:after="0"/>
        <w:ind w:left="0"/>
        <w:jc w:val="both"/>
      </w:pPr>
      <w:r>
        <w:rPr>
          <w:rFonts w:ascii="Times New Roman"/>
          <w:b w:val="false"/>
          <w:i w:val="false"/>
          <w:color w:val="000000"/>
          <w:sz w:val="28"/>
        </w:rPr>
        <w:t>
      Жылы</w:t>
      </w:r>
    </w:p>
    <w:bookmarkEnd w:id="1544"/>
    <w:bookmarkStart w:name="z1639" w:id="1545"/>
    <w:p>
      <w:pPr>
        <w:spacing w:after="0"/>
        <w:ind w:left="0"/>
        <w:jc w:val="both"/>
      </w:pPr>
      <w:r>
        <w:rPr>
          <w:rFonts w:ascii="Times New Roman"/>
          <w:b w:val="false"/>
          <w:i w:val="false"/>
          <w:color w:val="000000"/>
          <w:sz w:val="28"/>
        </w:rPr>
        <w:t>
      Кодтары             ___________________</w:t>
      </w:r>
    </w:p>
    <w:bookmarkEnd w:id="1545"/>
    <w:bookmarkStart w:name="z1640" w:id="1546"/>
    <w:p>
      <w:pPr>
        <w:spacing w:after="0"/>
        <w:ind w:left="0"/>
        <w:jc w:val="both"/>
      </w:pPr>
      <w:r>
        <w:rPr>
          <w:rFonts w:ascii="Times New Roman"/>
          <w:b w:val="false"/>
          <w:i w:val="false"/>
          <w:color w:val="000000"/>
          <w:sz w:val="28"/>
        </w:rPr>
        <w:t>
      Деректер түрi (болжам, жоспар, есеп)            ___________________</w:t>
      </w:r>
    </w:p>
    <w:bookmarkEnd w:id="1546"/>
    <w:bookmarkStart w:name="z1641" w:id="1547"/>
    <w:p>
      <w:pPr>
        <w:spacing w:after="0"/>
        <w:ind w:left="0"/>
        <w:jc w:val="both"/>
      </w:pPr>
      <w:r>
        <w:rPr>
          <w:rFonts w:ascii="Times New Roman"/>
          <w:b w:val="false"/>
          <w:i w:val="false"/>
          <w:color w:val="000000"/>
          <w:sz w:val="28"/>
        </w:rPr>
        <w:t>
      Функционалдық топ                              ___________________</w:t>
      </w:r>
    </w:p>
    <w:bookmarkEnd w:id="1547"/>
    <w:bookmarkStart w:name="z1642" w:id="1548"/>
    <w:p>
      <w:pPr>
        <w:spacing w:after="0"/>
        <w:ind w:left="0"/>
        <w:jc w:val="both"/>
      </w:pPr>
      <w:r>
        <w:rPr>
          <w:rFonts w:ascii="Times New Roman"/>
          <w:b w:val="false"/>
          <w:i w:val="false"/>
          <w:color w:val="000000"/>
          <w:sz w:val="28"/>
        </w:rPr>
        <w:t>
      Бағдарламалардың әкiмшiсi                        __________________</w:t>
      </w:r>
    </w:p>
    <w:bookmarkEnd w:id="1548"/>
    <w:bookmarkStart w:name="z1643" w:id="1549"/>
    <w:p>
      <w:pPr>
        <w:spacing w:after="0"/>
        <w:ind w:left="0"/>
        <w:jc w:val="both"/>
      </w:pPr>
      <w:r>
        <w:rPr>
          <w:rFonts w:ascii="Times New Roman"/>
          <w:b w:val="false"/>
          <w:i w:val="false"/>
          <w:color w:val="000000"/>
          <w:sz w:val="28"/>
        </w:rPr>
        <w:t>
      Мемлекеттiк мекеме                              __________________</w:t>
      </w:r>
    </w:p>
    <w:bookmarkEnd w:id="1549"/>
    <w:bookmarkStart w:name="z1644" w:id="1550"/>
    <w:p>
      <w:pPr>
        <w:spacing w:after="0"/>
        <w:ind w:left="0"/>
        <w:jc w:val="both"/>
      </w:pPr>
      <w:r>
        <w:rPr>
          <w:rFonts w:ascii="Times New Roman"/>
          <w:b w:val="false"/>
          <w:i w:val="false"/>
          <w:color w:val="000000"/>
          <w:sz w:val="28"/>
        </w:rPr>
        <w:t>
      Бағдарлама                                    ___________________</w:t>
      </w:r>
    </w:p>
    <w:bookmarkEnd w:id="1550"/>
    <w:bookmarkStart w:name="z1645" w:id="1551"/>
    <w:p>
      <w:pPr>
        <w:spacing w:after="0"/>
        <w:ind w:left="0"/>
        <w:jc w:val="both"/>
      </w:pPr>
      <w:r>
        <w:rPr>
          <w:rFonts w:ascii="Times New Roman"/>
          <w:b w:val="false"/>
          <w:i w:val="false"/>
          <w:color w:val="000000"/>
          <w:sz w:val="28"/>
        </w:rPr>
        <w:t>
      Ерекшелiк                                    ___________________</w:t>
      </w:r>
    </w:p>
    <w:bookmarkEnd w:id="1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арналған тәулiктiк шығыстарды өтеу нормасы (2 х айлық есептік көрсеткіш)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тәулiгiне тұрғын үй-жайды жалдау бойынша шығыстар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Тәулiктiк шығыстарды есептеуге арналған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 бойынша шығыстарды есептеу үшін адам/күндердiң орташа жылдық саны (адам/күн)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Iссапарға жiберiлетiн адамдардың орташа жылдық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жол жүрудін орташа құны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 (1-баған х3-баған)+2-баған х 4-баған+5-баған х 6 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646" w:id="155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552"/>
    <w:bookmarkStart w:name="z1647" w:id="1553"/>
    <w:p>
      <w:pPr>
        <w:spacing w:after="0"/>
        <w:ind w:left="0"/>
        <w:jc w:val="both"/>
      </w:pPr>
      <w:r>
        <w:rPr>
          <w:rFonts w:ascii="Times New Roman"/>
          <w:b w:val="false"/>
          <w:i w:val="false"/>
          <w:color w:val="000000"/>
          <w:sz w:val="28"/>
        </w:rPr>
        <w:t>
      ____________________________________________</w:t>
      </w:r>
    </w:p>
    <w:bookmarkEnd w:id="1553"/>
    <w:bookmarkStart w:name="z1648" w:id="1554"/>
    <w:p>
      <w:pPr>
        <w:spacing w:after="0"/>
        <w:ind w:left="0"/>
        <w:jc w:val="both"/>
      </w:pPr>
      <w:r>
        <w:rPr>
          <w:rFonts w:ascii="Times New Roman"/>
          <w:b w:val="false"/>
          <w:i w:val="false"/>
          <w:color w:val="000000"/>
          <w:sz w:val="28"/>
        </w:rPr>
        <w:t>
      (қолы) (тегі, аты, әкесінің аты (ол болған жағдайда))</w:t>
      </w:r>
    </w:p>
    <w:bookmarkEnd w:id="1554"/>
    <w:bookmarkStart w:name="z1649" w:id="1555"/>
    <w:p>
      <w:pPr>
        <w:spacing w:after="0"/>
        <w:ind w:left="0"/>
        <w:jc w:val="both"/>
      </w:pPr>
      <w:r>
        <w:rPr>
          <w:rFonts w:ascii="Times New Roman"/>
          <w:b w:val="false"/>
          <w:i w:val="false"/>
          <w:color w:val="000000"/>
          <w:sz w:val="28"/>
        </w:rPr>
        <w:t>
      Бюджеттік бағдарлама басшысы</w:t>
      </w:r>
    </w:p>
    <w:bookmarkEnd w:id="1555"/>
    <w:bookmarkStart w:name="z1650" w:id="1556"/>
    <w:p>
      <w:pPr>
        <w:spacing w:after="0"/>
        <w:ind w:left="0"/>
        <w:jc w:val="both"/>
      </w:pPr>
      <w:r>
        <w:rPr>
          <w:rFonts w:ascii="Times New Roman"/>
          <w:b w:val="false"/>
          <w:i w:val="false"/>
          <w:color w:val="000000"/>
          <w:sz w:val="28"/>
        </w:rPr>
        <w:t>
      ____________________________________________</w:t>
      </w:r>
    </w:p>
    <w:bookmarkEnd w:id="1556"/>
    <w:bookmarkStart w:name="z1651" w:id="1557"/>
    <w:p>
      <w:pPr>
        <w:spacing w:after="0"/>
        <w:ind w:left="0"/>
        <w:jc w:val="both"/>
      </w:pPr>
      <w:r>
        <w:rPr>
          <w:rFonts w:ascii="Times New Roman"/>
          <w:b w:val="false"/>
          <w:i w:val="false"/>
          <w:color w:val="000000"/>
          <w:sz w:val="28"/>
        </w:rPr>
        <w:t>
      (қолы) (тегі, аты, әкесінің аты (ол болған жағдайда))</w:t>
      </w:r>
    </w:p>
    <w:bookmarkEnd w:id="1557"/>
    <w:bookmarkStart w:name="z1652" w:id="1558"/>
    <w:p>
      <w:pPr>
        <w:spacing w:after="0"/>
        <w:ind w:left="0"/>
        <w:jc w:val="both"/>
      </w:pPr>
      <w:r>
        <w:rPr>
          <w:rFonts w:ascii="Times New Roman"/>
          <w:b w:val="false"/>
          <w:i w:val="false"/>
          <w:color w:val="000000"/>
          <w:sz w:val="28"/>
        </w:rPr>
        <w:t>
      Бас бухгалтер/қаржы-экономикалық бөлімінің бастығы</w:t>
      </w:r>
    </w:p>
    <w:bookmarkEnd w:id="1558"/>
    <w:bookmarkStart w:name="z1653" w:id="1559"/>
    <w:p>
      <w:pPr>
        <w:spacing w:after="0"/>
        <w:ind w:left="0"/>
        <w:jc w:val="both"/>
      </w:pPr>
      <w:r>
        <w:rPr>
          <w:rFonts w:ascii="Times New Roman"/>
          <w:b w:val="false"/>
          <w:i w:val="false"/>
          <w:color w:val="000000"/>
          <w:sz w:val="28"/>
        </w:rPr>
        <w:t>
      ____________________________________________</w:t>
      </w:r>
    </w:p>
    <w:bookmarkEnd w:id="1559"/>
    <w:bookmarkStart w:name="z1654" w:id="1560"/>
    <w:p>
      <w:pPr>
        <w:spacing w:after="0"/>
        <w:ind w:left="0"/>
        <w:jc w:val="both"/>
      </w:pPr>
      <w:r>
        <w:rPr>
          <w:rFonts w:ascii="Times New Roman"/>
          <w:b w:val="false"/>
          <w:i w:val="false"/>
          <w:color w:val="000000"/>
          <w:sz w:val="28"/>
        </w:rPr>
        <w:t>
      (қолы) (тегі, аты, әкесінің аты (ол болған жағдайда))</w:t>
      </w:r>
    </w:p>
    <w:bookmarkEnd w:id="15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01-166-нысан</w:t>
            </w:r>
          </w:p>
        </w:tc>
      </w:tr>
    </w:tbl>
    <w:bookmarkStart w:name="z1659" w:id="1561"/>
    <w:p>
      <w:pPr>
        <w:spacing w:after="0"/>
        <w:ind w:left="0"/>
        <w:jc w:val="left"/>
      </w:pPr>
      <w:r>
        <w:rPr>
          <w:rFonts w:ascii="Times New Roman"/>
          <w:b/>
          <w:i w:val="false"/>
          <w:color w:val="000000"/>
        </w:rPr>
        <w:t xml:space="preserve"> Сайлауға және саяси партиялардың қызметіне ақы төлеуге арналған шығыстарды есептеу</w:t>
      </w:r>
    </w:p>
    <w:bookmarkEnd w:id="1561"/>
    <w:bookmarkStart w:name="z1660" w:id="1562"/>
    <w:p>
      <w:pPr>
        <w:spacing w:after="0"/>
        <w:ind w:left="0"/>
        <w:jc w:val="both"/>
      </w:pPr>
      <w:r>
        <w:rPr>
          <w:rFonts w:ascii="Times New Roman"/>
          <w:b w:val="false"/>
          <w:i w:val="false"/>
          <w:color w:val="000000"/>
          <w:sz w:val="28"/>
        </w:rPr>
        <w:t>
      Жылы</w:t>
      </w:r>
    </w:p>
    <w:bookmarkEnd w:id="1562"/>
    <w:bookmarkStart w:name="z1661" w:id="1563"/>
    <w:p>
      <w:pPr>
        <w:spacing w:after="0"/>
        <w:ind w:left="0"/>
        <w:jc w:val="both"/>
      </w:pPr>
      <w:r>
        <w:rPr>
          <w:rFonts w:ascii="Times New Roman"/>
          <w:b w:val="false"/>
          <w:i w:val="false"/>
          <w:color w:val="000000"/>
          <w:sz w:val="28"/>
        </w:rPr>
        <w:t>
      Кодтары             ___________________</w:t>
      </w:r>
    </w:p>
    <w:bookmarkEnd w:id="1563"/>
    <w:bookmarkStart w:name="z1662" w:id="1564"/>
    <w:p>
      <w:pPr>
        <w:spacing w:after="0"/>
        <w:ind w:left="0"/>
        <w:jc w:val="both"/>
      </w:pPr>
      <w:r>
        <w:rPr>
          <w:rFonts w:ascii="Times New Roman"/>
          <w:b w:val="false"/>
          <w:i w:val="false"/>
          <w:color w:val="000000"/>
          <w:sz w:val="28"/>
        </w:rPr>
        <w:t>
      Деректер түрi (болжам, жоспар, есеп)            ___________________</w:t>
      </w:r>
    </w:p>
    <w:bookmarkEnd w:id="1564"/>
    <w:bookmarkStart w:name="z1663" w:id="1565"/>
    <w:p>
      <w:pPr>
        <w:spacing w:after="0"/>
        <w:ind w:left="0"/>
        <w:jc w:val="both"/>
      </w:pPr>
      <w:r>
        <w:rPr>
          <w:rFonts w:ascii="Times New Roman"/>
          <w:b w:val="false"/>
          <w:i w:val="false"/>
          <w:color w:val="000000"/>
          <w:sz w:val="28"/>
        </w:rPr>
        <w:t>
      Функционалдық топ                              ___________________</w:t>
      </w:r>
    </w:p>
    <w:bookmarkEnd w:id="1565"/>
    <w:bookmarkStart w:name="z1664" w:id="1566"/>
    <w:p>
      <w:pPr>
        <w:spacing w:after="0"/>
        <w:ind w:left="0"/>
        <w:jc w:val="both"/>
      </w:pPr>
      <w:r>
        <w:rPr>
          <w:rFonts w:ascii="Times New Roman"/>
          <w:b w:val="false"/>
          <w:i w:val="false"/>
          <w:color w:val="000000"/>
          <w:sz w:val="28"/>
        </w:rPr>
        <w:t>
      Бағдарламалардың әкiмшiсi                        __________________</w:t>
      </w:r>
    </w:p>
    <w:bookmarkEnd w:id="1566"/>
    <w:bookmarkStart w:name="z1665" w:id="1567"/>
    <w:p>
      <w:pPr>
        <w:spacing w:after="0"/>
        <w:ind w:left="0"/>
        <w:jc w:val="both"/>
      </w:pPr>
      <w:r>
        <w:rPr>
          <w:rFonts w:ascii="Times New Roman"/>
          <w:b w:val="false"/>
          <w:i w:val="false"/>
          <w:color w:val="000000"/>
          <w:sz w:val="28"/>
        </w:rPr>
        <w:t>
      Мемлекеттiк мекеме                              __________________</w:t>
      </w:r>
    </w:p>
    <w:bookmarkEnd w:id="1567"/>
    <w:bookmarkStart w:name="z1666" w:id="1568"/>
    <w:p>
      <w:pPr>
        <w:spacing w:after="0"/>
        <w:ind w:left="0"/>
        <w:jc w:val="both"/>
      </w:pPr>
      <w:r>
        <w:rPr>
          <w:rFonts w:ascii="Times New Roman"/>
          <w:b w:val="false"/>
          <w:i w:val="false"/>
          <w:color w:val="000000"/>
          <w:sz w:val="28"/>
        </w:rPr>
        <w:t>
      Бағдарлама                                    ___________________</w:t>
      </w:r>
    </w:p>
    <w:bookmarkEnd w:id="1568"/>
    <w:bookmarkStart w:name="z1667" w:id="1569"/>
    <w:p>
      <w:pPr>
        <w:spacing w:after="0"/>
        <w:ind w:left="0"/>
        <w:jc w:val="both"/>
      </w:pPr>
      <w:r>
        <w:rPr>
          <w:rFonts w:ascii="Times New Roman"/>
          <w:b w:val="false"/>
          <w:i w:val="false"/>
          <w:color w:val="000000"/>
          <w:sz w:val="28"/>
        </w:rPr>
        <w:t>
      Ерекшелiк                                    ___________________</w:t>
      </w:r>
    </w:p>
    <w:bookmarkEnd w:id="1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сайлаушылар дауыстарының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 (3-баған*4-баған*5-баған)/1000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8" w:id="157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570"/>
    <w:bookmarkStart w:name="z1669" w:id="1571"/>
    <w:p>
      <w:pPr>
        <w:spacing w:after="0"/>
        <w:ind w:left="0"/>
        <w:jc w:val="both"/>
      </w:pPr>
      <w:r>
        <w:rPr>
          <w:rFonts w:ascii="Times New Roman"/>
          <w:b w:val="false"/>
          <w:i w:val="false"/>
          <w:color w:val="000000"/>
          <w:sz w:val="28"/>
        </w:rPr>
        <w:t>
      ____________________________________________</w:t>
      </w:r>
    </w:p>
    <w:bookmarkEnd w:id="1571"/>
    <w:bookmarkStart w:name="z1670" w:id="1572"/>
    <w:p>
      <w:pPr>
        <w:spacing w:after="0"/>
        <w:ind w:left="0"/>
        <w:jc w:val="both"/>
      </w:pPr>
      <w:r>
        <w:rPr>
          <w:rFonts w:ascii="Times New Roman"/>
          <w:b w:val="false"/>
          <w:i w:val="false"/>
          <w:color w:val="000000"/>
          <w:sz w:val="28"/>
        </w:rPr>
        <w:t>
      (қолы) (тегі, аты, әкесінің аты (ол болған жағдайда))</w:t>
      </w:r>
    </w:p>
    <w:bookmarkEnd w:id="1572"/>
    <w:bookmarkStart w:name="z1671" w:id="1573"/>
    <w:p>
      <w:pPr>
        <w:spacing w:after="0"/>
        <w:ind w:left="0"/>
        <w:jc w:val="both"/>
      </w:pPr>
      <w:r>
        <w:rPr>
          <w:rFonts w:ascii="Times New Roman"/>
          <w:b w:val="false"/>
          <w:i w:val="false"/>
          <w:color w:val="000000"/>
          <w:sz w:val="28"/>
        </w:rPr>
        <w:t>
      Бюджеттік бағдарлама басшысы</w:t>
      </w:r>
    </w:p>
    <w:bookmarkEnd w:id="1573"/>
    <w:bookmarkStart w:name="z1672" w:id="1574"/>
    <w:p>
      <w:pPr>
        <w:spacing w:after="0"/>
        <w:ind w:left="0"/>
        <w:jc w:val="both"/>
      </w:pPr>
      <w:r>
        <w:rPr>
          <w:rFonts w:ascii="Times New Roman"/>
          <w:b w:val="false"/>
          <w:i w:val="false"/>
          <w:color w:val="000000"/>
          <w:sz w:val="28"/>
        </w:rPr>
        <w:t>
      ____________________________________________</w:t>
      </w:r>
    </w:p>
    <w:bookmarkEnd w:id="1574"/>
    <w:bookmarkStart w:name="z1673" w:id="1575"/>
    <w:p>
      <w:pPr>
        <w:spacing w:after="0"/>
        <w:ind w:left="0"/>
        <w:jc w:val="both"/>
      </w:pPr>
      <w:r>
        <w:rPr>
          <w:rFonts w:ascii="Times New Roman"/>
          <w:b w:val="false"/>
          <w:i w:val="false"/>
          <w:color w:val="000000"/>
          <w:sz w:val="28"/>
        </w:rPr>
        <w:t>
      (қолы) (тегі, аты, әкесінің аты (ол болған жағдайда))</w:t>
      </w:r>
    </w:p>
    <w:bookmarkEnd w:id="1575"/>
    <w:bookmarkStart w:name="z1674" w:id="1576"/>
    <w:p>
      <w:pPr>
        <w:spacing w:after="0"/>
        <w:ind w:left="0"/>
        <w:jc w:val="both"/>
      </w:pPr>
      <w:r>
        <w:rPr>
          <w:rFonts w:ascii="Times New Roman"/>
          <w:b w:val="false"/>
          <w:i w:val="false"/>
          <w:color w:val="000000"/>
          <w:sz w:val="28"/>
        </w:rPr>
        <w:t>
      Бас бухгалтер/қаржы-экономикалық бөлімінің бастығы</w:t>
      </w:r>
    </w:p>
    <w:bookmarkEnd w:id="1576"/>
    <w:bookmarkStart w:name="z1675" w:id="1577"/>
    <w:p>
      <w:pPr>
        <w:spacing w:after="0"/>
        <w:ind w:left="0"/>
        <w:jc w:val="both"/>
      </w:pPr>
      <w:r>
        <w:rPr>
          <w:rFonts w:ascii="Times New Roman"/>
          <w:b w:val="false"/>
          <w:i w:val="false"/>
          <w:color w:val="000000"/>
          <w:sz w:val="28"/>
        </w:rPr>
        <w:t>
      ____________________________________________</w:t>
      </w:r>
    </w:p>
    <w:bookmarkEnd w:id="1577"/>
    <w:bookmarkStart w:name="z1676" w:id="1578"/>
    <w:p>
      <w:pPr>
        <w:spacing w:after="0"/>
        <w:ind w:left="0"/>
        <w:jc w:val="both"/>
      </w:pPr>
      <w:r>
        <w:rPr>
          <w:rFonts w:ascii="Times New Roman"/>
          <w:b w:val="false"/>
          <w:i w:val="false"/>
          <w:color w:val="000000"/>
          <w:sz w:val="28"/>
        </w:rPr>
        <w:t>
      (қолы) (тегі, аты, әкесінің аты (ол болған жағдайда))</w:t>
      </w:r>
    </w:p>
    <w:bookmarkEnd w:id="15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01-324-нысан</w:t>
            </w:r>
          </w:p>
        </w:tc>
      </w:tr>
    </w:tbl>
    <w:bookmarkStart w:name="z1681" w:id="1579"/>
    <w:p>
      <w:pPr>
        <w:spacing w:after="0"/>
        <w:ind w:left="0"/>
        <w:jc w:val="left"/>
      </w:pPr>
      <w:r>
        <w:rPr>
          <w:rFonts w:ascii="Times New Roman"/>
          <w:b/>
          <w:i w:val="false"/>
          <w:color w:val="000000"/>
        </w:rPr>
        <w:t xml:space="preserve"> Әскери-оқу арнайы оқу орындары мен кадеттерiнiң студенттеріне, интерндеріне, магистранттарына, докторанттарына, тыңдаушыларына курсанттарына стипендиялар төлеуге арналған шығыстарды есептеу</w:t>
      </w:r>
    </w:p>
    <w:bookmarkEnd w:id="1579"/>
    <w:bookmarkStart w:name="z1682" w:id="1580"/>
    <w:p>
      <w:pPr>
        <w:spacing w:after="0"/>
        <w:ind w:left="0"/>
        <w:jc w:val="both"/>
      </w:pPr>
      <w:r>
        <w:rPr>
          <w:rFonts w:ascii="Times New Roman"/>
          <w:b w:val="false"/>
          <w:i w:val="false"/>
          <w:color w:val="000000"/>
          <w:sz w:val="28"/>
        </w:rPr>
        <w:t>
      Жылы</w:t>
      </w:r>
    </w:p>
    <w:bookmarkEnd w:id="1580"/>
    <w:bookmarkStart w:name="z1683" w:id="1581"/>
    <w:p>
      <w:pPr>
        <w:spacing w:after="0"/>
        <w:ind w:left="0"/>
        <w:jc w:val="both"/>
      </w:pPr>
      <w:r>
        <w:rPr>
          <w:rFonts w:ascii="Times New Roman"/>
          <w:b w:val="false"/>
          <w:i w:val="false"/>
          <w:color w:val="000000"/>
          <w:sz w:val="28"/>
        </w:rPr>
        <w:t>
      Кодтары             ___________________</w:t>
      </w:r>
    </w:p>
    <w:bookmarkEnd w:id="1581"/>
    <w:bookmarkStart w:name="z1684" w:id="1582"/>
    <w:p>
      <w:pPr>
        <w:spacing w:after="0"/>
        <w:ind w:left="0"/>
        <w:jc w:val="both"/>
      </w:pPr>
      <w:r>
        <w:rPr>
          <w:rFonts w:ascii="Times New Roman"/>
          <w:b w:val="false"/>
          <w:i w:val="false"/>
          <w:color w:val="000000"/>
          <w:sz w:val="28"/>
        </w:rPr>
        <w:t>
      Деректер түрi (болжам, жоспар, есеп)            ___________________</w:t>
      </w:r>
    </w:p>
    <w:bookmarkEnd w:id="1582"/>
    <w:bookmarkStart w:name="z1685" w:id="1583"/>
    <w:p>
      <w:pPr>
        <w:spacing w:after="0"/>
        <w:ind w:left="0"/>
        <w:jc w:val="both"/>
      </w:pPr>
      <w:r>
        <w:rPr>
          <w:rFonts w:ascii="Times New Roman"/>
          <w:b w:val="false"/>
          <w:i w:val="false"/>
          <w:color w:val="000000"/>
          <w:sz w:val="28"/>
        </w:rPr>
        <w:t>
      Функционалдық топ                              ___________________</w:t>
      </w:r>
    </w:p>
    <w:bookmarkEnd w:id="1583"/>
    <w:bookmarkStart w:name="z1686" w:id="1584"/>
    <w:p>
      <w:pPr>
        <w:spacing w:after="0"/>
        <w:ind w:left="0"/>
        <w:jc w:val="both"/>
      </w:pPr>
      <w:r>
        <w:rPr>
          <w:rFonts w:ascii="Times New Roman"/>
          <w:b w:val="false"/>
          <w:i w:val="false"/>
          <w:color w:val="000000"/>
          <w:sz w:val="28"/>
        </w:rPr>
        <w:t>
      Бағдарламалардың әкiмшiсi                        __________________</w:t>
      </w:r>
    </w:p>
    <w:bookmarkEnd w:id="1584"/>
    <w:bookmarkStart w:name="z1687" w:id="1585"/>
    <w:p>
      <w:pPr>
        <w:spacing w:after="0"/>
        <w:ind w:left="0"/>
        <w:jc w:val="both"/>
      </w:pPr>
      <w:r>
        <w:rPr>
          <w:rFonts w:ascii="Times New Roman"/>
          <w:b w:val="false"/>
          <w:i w:val="false"/>
          <w:color w:val="000000"/>
          <w:sz w:val="28"/>
        </w:rPr>
        <w:t>
      Мемлекеттiк мекеме                              __________________</w:t>
      </w:r>
    </w:p>
    <w:bookmarkEnd w:id="1585"/>
    <w:bookmarkStart w:name="z1688" w:id="1586"/>
    <w:p>
      <w:pPr>
        <w:spacing w:after="0"/>
        <w:ind w:left="0"/>
        <w:jc w:val="both"/>
      </w:pPr>
      <w:r>
        <w:rPr>
          <w:rFonts w:ascii="Times New Roman"/>
          <w:b w:val="false"/>
          <w:i w:val="false"/>
          <w:color w:val="000000"/>
          <w:sz w:val="28"/>
        </w:rPr>
        <w:t>
      Бағдарлама                                    ___________________</w:t>
      </w:r>
    </w:p>
    <w:bookmarkEnd w:id="1586"/>
    <w:bookmarkStart w:name="z1689" w:id="1587"/>
    <w:p>
      <w:pPr>
        <w:spacing w:after="0"/>
        <w:ind w:left="0"/>
        <w:jc w:val="both"/>
      </w:pPr>
      <w:r>
        <w:rPr>
          <w:rFonts w:ascii="Times New Roman"/>
          <w:b w:val="false"/>
          <w:i w:val="false"/>
          <w:color w:val="000000"/>
          <w:sz w:val="28"/>
        </w:rPr>
        <w:t>
      Ерекшелiк                                    ___________________</w:t>
      </w:r>
    </w:p>
    <w:bookmarkEnd w:id="1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Курсанттардың (тыңдаушылардың)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лауазымдылық жалақы (стипендия) сомасы (базалық лауазымдық жалақы х коэффициент х 2-баған)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арнаулы атақ бойынша қосымша ақы (базалық лауазымдылық жалақы х коэффициент)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лауазымдық жалақы (стипендия) ((3-баған + 4- баған) х 12)|/1000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0" w:id="1588"/>
          <w:p>
            <w:pPr>
              <w:spacing w:after="20"/>
              <w:ind w:left="20"/>
              <w:jc w:val="both"/>
            </w:pPr>
            <w:r>
              <w:rPr>
                <w:rFonts w:ascii="Times New Roman"/>
                <w:b w:val="false"/>
                <w:i w:val="false"/>
                <w:color w:val="000000"/>
                <w:sz w:val="20"/>
              </w:rPr>
              <w:t>
1. Оқуға қабылданар алдында iс жүзiндегi мерзiмдi әскери қызметте тiркеуде тұрмаған тұлғалардың iшiндегi курсанттар (тыңдаушылар) (1 жол+2 жол):</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оқу орындарына, оның iшiнде (а жол + б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а) бiрiншi және екiншi курстарға;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б) үшiншi және кейiнгi курстарға;</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орта әскери оқу орындарына, оның iшiнде (а жол + б жол):</w:t>
            </w:r>
          </w:p>
          <w:p>
            <w:pPr>
              <w:spacing w:after="20"/>
              <w:ind w:left="20"/>
              <w:jc w:val="both"/>
            </w:pPr>
            <w:r>
              <w:rPr>
                <w:rFonts w:ascii="Times New Roman"/>
                <w:b w:val="false"/>
                <w:i w:val="false"/>
                <w:color w:val="000000"/>
                <w:sz w:val="20"/>
              </w:rPr>
              <w:t>
</w:t>
            </w:r>
            <w:r>
              <w:rPr>
                <w:rFonts w:ascii="Times New Roman"/>
                <w:b w:val="false"/>
                <w:i w:val="false"/>
                <w:color w:val="000000"/>
                <w:sz w:val="20"/>
              </w:rPr>
              <w:t>а) бiрiншi және екiншi курстарға;</w:t>
            </w:r>
          </w:p>
          <w:p>
            <w:pPr>
              <w:spacing w:after="20"/>
              <w:ind w:left="20"/>
              <w:jc w:val="both"/>
            </w:pPr>
            <w:r>
              <w:rPr>
                <w:rFonts w:ascii="Times New Roman"/>
                <w:b w:val="false"/>
                <w:i w:val="false"/>
                <w:color w:val="000000"/>
                <w:sz w:val="20"/>
              </w:rPr>
              <w:t>
б) үшiншi және кейiнгi курстарға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1589"/>
          <w:p>
            <w:pPr>
              <w:spacing w:after="20"/>
              <w:ind w:left="20"/>
              <w:jc w:val="both"/>
            </w:pPr>
            <w:r>
              <w:rPr>
                <w:rFonts w:ascii="Times New Roman"/>
                <w:b w:val="false"/>
                <w:i w:val="false"/>
                <w:color w:val="000000"/>
                <w:sz w:val="20"/>
              </w:rPr>
              <w:t>
2. Iс жүзiндегi мерзiмдi әскери қызметке тiкелей шақырылғаннан кейiн оқуға алынған тұлғалардың iшiндегi курсанттар (тыңдаушылар):</w:t>
            </w:r>
          </w:p>
          <w:bookmarkEnd w:id="1589"/>
          <w:p>
            <w:pPr>
              <w:spacing w:after="20"/>
              <w:ind w:left="20"/>
              <w:jc w:val="both"/>
            </w:pPr>
            <w:r>
              <w:rPr>
                <w:rFonts w:ascii="Times New Roman"/>
                <w:b w:val="false"/>
                <w:i w:val="false"/>
                <w:color w:val="000000"/>
                <w:sz w:val="20"/>
              </w:rPr>
              <w:t>
- техниктер, прапорщиктер мектептерiне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Мерзiмдi қызмет әскери қызметшiлерiнiң iшiндегi курсанттар (2-тармақта көрсетiлген курсанттардан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Казармалық ережеде ұсталмайтын жоғары әскери және арнаулы оқу орындарының тыңдаушылары (дайындау және қайта дайындау топтарын)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Адъюнктер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Кадеттер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Магистранттар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Докторанттар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7" w:id="159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590"/>
    <w:bookmarkStart w:name="z1698" w:id="1591"/>
    <w:p>
      <w:pPr>
        <w:spacing w:after="0"/>
        <w:ind w:left="0"/>
        <w:jc w:val="both"/>
      </w:pPr>
      <w:r>
        <w:rPr>
          <w:rFonts w:ascii="Times New Roman"/>
          <w:b w:val="false"/>
          <w:i w:val="false"/>
          <w:color w:val="000000"/>
          <w:sz w:val="28"/>
        </w:rPr>
        <w:t>
      ____________________________________________</w:t>
      </w:r>
    </w:p>
    <w:bookmarkEnd w:id="1591"/>
    <w:bookmarkStart w:name="z1699" w:id="1592"/>
    <w:p>
      <w:pPr>
        <w:spacing w:after="0"/>
        <w:ind w:left="0"/>
        <w:jc w:val="both"/>
      </w:pPr>
      <w:r>
        <w:rPr>
          <w:rFonts w:ascii="Times New Roman"/>
          <w:b w:val="false"/>
          <w:i w:val="false"/>
          <w:color w:val="000000"/>
          <w:sz w:val="28"/>
        </w:rPr>
        <w:t>
      (қолы) (тегі, аты, әкесінің аты (ол болған жағдайда))</w:t>
      </w:r>
    </w:p>
    <w:bookmarkEnd w:id="1592"/>
    <w:bookmarkStart w:name="z1700" w:id="1593"/>
    <w:p>
      <w:pPr>
        <w:spacing w:after="0"/>
        <w:ind w:left="0"/>
        <w:jc w:val="both"/>
      </w:pPr>
      <w:r>
        <w:rPr>
          <w:rFonts w:ascii="Times New Roman"/>
          <w:b w:val="false"/>
          <w:i w:val="false"/>
          <w:color w:val="000000"/>
          <w:sz w:val="28"/>
        </w:rPr>
        <w:t>
      Бюджеттік бағдарлама басшысы</w:t>
      </w:r>
    </w:p>
    <w:bookmarkEnd w:id="1593"/>
    <w:bookmarkStart w:name="z1701" w:id="1594"/>
    <w:p>
      <w:pPr>
        <w:spacing w:after="0"/>
        <w:ind w:left="0"/>
        <w:jc w:val="both"/>
      </w:pPr>
      <w:r>
        <w:rPr>
          <w:rFonts w:ascii="Times New Roman"/>
          <w:b w:val="false"/>
          <w:i w:val="false"/>
          <w:color w:val="000000"/>
          <w:sz w:val="28"/>
        </w:rPr>
        <w:t>
      ____________________________________________</w:t>
      </w:r>
    </w:p>
    <w:bookmarkEnd w:id="1594"/>
    <w:bookmarkStart w:name="z1702" w:id="1595"/>
    <w:p>
      <w:pPr>
        <w:spacing w:after="0"/>
        <w:ind w:left="0"/>
        <w:jc w:val="both"/>
      </w:pPr>
      <w:r>
        <w:rPr>
          <w:rFonts w:ascii="Times New Roman"/>
          <w:b w:val="false"/>
          <w:i w:val="false"/>
          <w:color w:val="000000"/>
          <w:sz w:val="28"/>
        </w:rPr>
        <w:t>
      (қолы) (тегі, аты, әкесінің аты (ол болған жағдайда))</w:t>
      </w:r>
    </w:p>
    <w:bookmarkEnd w:id="1595"/>
    <w:bookmarkStart w:name="z1703" w:id="1596"/>
    <w:p>
      <w:pPr>
        <w:spacing w:after="0"/>
        <w:ind w:left="0"/>
        <w:jc w:val="both"/>
      </w:pPr>
      <w:r>
        <w:rPr>
          <w:rFonts w:ascii="Times New Roman"/>
          <w:b w:val="false"/>
          <w:i w:val="false"/>
          <w:color w:val="000000"/>
          <w:sz w:val="28"/>
        </w:rPr>
        <w:t>
      Бас бухгалтер/қаржы-экономикалық бөлімінің бастығы</w:t>
      </w:r>
    </w:p>
    <w:bookmarkEnd w:id="1596"/>
    <w:bookmarkStart w:name="z1704" w:id="1597"/>
    <w:p>
      <w:pPr>
        <w:spacing w:after="0"/>
        <w:ind w:left="0"/>
        <w:jc w:val="both"/>
      </w:pPr>
      <w:r>
        <w:rPr>
          <w:rFonts w:ascii="Times New Roman"/>
          <w:b w:val="false"/>
          <w:i w:val="false"/>
          <w:color w:val="000000"/>
          <w:sz w:val="28"/>
        </w:rPr>
        <w:t>
      ____________________________________________</w:t>
      </w:r>
    </w:p>
    <w:bookmarkEnd w:id="1597"/>
    <w:bookmarkStart w:name="z1705" w:id="1598"/>
    <w:p>
      <w:pPr>
        <w:spacing w:after="0"/>
        <w:ind w:left="0"/>
        <w:jc w:val="both"/>
      </w:pPr>
      <w:r>
        <w:rPr>
          <w:rFonts w:ascii="Times New Roman"/>
          <w:b w:val="false"/>
          <w:i w:val="false"/>
          <w:color w:val="000000"/>
          <w:sz w:val="28"/>
        </w:rPr>
        <w:t>
      (қолы) (тегі, аты, әкесінің аты (ол болған жағдайда))</w:t>
      </w:r>
    </w:p>
    <w:bookmarkEnd w:id="1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02-324-нысан</w:t>
            </w:r>
          </w:p>
        </w:tc>
      </w:tr>
    </w:tbl>
    <w:bookmarkStart w:name="z1710" w:id="1599"/>
    <w:p>
      <w:pPr>
        <w:spacing w:after="0"/>
        <w:ind w:left="0"/>
        <w:jc w:val="left"/>
      </w:pPr>
      <w:r>
        <w:rPr>
          <w:rFonts w:ascii="Times New Roman"/>
          <w:b/>
          <w:i w:val="false"/>
          <w:color w:val="000000"/>
        </w:rPr>
        <w:t xml:space="preserve"> Білім беру және денсаулық сақтау, мәдениет және спорт ұйымдарында оқитын студенттерге, магистранттарға, интерндерге, даярлау бөлімдерінің және резидентураның тыңдаушыларына, докторанттарға стипендия төлеуге арналған шығыстарды есептеу</w:t>
      </w:r>
    </w:p>
    <w:bookmarkEnd w:id="1599"/>
    <w:bookmarkStart w:name="z1711" w:id="1600"/>
    <w:p>
      <w:pPr>
        <w:spacing w:after="0"/>
        <w:ind w:left="0"/>
        <w:jc w:val="both"/>
      </w:pPr>
      <w:r>
        <w:rPr>
          <w:rFonts w:ascii="Times New Roman"/>
          <w:b w:val="false"/>
          <w:i w:val="false"/>
          <w:color w:val="000000"/>
          <w:sz w:val="28"/>
        </w:rPr>
        <w:t>
      Кодтары</w:t>
      </w:r>
    </w:p>
    <w:bookmarkEnd w:id="1600"/>
    <w:bookmarkStart w:name="z1712" w:id="1601"/>
    <w:p>
      <w:pPr>
        <w:spacing w:after="0"/>
        <w:ind w:left="0"/>
        <w:jc w:val="both"/>
      </w:pPr>
      <w:r>
        <w:rPr>
          <w:rFonts w:ascii="Times New Roman"/>
          <w:b w:val="false"/>
          <w:i w:val="false"/>
          <w:color w:val="000000"/>
          <w:sz w:val="28"/>
        </w:rPr>
        <w:t>
      Жылы |__________________|</w:t>
      </w:r>
    </w:p>
    <w:bookmarkEnd w:id="1601"/>
    <w:bookmarkStart w:name="z1713" w:id="1602"/>
    <w:p>
      <w:pPr>
        <w:spacing w:after="0"/>
        <w:ind w:left="0"/>
        <w:jc w:val="both"/>
      </w:pPr>
      <w:r>
        <w:rPr>
          <w:rFonts w:ascii="Times New Roman"/>
          <w:b w:val="false"/>
          <w:i w:val="false"/>
          <w:color w:val="000000"/>
          <w:sz w:val="28"/>
        </w:rPr>
        <w:t>
      Деректер түрi (болжам, жоспар, есеп) |__________________|</w:t>
      </w:r>
    </w:p>
    <w:bookmarkEnd w:id="1602"/>
    <w:bookmarkStart w:name="z1714" w:id="1603"/>
    <w:p>
      <w:pPr>
        <w:spacing w:after="0"/>
        <w:ind w:left="0"/>
        <w:jc w:val="both"/>
      </w:pPr>
      <w:r>
        <w:rPr>
          <w:rFonts w:ascii="Times New Roman"/>
          <w:b w:val="false"/>
          <w:i w:val="false"/>
          <w:color w:val="000000"/>
          <w:sz w:val="28"/>
        </w:rPr>
        <w:t>
      Функционалдық топ |__________________|</w:t>
      </w:r>
    </w:p>
    <w:bookmarkEnd w:id="1603"/>
    <w:bookmarkStart w:name="z1715" w:id="1604"/>
    <w:p>
      <w:pPr>
        <w:spacing w:after="0"/>
        <w:ind w:left="0"/>
        <w:jc w:val="both"/>
      </w:pPr>
      <w:r>
        <w:rPr>
          <w:rFonts w:ascii="Times New Roman"/>
          <w:b w:val="false"/>
          <w:i w:val="false"/>
          <w:color w:val="000000"/>
          <w:sz w:val="28"/>
        </w:rPr>
        <w:t>
      Бағдарламалардың әкiмшiсi |__________________|</w:t>
      </w:r>
    </w:p>
    <w:bookmarkEnd w:id="1604"/>
    <w:bookmarkStart w:name="z1716" w:id="1605"/>
    <w:p>
      <w:pPr>
        <w:spacing w:after="0"/>
        <w:ind w:left="0"/>
        <w:jc w:val="both"/>
      </w:pPr>
      <w:r>
        <w:rPr>
          <w:rFonts w:ascii="Times New Roman"/>
          <w:b w:val="false"/>
          <w:i w:val="false"/>
          <w:color w:val="000000"/>
          <w:sz w:val="28"/>
        </w:rPr>
        <w:t>
      Мемлекеттiк мекеме |__________________|</w:t>
      </w:r>
    </w:p>
    <w:bookmarkEnd w:id="1605"/>
    <w:bookmarkStart w:name="z1717" w:id="1606"/>
    <w:p>
      <w:pPr>
        <w:spacing w:after="0"/>
        <w:ind w:left="0"/>
        <w:jc w:val="both"/>
      </w:pPr>
      <w:r>
        <w:rPr>
          <w:rFonts w:ascii="Times New Roman"/>
          <w:b w:val="false"/>
          <w:i w:val="false"/>
          <w:color w:val="000000"/>
          <w:sz w:val="28"/>
        </w:rPr>
        <w:t>
      Бағдарлама |__________________|</w:t>
      </w:r>
    </w:p>
    <w:bookmarkEnd w:id="1606"/>
    <w:bookmarkStart w:name="z1718" w:id="1607"/>
    <w:p>
      <w:pPr>
        <w:spacing w:after="0"/>
        <w:ind w:left="0"/>
        <w:jc w:val="both"/>
      </w:pPr>
      <w:r>
        <w:rPr>
          <w:rFonts w:ascii="Times New Roman"/>
          <w:b w:val="false"/>
          <w:i w:val="false"/>
          <w:color w:val="000000"/>
          <w:sz w:val="28"/>
        </w:rPr>
        <w:t>
      Ерекшелiк |__________________|</w:t>
      </w:r>
    </w:p>
    <w:bookmarkEnd w:id="1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Стипендиаттардың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стипендиялардың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мемлекеттік стипендияға арналған шығыстар (2-баған* 3-баған)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стипендияларды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сессиясының нәтижелері бойынша тек "өте жақсы" деген бағаналары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(5-баған х 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жоғары оқу орнынан кейінгі білім беру,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Даярлау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Бакалавриат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Интернатура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Денсаулық сақтау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Білім беру, мәдениет және спорт саласындағы магистратура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"Назарбаев Университеті" дербес білім беру ұйымының магистратурасы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Докторантура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Резидентура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9" w:id="1608"/>
    <w:p>
      <w:pPr>
        <w:spacing w:after="0"/>
        <w:ind w:left="0"/>
        <w:jc w:val="both"/>
      </w:pPr>
      <w:r>
        <w:rPr>
          <w:rFonts w:ascii="Times New Roman"/>
          <w:b w:val="false"/>
          <w:i w:val="false"/>
          <w:color w:val="000000"/>
          <w:sz w:val="28"/>
        </w:rPr>
        <w:t>
      кестенің жалғасы</w:t>
      </w:r>
    </w:p>
    <w:bookmarkEnd w:id="1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қамқорындағы (қорғаншылығындағы) балалар қатарындағы студенттерге, магистранттарға және интерндерге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 нашар көретін және құлағы кеміс мүгедектігі бар адамдар қатарындағы оқушыларға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көтеру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(8-баған х 9-баған)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мемлекеттік стипендия көлемінен пайызға шаққандағы ұлғайту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сома (11-баған х 12-баған)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0" w:id="1609"/>
    <w:p>
      <w:pPr>
        <w:spacing w:after="0"/>
        <w:ind w:left="0"/>
        <w:jc w:val="both"/>
      </w:pPr>
      <w:r>
        <w:rPr>
          <w:rFonts w:ascii="Times New Roman"/>
          <w:b w:val="false"/>
          <w:i w:val="false"/>
          <w:color w:val="000000"/>
          <w:sz w:val="28"/>
        </w:rPr>
        <w:t>
      кестенің жалғасы</w:t>
      </w:r>
    </w:p>
    <w:bookmarkEnd w:id="1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стипендиялар және Қазақстан Республикасы Президентінің стипендиясы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 көлемі (4-баған + 7-баған + 10-баған + 13-баған + 16-баған)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стипендияның жылдық жиыны (17-баған х ай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орташа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сомасы (14-баған х 15-баған)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21" w:id="161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610"/>
    <w:bookmarkStart w:name="z1722" w:id="1611"/>
    <w:p>
      <w:pPr>
        <w:spacing w:after="0"/>
        <w:ind w:left="0"/>
        <w:jc w:val="both"/>
      </w:pPr>
      <w:r>
        <w:rPr>
          <w:rFonts w:ascii="Times New Roman"/>
          <w:b w:val="false"/>
          <w:i w:val="false"/>
          <w:color w:val="000000"/>
          <w:sz w:val="28"/>
        </w:rPr>
        <w:t>
      ____________________________________________</w:t>
      </w:r>
    </w:p>
    <w:bookmarkEnd w:id="1611"/>
    <w:bookmarkStart w:name="z1723" w:id="1612"/>
    <w:p>
      <w:pPr>
        <w:spacing w:after="0"/>
        <w:ind w:left="0"/>
        <w:jc w:val="both"/>
      </w:pPr>
      <w:r>
        <w:rPr>
          <w:rFonts w:ascii="Times New Roman"/>
          <w:b w:val="false"/>
          <w:i w:val="false"/>
          <w:color w:val="000000"/>
          <w:sz w:val="28"/>
        </w:rPr>
        <w:t>
      (қолы) (тегі, аты, әкесінің аты (ол болған жағдайда))</w:t>
      </w:r>
    </w:p>
    <w:bookmarkEnd w:id="1612"/>
    <w:bookmarkStart w:name="z1724" w:id="1613"/>
    <w:p>
      <w:pPr>
        <w:spacing w:after="0"/>
        <w:ind w:left="0"/>
        <w:jc w:val="both"/>
      </w:pPr>
      <w:r>
        <w:rPr>
          <w:rFonts w:ascii="Times New Roman"/>
          <w:b w:val="false"/>
          <w:i w:val="false"/>
          <w:color w:val="000000"/>
          <w:sz w:val="28"/>
        </w:rPr>
        <w:t>
      Бюджеттік бағдарлама басшысы</w:t>
      </w:r>
    </w:p>
    <w:bookmarkEnd w:id="1613"/>
    <w:bookmarkStart w:name="z1725" w:id="1614"/>
    <w:p>
      <w:pPr>
        <w:spacing w:after="0"/>
        <w:ind w:left="0"/>
        <w:jc w:val="both"/>
      </w:pPr>
      <w:r>
        <w:rPr>
          <w:rFonts w:ascii="Times New Roman"/>
          <w:b w:val="false"/>
          <w:i w:val="false"/>
          <w:color w:val="000000"/>
          <w:sz w:val="28"/>
        </w:rPr>
        <w:t>
      ____________________________________________</w:t>
      </w:r>
    </w:p>
    <w:bookmarkEnd w:id="1614"/>
    <w:bookmarkStart w:name="z1726" w:id="1615"/>
    <w:p>
      <w:pPr>
        <w:spacing w:after="0"/>
        <w:ind w:left="0"/>
        <w:jc w:val="both"/>
      </w:pPr>
      <w:r>
        <w:rPr>
          <w:rFonts w:ascii="Times New Roman"/>
          <w:b w:val="false"/>
          <w:i w:val="false"/>
          <w:color w:val="000000"/>
          <w:sz w:val="28"/>
        </w:rPr>
        <w:t>
      (қолы) (тегі, аты, әкесінің аты (ол болған жағдайда))</w:t>
      </w:r>
    </w:p>
    <w:bookmarkEnd w:id="1615"/>
    <w:bookmarkStart w:name="z1727" w:id="1616"/>
    <w:p>
      <w:pPr>
        <w:spacing w:after="0"/>
        <w:ind w:left="0"/>
        <w:jc w:val="both"/>
      </w:pPr>
      <w:r>
        <w:rPr>
          <w:rFonts w:ascii="Times New Roman"/>
          <w:b w:val="false"/>
          <w:i w:val="false"/>
          <w:color w:val="000000"/>
          <w:sz w:val="28"/>
        </w:rPr>
        <w:t>
      Бас бухгалтер/қаржы-экономикалық бөлімінің бастығы</w:t>
      </w:r>
    </w:p>
    <w:bookmarkEnd w:id="1616"/>
    <w:bookmarkStart w:name="z1728" w:id="1617"/>
    <w:p>
      <w:pPr>
        <w:spacing w:after="0"/>
        <w:ind w:left="0"/>
        <w:jc w:val="both"/>
      </w:pPr>
      <w:r>
        <w:rPr>
          <w:rFonts w:ascii="Times New Roman"/>
          <w:b w:val="false"/>
          <w:i w:val="false"/>
          <w:color w:val="000000"/>
          <w:sz w:val="28"/>
        </w:rPr>
        <w:t>
      ____________________________________________</w:t>
      </w:r>
    </w:p>
    <w:bookmarkEnd w:id="1617"/>
    <w:bookmarkStart w:name="z1729" w:id="1618"/>
    <w:p>
      <w:pPr>
        <w:spacing w:after="0"/>
        <w:ind w:left="0"/>
        <w:jc w:val="both"/>
      </w:pPr>
      <w:r>
        <w:rPr>
          <w:rFonts w:ascii="Times New Roman"/>
          <w:b w:val="false"/>
          <w:i w:val="false"/>
          <w:color w:val="000000"/>
          <w:sz w:val="28"/>
        </w:rPr>
        <w:t>
      (қолы) (тегі, аты, әкесінің аты (ол болған жағдайда))</w:t>
      </w:r>
    </w:p>
    <w:bookmarkEnd w:id="1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4" w:id="1619"/>
    <w:p>
      <w:pPr>
        <w:spacing w:after="0"/>
        <w:ind w:left="0"/>
        <w:jc w:val="left"/>
      </w:pPr>
      <w:r>
        <w:rPr>
          <w:rFonts w:ascii="Times New Roman"/>
          <w:b/>
          <w:i w:val="false"/>
          <w:color w:val="000000"/>
        </w:rPr>
        <w:t xml:space="preserve"> Қызмет көрсетуге арналған шығыстарды есептеу</w:t>
      </w:r>
    </w:p>
    <w:bookmarkEnd w:id="1619"/>
    <w:bookmarkStart w:name="z1735" w:id="1620"/>
    <w:p>
      <w:pPr>
        <w:spacing w:after="0"/>
        <w:ind w:left="0"/>
        <w:jc w:val="both"/>
      </w:pPr>
      <w:r>
        <w:rPr>
          <w:rFonts w:ascii="Times New Roman"/>
          <w:b w:val="false"/>
          <w:i w:val="false"/>
          <w:color w:val="000000"/>
          <w:sz w:val="28"/>
        </w:rPr>
        <w:t>
        </w:t>
      </w:r>
    </w:p>
    <w:bookmarkEnd w:id="1620"/>
    <w:bookmarkStart w:name="z1736" w:id="1621"/>
    <w:p>
      <w:pPr>
        <w:spacing w:after="0"/>
        <w:ind w:left="0"/>
        <w:jc w:val="both"/>
      </w:pPr>
      <w:r>
        <w:rPr>
          <w:rFonts w:ascii="Times New Roman"/>
          <w:b w:val="false"/>
          <w:i w:val="false"/>
          <w:color w:val="000000"/>
          <w:sz w:val="28"/>
        </w:rPr>
        <w:t>
      Кодтары</w:t>
      </w:r>
    </w:p>
    <w:bookmarkEnd w:id="1621"/>
    <w:bookmarkStart w:name="z1737" w:id="1622"/>
    <w:p>
      <w:pPr>
        <w:spacing w:after="0"/>
        <w:ind w:left="0"/>
        <w:jc w:val="both"/>
      </w:pPr>
      <w:r>
        <w:rPr>
          <w:rFonts w:ascii="Times New Roman"/>
          <w:b w:val="false"/>
          <w:i w:val="false"/>
          <w:color w:val="000000"/>
          <w:sz w:val="28"/>
        </w:rPr>
        <w:t>
      Жылы                                          __________________</w:t>
      </w:r>
    </w:p>
    <w:bookmarkEnd w:id="1622"/>
    <w:bookmarkStart w:name="z1738" w:id="1623"/>
    <w:p>
      <w:pPr>
        <w:spacing w:after="0"/>
        <w:ind w:left="0"/>
        <w:jc w:val="both"/>
      </w:pPr>
      <w:r>
        <w:rPr>
          <w:rFonts w:ascii="Times New Roman"/>
          <w:b w:val="false"/>
          <w:i w:val="false"/>
          <w:color w:val="000000"/>
          <w:sz w:val="28"/>
        </w:rPr>
        <w:t>
      Деректер түрi (болжам, жоспар, есеп)            __________________</w:t>
      </w:r>
    </w:p>
    <w:bookmarkEnd w:id="1623"/>
    <w:bookmarkStart w:name="z1739" w:id="1624"/>
    <w:p>
      <w:pPr>
        <w:spacing w:after="0"/>
        <w:ind w:left="0"/>
        <w:jc w:val="both"/>
      </w:pPr>
      <w:r>
        <w:rPr>
          <w:rFonts w:ascii="Times New Roman"/>
          <w:b w:val="false"/>
          <w:i w:val="false"/>
          <w:color w:val="000000"/>
          <w:sz w:val="28"/>
        </w:rPr>
        <w:t>
      Функционалдық топ                              ___________________</w:t>
      </w:r>
    </w:p>
    <w:bookmarkEnd w:id="1624"/>
    <w:bookmarkStart w:name="z1740" w:id="1625"/>
    <w:p>
      <w:pPr>
        <w:spacing w:after="0"/>
        <w:ind w:left="0"/>
        <w:jc w:val="both"/>
      </w:pPr>
      <w:r>
        <w:rPr>
          <w:rFonts w:ascii="Times New Roman"/>
          <w:b w:val="false"/>
          <w:i w:val="false"/>
          <w:color w:val="000000"/>
          <w:sz w:val="28"/>
        </w:rPr>
        <w:t>
      Бағдарламалардың әкiмшiсi                        __________________</w:t>
      </w:r>
    </w:p>
    <w:bookmarkEnd w:id="1625"/>
    <w:bookmarkStart w:name="z1741" w:id="1626"/>
    <w:p>
      <w:pPr>
        <w:spacing w:after="0"/>
        <w:ind w:left="0"/>
        <w:jc w:val="both"/>
      </w:pPr>
      <w:r>
        <w:rPr>
          <w:rFonts w:ascii="Times New Roman"/>
          <w:b w:val="false"/>
          <w:i w:val="false"/>
          <w:color w:val="000000"/>
          <w:sz w:val="28"/>
        </w:rPr>
        <w:t>
      Мемлекеттiк мекеме                              ___________________</w:t>
      </w:r>
    </w:p>
    <w:bookmarkEnd w:id="1626"/>
    <w:bookmarkStart w:name="z1742" w:id="1627"/>
    <w:p>
      <w:pPr>
        <w:spacing w:after="0"/>
        <w:ind w:left="0"/>
        <w:jc w:val="both"/>
      </w:pPr>
      <w:r>
        <w:rPr>
          <w:rFonts w:ascii="Times New Roman"/>
          <w:b w:val="false"/>
          <w:i w:val="false"/>
          <w:color w:val="000000"/>
          <w:sz w:val="28"/>
        </w:rPr>
        <w:t>
      Бағдарлама                                    ___________________</w:t>
      </w:r>
    </w:p>
    <w:bookmarkEnd w:id="1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3" w:id="162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628"/>
    <w:bookmarkStart w:name="z1744" w:id="1629"/>
    <w:p>
      <w:pPr>
        <w:spacing w:after="0"/>
        <w:ind w:left="0"/>
        <w:jc w:val="both"/>
      </w:pPr>
      <w:r>
        <w:rPr>
          <w:rFonts w:ascii="Times New Roman"/>
          <w:b w:val="false"/>
          <w:i w:val="false"/>
          <w:color w:val="000000"/>
          <w:sz w:val="28"/>
        </w:rPr>
        <w:t>
      ____________________________________________</w:t>
      </w:r>
    </w:p>
    <w:bookmarkEnd w:id="1629"/>
    <w:bookmarkStart w:name="z1745" w:id="1630"/>
    <w:p>
      <w:pPr>
        <w:spacing w:after="0"/>
        <w:ind w:left="0"/>
        <w:jc w:val="both"/>
      </w:pPr>
      <w:r>
        <w:rPr>
          <w:rFonts w:ascii="Times New Roman"/>
          <w:b w:val="false"/>
          <w:i w:val="false"/>
          <w:color w:val="000000"/>
          <w:sz w:val="28"/>
        </w:rPr>
        <w:t>
      (қолы) (тегі, аты, әкесінің аты (ол болған жағдайда))</w:t>
      </w:r>
    </w:p>
    <w:bookmarkEnd w:id="1630"/>
    <w:bookmarkStart w:name="z1746" w:id="1631"/>
    <w:p>
      <w:pPr>
        <w:spacing w:after="0"/>
        <w:ind w:left="0"/>
        <w:jc w:val="both"/>
      </w:pPr>
      <w:r>
        <w:rPr>
          <w:rFonts w:ascii="Times New Roman"/>
          <w:b w:val="false"/>
          <w:i w:val="false"/>
          <w:color w:val="000000"/>
          <w:sz w:val="28"/>
        </w:rPr>
        <w:t>
      Бюджеттік бағдарлама басшысы</w:t>
      </w:r>
    </w:p>
    <w:bookmarkEnd w:id="1631"/>
    <w:bookmarkStart w:name="z1747" w:id="1632"/>
    <w:p>
      <w:pPr>
        <w:spacing w:after="0"/>
        <w:ind w:left="0"/>
        <w:jc w:val="both"/>
      </w:pPr>
      <w:r>
        <w:rPr>
          <w:rFonts w:ascii="Times New Roman"/>
          <w:b w:val="false"/>
          <w:i w:val="false"/>
          <w:color w:val="000000"/>
          <w:sz w:val="28"/>
        </w:rPr>
        <w:t>
      ____________________________________________</w:t>
      </w:r>
    </w:p>
    <w:bookmarkEnd w:id="1632"/>
    <w:bookmarkStart w:name="z1748" w:id="1633"/>
    <w:p>
      <w:pPr>
        <w:spacing w:after="0"/>
        <w:ind w:left="0"/>
        <w:jc w:val="both"/>
      </w:pPr>
      <w:r>
        <w:rPr>
          <w:rFonts w:ascii="Times New Roman"/>
          <w:b w:val="false"/>
          <w:i w:val="false"/>
          <w:color w:val="000000"/>
          <w:sz w:val="28"/>
        </w:rPr>
        <w:t>
      (қолы) (тегі, аты, әкесінің аты (ол болған жағдайда))</w:t>
      </w:r>
    </w:p>
    <w:bookmarkEnd w:id="1633"/>
    <w:bookmarkStart w:name="z1749" w:id="1634"/>
    <w:p>
      <w:pPr>
        <w:spacing w:after="0"/>
        <w:ind w:left="0"/>
        <w:jc w:val="both"/>
      </w:pPr>
      <w:r>
        <w:rPr>
          <w:rFonts w:ascii="Times New Roman"/>
          <w:b w:val="false"/>
          <w:i w:val="false"/>
          <w:color w:val="000000"/>
          <w:sz w:val="28"/>
        </w:rPr>
        <w:t>
      Бас бухгалтер/қаржы-экономикалық бөлімінің бастығы</w:t>
      </w:r>
    </w:p>
    <w:bookmarkEnd w:id="1634"/>
    <w:bookmarkStart w:name="z1750" w:id="1635"/>
    <w:p>
      <w:pPr>
        <w:spacing w:after="0"/>
        <w:ind w:left="0"/>
        <w:jc w:val="both"/>
      </w:pPr>
      <w:r>
        <w:rPr>
          <w:rFonts w:ascii="Times New Roman"/>
          <w:b w:val="false"/>
          <w:i w:val="false"/>
          <w:color w:val="000000"/>
          <w:sz w:val="28"/>
        </w:rPr>
        <w:t>
      ____________________________________________</w:t>
      </w:r>
    </w:p>
    <w:bookmarkEnd w:id="1635"/>
    <w:bookmarkStart w:name="z1751" w:id="1636"/>
    <w:p>
      <w:pPr>
        <w:spacing w:after="0"/>
        <w:ind w:left="0"/>
        <w:jc w:val="both"/>
      </w:pPr>
      <w:r>
        <w:rPr>
          <w:rFonts w:ascii="Times New Roman"/>
          <w:b w:val="false"/>
          <w:i w:val="false"/>
          <w:color w:val="000000"/>
          <w:sz w:val="28"/>
        </w:rPr>
        <w:t>
      (қолы) (тегі, аты, әкесінің аты (ол болған жағдайда))</w:t>
      </w:r>
    </w:p>
    <w:bookmarkEnd w:id="1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6" w:id="1637"/>
    <w:p>
      <w:pPr>
        <w:spacing w:after="0"/>
        <w:ind w:left="0"/>
        <w:jc w:val="left"/>
      </w:pPr>
      <w:r>
        <w:rPr>
          <w:rFonts w:ascii="Times New Roman"/>
          <w:b/>
          <w:i w:val="false"/>
          <w:color w:val="000000"/>
        </w:rPr>
        <w:t xml:space="preserve"> Борышты өтеу бойынша шығыстардың есебі</w:t>
      </w:r>
    </w:p>
    <w:bookmarkEnd w:id="1637"/>
    <w:bookmarkStart w:name="z1757" w:id="1638"/>
    <w:p>
      <w:pPr>
        <w:spacing w:after="0"/>
        <w:ind w:left="0"/>
        <w:jc w:val="both"/>
      </w:pPr>
      <w:r>
        <w:rPr>
          <w:rFonts w:ascii="Times New Roman"/>
          <w:b w:val="false"/>
          <w:i w:val="false"/>
          <w:color w:val="000000"/>
          <w:sz w:val="28"/>
        </w:rPr>
        <w:t>
      Кодтары</w:t>
      </w:r>
    </w:p>
    <w:bookmarkEnd w:id="1638"/>
    <w:bookmarkStart w:name="z1758" w:id="1639"/>
    <w:p>
      <w:pPr>
        <w:spacing w:after="0"/>
        <w:ind w:left="0"/>
        <w:jc w:val="both"/>
      </w:pPr>
      <w:r>
        <w:rPr>
          <w:rFonts w:ascii="Times New Roman"/>
          <w:b w:val="false"/>
          <w:i w:val="false"/>
          <w:color w:val="000000"/>
          <w:sz w:val="28"/>
        </w:rPr>
        <w:t>
      Жылы                                          __________________</w:t>
      </w:r>
    </w:p>
    <w:bookmarkEnd w:id="1639"/>
    <w:bookmarkStart w:name="z1759" w:id="1640"/>
    <w:p>
      <w:pPr>
        <w:spacing w:after="0"/>
        <w:ind w:left="0"/>
        <w:jc w:val="both"/>
      </w:pPr>
      <w:r>
        <w:rPr>
          <w:rFonts w:ascii="Times New Roman"/>
          <w:b w:val="false"/>
          <w:i w:val="false"/>
          <w:color w:val="000000"/>
          <w:sz w:val="28"/>
        </w:rPr>
        <w:t>
      Деректер түрi (болжам, жоспар, есеп)            __________________</w:t>
      </w:r>
    </w:p>
    <w:bookmarkEnd w:id="1640"/>
    <w:bookmarkStart w:name="z1760" w:id="1641"/>
    <w:p>
      <w:pPr>
        <w:spacing w:after="0"/>
        <w:ind w:left="0"/>
        <w:jc w:val="both"/>
      </w:pPr>
      <w:r>
        <w:rPr>
          <w:rFonts w:ascii="Times New Roman"/>
          <w:b w:val="false"/>
          <w:i w:val="false"/>
          <w:color w:val="000000"/>
          <w:sz w:val="28"/>
        </w:rPr>
        <w:t>
      Функционалдық топ                              ___________________</w:t>
      </w:r>
    </w:p>
    <w:bookmarkEnd w:id="1641"/>
    <w:bookmarkStart w:name="z1761" w:id="1642"/>
    <w:p>
      <w:pPr>
        <w:spacing w:after="0"/>
        <w:ind w:left="0"/>
        <w:jc w:val="both"/>
      </w:pPr>
      <w:r>
        <w:rPr>
          <w:rFonts w:ascii="Times New Roman"/>
          <w:b w:val="false"/>
          <w:i w:val="false"/>
          <w:color w:val="000000"/>
          <w:sz w:val="28"/>
        </w:rPr>
        <w:t>
      Бағдарламалардың әкiмшiсi                        __________________</w:t>
      </w:r>
    </w:p>
    <w:bookmarkEnd w:id="1642"/>
    <w:bookmarkStart w:name="z1762" w:id="1643"/>
    <w:p>
      <w:pPr>
        <w:spacing w:after="0"/>
        <w:ind w:left="0"/>
        <w:jc w:val="both"/>
      </w:pPr>
      <w:r>
        <w:rPr>
          <w:rFonts w:ascii="Times New Roman"/>
          <w:b w:val="false"/>
          <w:i w:val="false"/>
          <w:color w:val="000000"/>
          <w:sz w:val="28"/>
        </w:rPr>
        <w:t>
      Мемлекеттiк мекеме                              ___________________</w:t>
      </w:r>
    </w:p>
    <w:bookmarkEnd w:id="1643"/>
    <w:bookmarkStart w:name="z1763" w:id="1644"/>
    <w:p>
      <w:pPr>
        <w:spacing w:after="0"/>
        <w:ind w:left="0"/>
        <w:jc w:val="both"/>
      </w:pPr>
      <w:r>
        <w:rPr>
          <w:rFonts w:ascii="Times New Roman"/>
          <w:b w:val="false"/>
          <w:i w:val="false"/>
          <w:color w:val="000000"/>
          <w:sz w:val="28"/>
        </w:rPr>
        <w:t>
      Бағдарлама                                    ___________________</w:t>
      </w:r>
    </w:p>
    <w:bookmarkEnd w:id="1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1645"/>
          <w:p>
            <w:pPr>
              <w:spacing w:after="20"/>
              <w:ind w:left="20"/>
              <w:jc w:val="both"/>
            </w:pPr>
            <w:r>
              <w:rPr>
                <w:rFonts w:ascii="Times New Roman"/>
                <w:b w:val="false"/>
                <w:i w:val="false"/>
                <w:color w:val="000000"/>
                <w:sz w:val="20"/>
              </w:rPr>
              <w:t>
Шығыстардың сомасы</w:t>
            </w:r>
          </w:p>
          <w:bookmarkEnd w:id="1645"/>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бойынша барлық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барлық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5" w:id="164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646"/>
    <w:bookmarkStart w:name="z1766" w:id="1647"/>
    <w:p>
      <w:pPr>
        <w:spacing w:after="0"/>
        <w:ind w:left="0"/>
        <w:jc w:val="both"/>
      </w:pPr>
      <w:r>
        <w:rPr>
          <w:rFonts w:ascii="Times New Roman"/>
          <w:b w:val="false"/>
          <w:i w:val="false"/>
          <w:color w:val="000000"/>
          <w:sz w:val="28"/>
        </w:rPr>
        <w:t>
      ____________________________________________</w:t>
      </w:r>
    </w:p>
    <w:bookmarkEnd w:id="1647"/>
    <w:bookmarkStart w:name="z1767" w:id="1648"/>
    <w:p>
      <w:pPr>
        <w:spacing w:after="0"/>
        <w:ind w:left="0"/>
        <w:jc w:val="both"/>
      </w:pPr>
      <w:r>
        <w:rPr>
          <w:rFonts w:ascii="Times New Roman"/>
          <w:b w:val="false"/>
          <w:i w:val="false"/>
          <w:color w:val="000000"/>
          <w:sz w:val="28"/>
        </w:rPr>
        <w:t>
      (қолы) (тегі, аты, әкесінің аты (ол болған жағдайда))</w:t>
      </w:r>
    </w:p>
    <w:bookmarkEnd w:id="1648"/>
    <w:bookmarkStart w:name="z1768" w:id="1649"/>
    <w:p>
      <w:pPr>
        <w:spacing w:after="0"/>
        <w:ind w:left="0"/>
        <w:jc w:val="both"/>
      </w:pPr>
      <w:r>
        <w:rPr>
          <w:rFonts w:ascii="Times New Roman"/>
          <w:b w:val="false"/>
          <w:i w:val="false"/>
          <w:color w:val="000000"/>
          <w:sz w:val="28"/>
        </w:rPr>
        <w:t>
      Бюджеттік бағдарлама басшысы</w:t>
      </w:r>
    </w:p>
    <w:bookmarkEnd w:id="1649"/>
    <w:bookmarkStart w:name="z1769" w:id="1650"/>
    <w:p>
      <w:pPr>
        <w:spacing w:after="0"/>
        <w:ind w:left="0"/>
        <w:jc w:val="both"/>
      </w:pPr>
      <w:r>
        <w:rPr>
          <w:rFonts w:ascii="Times New Roman"/>
          <w:b w:val="false"/>
          <w:i w:val="false"/>
          <w:color w:val="000000"/>
          <w:sz w:val="28"/>
        </w:rPr>
        <w:t>
      ____________________________________________</w:t>
      </w:r>
    </w:p>
    <w:bookmarkEnd w:id="1650"/>
    <w:bookmarkStart w:name="z1770" w:id="1651"/>
    <w:p>
      <w:pPr>
        <w:spacing w:after="0"/>
        <w:ind w:left="0"/>
        <w:jc w:val="both"/>
      </w:pPr>
      <w:r>
        <w:rPr>
          <w:rFonts w:ascii="Times New Roman"/>
          <w:b w:val="false"/>
          <w:i w:val="false"/>
          <w:color w:val="000000"/>
          <w:sz w:val="28"/>
        </w:rPr>
        <w:t>
      (қолы) (тегі, аты, әкесінің аты (ол болған жағдайда))</w:t>
      </w:r>
    </w:p>
    <w:bookmarkEnd w:id="1651"/>
    <w:bookmarkStart w:name="z1771" w:id="1652"/>
    <w:p>
      <w:pPr>
        <w:spacing w:after="0"/>
        <w:ind w:left="0"/>
        <w:jc w:val="both"/>
      </w:pPr>
      <w:r>
        <w:rPr>
          <w:rFonts w:ascii="Times New Roman"/>
          <w:b w:val="false"/>
          <w:i w:val="false"/>
          <w:color w:val="000000"/>
          <w:sz w:val="28"/>
        </w:rPr>
        <w:t>
      Бас бухгалтер/қаржы-экономикалық бөлімінің бастығы</w:t>
      </w:r>
    </w:p>
    <w:bookmarkEnd w:id="1652"/>
    <w:bookmarkStart w:name="z1772" w:id="1653"/>
    <w:p>
      <w:pPr>
        <w:spacing w:after="0"/>
        <w:ind w:left="0"/>
        <w:jc w:val="both"/>
      </w:pPr>
      <w:r>
        <w:rPr>
          <w:rFonts w:ascii="Times New Roman"/>
          <w:b w:val="false"/>
          <w:i w:val="false"/>
          <w:color w:val="000000"/>
          <w:sz w:val="28"/>
        </w:rPr>
        <w:t>
      ____________________________________________</w:t>
      </w:r>
    </w:p>
    <w:bookmarkEnd w:id="1653"/>
    <w:bookmarkStart w:name="z1773" w:id="1654"/>
    <w:p>
      <w:pPr>
        <w:spacing w:after="0"/>
        <w:ind w:left="0"/>
        <w:jc w:val="both"/>
      </w:pPr>
      <w:r>
        <w:rPr>
          <w:rFonts w:ascii="Times New Roman"/>
          <w:b w:val="false"/>
          <w:i w:val="false"/>
          <w:color w:val="000000"/>
          <w:sz w:val="28"/>
        </w:rPr>
        <w:t>
      (қолы) (тегі, аты, әкесінің аты (ол болған жағдайда))</w:t>
      </w:r>
    </w:p>
    <w:bookmarkEnd w:id="1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8" w:id="1655"/>
    <w:p>
      <w:pPr>
        <w:spacing w:after="0"/>
        <w:ind w:left="0"/>
        <w:jc w:val="left"/>
      </w:pPr>
      <w:r>
        <w:rPr>
          <w:rFonts w:ascii="Times New Roman"/>
          <w:b/>
          <w:i w:val="false"/>
          <w:color w:val="000000"/>
        </w:rPr>
        <w:t xml:space="preserve"> Бюджетаралық трансферттерді өтеуге шығыстардың есебі</w:t>
      </w:r>
    </w:p>
    <w:bookmarkEnd w:id="1655"/>
    <w:bookmarkStart w:name="z1779" w:id="1656"/>
    <w:p>
      <w:pPr>
        <w:spacing w:after="0"/>
        <w:ind w:left="0"/>
        <w:jc w:val="both"/>
      </w:pPr>
      <w:r>
        <w:rPr>
          <w:rFonts w:ascii="Times New Roman"/>
          <w:b w:val="false"/>
          <w:i w:val="false"/>
          <w:color w:val="000000"/>
          <w:sz w:val="28"/>
        </w:rPr>
        <w:t>
      Кодтары</w:t>
      </w:r>
    </w:p>
    <w:bookmarkEnd w:id="1656"/>
    <w:bookmarkStart w:name="z1780" w:id="1657"/>
    <w:p>
      <w:pPr>
        <w:spacing w:after="0"/>
        <w:ind w:left="0"/>
        <w:jc w:val="both"/>
      </w:pPr>
      <w:r>
        <w:rPr>
          <w:rFonts w:ascii="Times New Roman"/>
          <w:b w:val="false"/>
          <w:i w:val="false"/>
          <w:color w:val="000000"/>
          <w:sz w:val="28"/>
        </w:rPr>
        <w:t>
      Жылы                                          __________________</w:t>
      </w:r>
    </w:p>
    <w:bookmarkEnd w:id="1657"/>
    <w:bookmarkStart w:name="z1781" w:id="1658"/>
    <w:p>
      <w:pPr>
        <w:spacing w:after="0"/>
        <w:ind w:left="0"/>
        <w:jc w:val="both"/>
      </w:pPr>
      <w:r>
        <w:rPr>
          <w:rFonts w:ascii="Times New Roman"/>
          <w:b w:val="false"/>
          <w:i w:val="false"/>
          <w:color w:val="000000"/>
          <w:sz w:val="28"/>
        </w:rPr>
        <w:t>
      Деректер түрi (болжам, жоспар, есеп)            __________________</w:t>
      </w:r>
    </w:p>
    <w:bookmarkEnd w:id="1658"/>
    <w:bookmarkStart w:name="z1782" w:id="1659"/>
    <w:p>
      <w:pPr>
        <w:spacing w:after="0"/>
        <w:ind w:left="0"/>
        <w:jc w:val="both"/>
      </w:pPr>
      <w:r>
        <w:rPr>
          <w:rFonts w:ascii="Times New Roman"/>
          <w:b w:val="false"/>
          <w:i w:val="false"/>
          <w:color w:val="000000"/>
          <w:sz w:val="28"/>
        </w:rPr>
        <w:t>
      Функционалдық топ                              ___________________</w:t>
      </w:r>
    </w:p>
    <w:bookmarkEnd w:id="1659"/>
    <w:bookmarkStart w:name="z1783" w:id="1660"/>
    <w:p>
      <w:pPr>
        <w:spacing w:after="0"/>
        <w:ind w:left="0"/>
        <w:jc w:val="both"/>
      </w:pPr>
      <w:r>
        <w:rPr>
          <w:rFonts w:ascii="Times New Roman"/>
          <w:b w:val="false"/>
          <w:i w:val="false"/>
          <w:color w:val="000000"/>
          <w:sz w:val="28"/>
        </w:rPr>
        <w:t>
      Бағдарламалардың әкiмшiсi                        __________________</w:t>
      </w:r>
    </w:p>
    <w:bookmarkEnd w:id="1660"/>
    <w:bookmarkStart w:name="z1784" w:id="1661"/>
    <w:p>
      <w:pPr>
        <w:spacing w:after="0"/>
        <w:ind w:left="0"/>
        <w:jc w:val="both"/>
      </w:pPr>
      <w:r>
        <w:rPr>
          <w:rFonts w:ascii="Times New Roman"/>
          <w:b w:val="false"/>
          <w:i w:val="false"/>
          <w:color w:val="000000"/>
          <w:sz w:val="28"/>
        </w:rPr>
        <w:t>
      Мемлекеттiк мекеме                              ___________________</w:t>
      </w:r>
    </w:p>
    <w:bookmarkEnd w:id="1661"/>
    <w:bookmarkStart w:name="z1785" w:id="1662"/>
    <w:p>
      <w:pPr>
        <w:spacing w:after="0"/>
        <w:ind w:left="0"/>
        <w:jc w:val="both"/>
      </w:pPr>
      <w:r>
        <w:rPr>
          <w:rFonts w:ascii="Times New Roman"/>
          <w:b w:val="false"/>
          <w:i w:val="false"/>
          <w:color w:val="000000"/>
          <w:sz w:val="28"/>
        </w:rPr>
        <w:t>
      Бағдарлама                                    ___________________</w:t>
      </w:r>
    </w:p>
    <w:bookmarkEnd w:id="1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1663"/>
          <w:p>
            <w:pPr>
              <w:spacing w:after="20"/>
              <w:ind w:left="20"/>
              <w:jc w:val="both"/>
            </w:pPr>
            <w:r>
              <w:rPr>
                <w:rFonts w:ascii="Times New Roman"/>
                <w:b w:val="false"/>
                <w:i w:val="false"/>
                <w:color w:val="000000"/>
                <w:sz w:val="20"/>
              </w:rPr>
              <w:t>
Сомасы</w:t>
            </w:r>
          </w:p>
          <w:bookmarkEnd w:id="1663"/>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(аймақ)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7" w:id="166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664"/>
    <w:bookmarkStart w:name="z1788" w:id="1665"/>
    <w:p>
      <w:pPr>
        <w:spacing w:after="0"/>
        <w:ind w:left="0"/>
        <w:jc w:val="both"/>
      </w:pPr>
      <w:r>
        <w:rPr>
          <w:rFonts w:ascii="Times New Roman"/>
          <w:b w:val="false"/>
          <w:i w:val="false"/>
          <w:color w:val="000000"/>
          <w:sz w:val="28"/>
        </w:rPr>
        <w:t>
      ____________________________________________</w:t>
      </w:r>
    </w:p>
    <w:bookmarkEnd w:id="1665"/>
    <w:bookmarkStart w:name="z1789" w:id="1666"/>
    <w:p>
      <w:pPr>
        <w:spacing w:after="0"/>
        <w:ind w:left="0"/>
        <w:jc w:val="both"/>
      </w:pPr>
      <w:r>
        <w:rPr>
          <w:rFonts w:ascii="Times New Roman"/>
          <w:b w:val="false"/>
          <w:i w:val="false"/>
          <w:color w:val="000000"/>
          <w:sz w:val="28"/>
        </w:rPr>
        <w:t>
      (қолы) (тегі, аты, әкесінің аты (ол болған жағдайда))</w:t>
      </w:r>
    </w:p>
    <w:bookmarkEnd w:id="1666"/>
    <w:bookmarkStart w:name="z1790" w:id="1667"/>
    <w:p>
      <w:pPr>
        <w:spacing w:after="0"/>
        <w:ind w:left="0"/>
        <w:jc w:val="both"/>
      </w:pPr>
      <w:r>
        <w:rPr>
          <w:rFonts w:ascii="Times New Roman"/>
          <w:b w:val="false"/>
          <w:i w:val="false"/>
          <w:color w:val="000000"/>
          <w:sz w:val="28"/>
        </w:rPr>
        <w:t>
      Бюджеттік бағдарлама басшысы</w:t>
      </w:r>
    </w:p>
    <w:bookmarkEnd w:id="1667"/>
    <w:bookmarkStart w:name="z1791" w:id="1668"/>
    <w:p>
      <w:pPr>
        <w:spacing w:after="0"/>
        <w:ind w:left="0"/>
        <w:jc w:val="both"/>
      </w:pPr>
      <w:r>
        <w:rPr>
          <w:rFonts w:ascii="Times New Roman"/>
          <w:b w:val="false"/>
          <w:i w:val="false"/>
          <w:color w:val="000000"/>
          <w:sz w:val="28"/>
        </w:rPr>
        <w:t>
      ____________________________________________</w:t>
      </w:r>
    </w:p>
    <w:bookmarkEnd w:id="1668"/>
    <w:bookmarkStart w:name="z1792" w:id="1669"/>
    <w:p>
      <w:pPr>
        <w:spacing w:after="0"/>
        <w:ind w:left="0"/>
        <w:jc w:val="both"/>
      </w:pPr>
      <w:r>
        <w:rPr>
          <w:rFonts w:ascii="Times New Roman"/>
          <w:b w:val="false"/>
          <w:i w:val="false"/>
          <w:color w:val="000000"/>
          <w:sz w:val="28"/>
        </w:rPr>
        <w:t>
      (қолы) (тегі, аты, әкесінің аты (ол болған жағдайда))</w:t>
      </w:r>
    </w:p>
    <w:bookmarkEnd w:id="1669"/>
    <w:bookmarkStart w:name="z1793" w:id="1670"/>
    <w:p>
      <w:pPr>
        <w:spacing w:after="0"/>
        <w:ind w:left="0"/>
        <w:jc w:val="both"/>
      </w:pPr>
      <w:r>
        <w:rPr>
          <w:rFonts w:ascii="Times New Roman"/>
          <w:b w:val="false"/>
          <w:i w:val="false"/>
          <w:color w:val="000000"/>
          <w:sz w:val="28"/>
        </w:rPr>
        <w:t>
      Бас бухгалтер/қаржы-экономикалық бөлімінің бастығы</w:t>
      </w:r>
    </w:p>
    <w:bookmarkEnd w:id="1670"/>
    <w:bookmarkStart w:name="z1794" w:id="1671"/>
    <w:p>
      <w:pPr>
        <w:spacing w:after="0"/>
        <w:ind w:left="0"/>
        <w:jc w:val="both"/>
      </w:pPr>
      <w:r>
        <w:rPr>
          <w:rFonts w:ascii="Times New Roman"/>
          <w:b w:val="false"/>
          <w:i w:val="false"/>
          <w:color w:val="000000"/>
          <w:sz w:val="28"/>
        </w:rPr>
        <w:t>
      ____________________________________________</w:t>
      </w:r>
    </w:p>
    <w:bookmarkEnd w:id="1671"/>
    <w:bookmarkStart w:name="z1795" w:id="1672"/>
    <w:p>
      <w:pPr>
        <w:spacing w:after="0"/>
        <w:ind w:left="0"/>
        <w:jc w:val="both"/>
      </w:pPr>
      <w:r>
        <w:rPr>
          <w:rFonts w:ascii="Times New Roman"/>
          <w:b w:val="false"/>
          <w:i w:val="false"/>
          <w:color w:val="000000"/>
          <w:sz w:val="28"/>
        </w:rPr>
        <w:t>
      (қолы) (тегі, аты, әкесінің аты (ол болған жағдайда))</w:t>
      </w:r>
    </w:p>
    <w:bookmarkEnd w:id="1672"/>
    <w:bookmarkStart w:name="z1796" w:id="1673"/>
    <w:p>
      <w:pPr>
        <w:spacing w:after="0"/>
        <w:ind w:left="0"/>
        <w:jc w:val="both"/>
      </w:pPr>
      <w:r>
        <w:rPr>
          <w:rFonts w:ascii="Times New Roman"/>
          <w:b w:val="false"/>
          <w:i w:val="false"/>
          <w:color w:val="000000"/>
          <w:sz w:val="28"/>
        </w:rPr>
        <w:t>
      * Бюджеттік заңнамаға сәйкес қажет барлық құжаттар қоса беріледі.</w:t>
      </w:r>
    </w:p>
    <w:bookmarkEnd w:id="16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01" w:id="1674"/>
    <w:p>
      <w:pPr>
        <w:spacing w:after="0"/>
        <w:ind w:left="0"/>
        <w:jc w:val="left"/>
      </w:pPr>
      <w:r>
        <w:rPr>
          <w:rFonts w:ascii="Times New Roman"/>
          <w:b/>
          <w:i w:val="false"/>
          <w:color w:val="000000"/>
        </w:rPr>
        <w:t xml:space="preserve"> Шетелге трансферттерге арналған шығыстардың есебі</w:t>
      </w:r>
    </w:p>
    <w:bookmarkEnd w:id="1674"/>
    <w:bookmarkStart w:name="z1802" w:id="1675"/>
    <w:p>
      <w:pPr>
        <w:spacing w:after="0"/>
        <w:ind w:left="0"/>
        <w:jc w:val="both"/>
      </w:pPr>
      <w:r>
        <w:rPr>
          <w:rFonts w:ascii="Times New Roman"/>
          <w:b w:val="false"/>
          <w:i w:val="false"/>
          <w:color w:val="000000"/>
          <w:sz w:val="28"/>
        </w:rPr>
        <w:t>
      Кодтары</w:t>
      </w:r>
    </w:p>
    <w:bookmarkEnd w:id="1675"/>
    <w:bookmarkStart w:name="z1803" w:id="1676"/>
    <w:p>
      <w:pPr>
        <w:spacing w:after="0"/>
        <w:ind w:left="0"/>
        <w:jc w:val="both"/>
      </w:pPr>
      <w:r>
        <w:rPr>
          <w:rFonts w:ascii="Times New Roman"/>
          <w:b w:val="false"/>
          <w:i w:val="false"/>
          <w:color w:val="000000"/>
          <w:sz w:val="28"/>
        </w:rPr>
        <w:t>
      Жылы                                          __________________</w:t>
      </w:r>
    </w:p>
    <w:bookmarkEnd w:id="1676"/>
    <w:bookmarkStart w:name="z1804" w:id="1677"/>
    <w:p>
      <w:pPr>
        <w:spacing w:after="0"/>
        <w:ind w:left="0"/>
        <w:jc w:val="both"/>
      </w:pPr>
      <w:r>
        <w:rPr>
          <w:rFonts w:ascii="Times New Roman"/>
          <w:b w:val="false"/>
          <w:i w:val="false"/>
          <w:color w:val="000000"/>
          <w:sz w:val="28"/>
        </w:rPr>
        <w:t>
      Деректер түрi (болжам, жоспар, есеп)            __________________</w:t>
      </w:r>
    </w:p>
    <w:bookmarkEnd w:id="1677"/>
    <w:bookmarkStart w:name="z1805" w:id="1678"/>
    <w:p>
      <w:pPr>
        <w:spacing w:after="0"/>
        <w:ind w:left="0"/>
        <w:jc w:val="both"/>
      </w:pPr>
      <w:r>
        <w:rPr>
          <w:rFonts w:ascii="Times New Roman"/>
          <w:b w:val="false"/>
          <w:i w:val="false"/>
          <w:color w:val="000000"/>
          <w:sz w:val="28"/>
        </w:rPr>
        <w:t>
      Функционалдық топ                              ___________________</w:t>
      </w:r>
    </w:p>
    <w:bookmarkEnd w:id="1678"/>
    <w:bookmarkStart w:name="z1806" w:id="1679"/>
    <w:p>
      <w:pPr>
        <w:spacing w:after="0"/>
        <w:ind w:left="0"/>
        <w:jc w:val="both"/>
      </w:pPr>
      <w:r>
        <w:rPr>
          <w:rFonts w:ascii="Times New Roman"/>
          <w:b w:val="false"/>
          <w:i w:val="false"/>
          <w:color w:val="000000"/>
          <w:sz w:val="28"/>
        </w:rPr>
        <w:t>
      Бағдарламалардың әкiмшiсi                        __________________</w:t>
      </w:r>
    </w:p>
    <w:bookmarkEnd w:id="1679"/>
    <w:bookmarkStart w:name="z1807" w:id="1680"/>
    <w:p>
      <w:pPr>
        <w:spacing w:after="0"/>
        <w:ind w:left="0"/>
        <w:jc w:val="both"/>
      </w:pPr>
      <w:r>
        <w:rPr>
          <w:rFonts w:ascii="Times New Roman"/>
          <w:b w:val="false"/>
          <w:i w:val="false"/>
          <w:color w:val="000000"/>
          <w:sz w:val="28"/>
        </w:rPr>
        <w:t>
      Мемлекеттiк мекеме                              ___________________</w:t>
      </w:r>
    </w:p>
    <w:bookmarkEnd w:id="1680"/>
    <w:bookmarkStart w:name="z1808" w:id="1681"/>
    <w:p>
      <w:pPr>
        <w:spacing w:after="0"/>
        <w:ind w:left="0"/>
        <w:jc w:val="both"/>
      </w:pPr>
      <w:r>
        <w:rPr>
          <w:rFonts w:ascii="Times New Roman"/>
          <w:b w:val="false"/>
          <w:i w:val="false"/>
          <w:color w:val="000000"/>
          <w:sz w:val="28"/>
        </w:rPr>
        <w:t>
      Бағдарлама                                    ___________________</w:t>
      </w:r>
    </w:p>
    <w:bookmarkEnd w:id="16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9" w:id="1682"/>
          <w:p>
            <w:pPr>
              <w:spacing w:after="20"/>
              <w:ind w:left="20"/>
              <w:jc w:val="both"/>
            </w:pPr>
            <w:r>
              <w:rPr>
                <w:rFonts w:ascii="Times New Roman"/>
                <w:b w:val="false"/>
                <w:i w:val="false"/>
                <w:color w:val="000000"/>
                <w:sz w:val="20"/>
              </w:rPr>
              <w:t>
Сомасы</w:t>
            </w:r>
          </w:p>
          <w:bookmarkEnd w:id="1682"/>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шығыстар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0" w:id="168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683"/>
    <w:bookmarkStart w:name="z1811" w:id="1684"/>
    <w:p>
      <w:pPr>
        <w:spacing w:after="0"/>
        <w:ind w:left="0"/>
        <w:jc w:val="both"/>
      </w:pPr>
      <w:r>
        <w:rPr>
          <w:rFonts w:ascii="Times New Roman"/>
          <w:b w:val="false"/>
          <w:i w:val="false"/>
          <w:color w:val="000000"/>
          <w:sz w:val="28"/>
        </w:rPr>
        <w:t>
      ____________________________________________</w:t>
      </w:r>
    </w:p>
    <w:bookmarkEnd w:id="1684"/>
    <w:bookmarkStart w:name="z1812" w:id="1685"/>
    <w:p>
      <w:pPr>
        <w:spacing w:after="0"/>
        <w:ind w:left="0"/>
        <w:jc w:val="both"/>
      </w:pPr>
      <w:r>
        <w:rPr>
          <w:rFonts w:ascii="Times New Roman"/>
          <w:b w:val="false"/>
          <w:i w:val="false"/>
          <w:color w:val="000000"/>
          <w:sz w:val="28"/>
        </w:rPr>
        <w:t>
      (қолы) (тегі, аты, әкесінің аты (ол болған жағдайда))</w:t>
      </w:r>
    </w:p>
    <w:bookmarkEnd w:id="1685"/>
    <w:bookmarkStart w:name="z1813" w:id="1686"/>
    <w:p>
      <w:pPr>
        <w:spacing w:after="0"/>
        <w:ind w:left="0"/>
        <w:jc w:val="both"/>
      </w:pPr>
      <w:r>
        <w:rPr>
          <w:rFonts w:ascii="Times New Roman"/>
          <w:b w:val="false"/>
          <w:i w:val="false"/>
          <w:color w:val="000000"/>
          <w:sz w:val="28"/>
        </w:rPr>
        <w:t>
      Бюджеттік бағдарлама басшысы</w:t>
      </w:r>
    </w:p>
    <w:bookmarkEnd w:id="1686"/>
    <w:bookmarkStart w:name="z1814" w:id="1687"/>
    <w:p>
      <w:pPr>
        <w:spacing w:after="0"/>
        <w:ind w:left="0"/>
        <w:jc w:val="both"/>
      </w:pPr>
      <w:r>
        <w:rPr>
          <w:rFonts w:ascii="Times New Roman"/>
          <w:b w:val="false"/>
          <w:i w:val="false"/>
          <w:color w:val="000000"/>
          <w:sz w:val="28"/>
        </w:rPr>
        <w:t>
      ____________________________________________</w:t>
      </w:r>
    </w:p>
    <w:bookmarkEnd w:id="1687"/>
    <w:bookmarkStart w:name="z1815" w:id="1688"/>
    <w:p>
      <w:pPr>
        <w:spacing w:after="0"/>
        <w:ind w:left="0"/>
        <w:jc w:val="both"/>
      </w:pPr>
      <w:r>
        <w:rPr>
          <w:rFonts w:ascii="Times New Roman"/>
          <w:b w:val="false"/>
          <w:i w:val="false"/>
          <w:color w:val="000000"/>
          <w:sz w:val="28"/>
        </w:rPr>
        <w:t>
      (қолы) (тегі, аты, әкесінің аты (ол болған жағдайда))</w:t>
      </w:r>
    </w:p>
    <w:bookmarkEnd w:id="1688"/>
    <w:bookmarkStart w:name="z1816" w:id="1689"/>
    <w:p>
      <w:pPr>
        <w:spacing w:after="0"/>
        <w:ind w:left="0"/>
        <w:jc w:val="both"/>
      </w:pPr>
      <w:r>
        <w:rPr>
          <w:rFonts w:ascii="Times New Roman"/>
          <w:b w:val="false"/>
          <w:i w:val="false"/>
          <w:color w:val="000000"/>
          <w:sz w:val="28"/>
        </w:rPr>
        <w:t>
      Бас бухгалтер/қаржы-экономикалық бөлімінің бастығы</w:t>
      </w:r>
    </w:p>
    <w:bookmarkEnd w:id="1689"/>
    <w:bookmarkStart w:name="z1817" w:id="1690"/>
    <w:p>
      <w:pPr>
        <w:spacing w:after="0"/>
        <w:ind w:left="0"/>
        <w:jc w:val="both"/>
      </w:pPr>
      <w:r>
        <w:rPr>
          <w:rFonts w:ascii="Times New Roman"/>
          <w:b w:val="false"/>
          <w:i w:val="false"/>
          <w:color w:val="000000"/>
          <w:sz w:val="28"/>
        </w:rPr>
        <w:t>
      ____________________________________________</w:t>
      </w:r>
    </w:p>
    <w:bookmarkEnd w:id="1690"/>
    <w:bookmarkStart w:name="z1818" w:id="1691"/>
    <w:p>
      <w:pPr>
        <w:spacing w:after="0"/>
        <w:ind w:left="0"/>
        <w:jc w:val="both"/>
      </w:pPr>
      <w:r>
        <w:rPr>
          <w:rFonts w:ascii="Times New Roman"/>
          <w:b w:val="false"/>
          <w:i w:val="false"/>
          <w:color w:val="000000"/>
          <w:sz w:val="28"/>
        </w:rPr>
        <w:t>
      (қолы) (тегі, аты, әкесінің аты (ол болған жағдайда))</w:t>
      </w:r>
    </w:p>
    <w:bookmarkEnd w:id="1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23" w:id="1692"/>
    <w:p>
      <w:pPr>
        <w:spacing w:after="0"/>
        <w:ind w:left="0"/>
        <w:jc w:val="left"/>
      </w:pPr>
      <w:r>
        <w:rPr>
          <w:rFonts w:ascii="Times New Roman"/>
          <w:b/>
          <w:i w:val="false"/>
          <w:color w:val="000000"/>
        </w:rPr>
        <w:t xml:space="preserve"> Тауарларды сатып алуға арналған шығыстарды есептеуі</w:t>
      </w:r>
    </w:p>
    <w:bookmarkEnd w:id="1692"/>
    <w:bookmarkStart w:name="z1824" w:id="1693"/>
    <w:p>
      <w:pPr>
        <w:spacing w:after="0"/>
        <w:ind w:left="0"/>
        <w:jc w:val="both"/>
      </w:pPr>
      <w:r>
        <w:rPr>
          <w:rFonts w:ascii="Times New Roman"/>
          <w:b w:val="false"/>
          <w:i w:val="false"/>
          <w:color w:val="000000"/>
          <w:sz w:val="28"/>
        </w:rPr>
        <w:t>
      Кодтары</w:t>
      </w:r>
    </w:p>
    <w:bookmarkEnd w:id="1693"/>
    <w:bookmarkStart w:name="z1825" w:id="1694"/>
    <w:p>
      <w:pPr>
        <w:spacing w:after="0"/>
        <w:ind w:left="0"/>
        <w:jc w:val="both"/>
      </w:pPr>
      <w:r>
        <w:rPr>
          <w:rFonts w:ascii="Times New Roman"/>
          <w:b w:val="false"/>
          <w:i w:val="false"/>
          <w:color w:val="000000"/>
          <w:sz w:val="28"/>
        </w:rPr>
        <w:t>
      Жылы                                          __________________</w:t>
      </w:r>
    </w:p>
    <w:bookmarkEnd w:id="1694"/>
    <w:bookmarkStart w:name="z1826" w:id="1695"/>
    <w:p>
      <w:pPr>
        <w:spacing w:after="0"/>
        <w:ind w:left="0"/>
        <w:jc w:val="both"/>
      </w:pPr>
      <w:r>
        <w:rPr>
          <w:rFonts w:ascii="Times New Roman"/>
          <w:b w:val="false"/>
          <w:i w:val="false"/>
          <w:color w:val="000000"/>
          <w:sz w:val="28"/>
        </w:rPr>
        <w:t>
      Деректер түрi (болжам, жоспар, есеп)            __________________</w:t>
      </w:r>
    </w:p>
    <w:bookmarkEnd w:id="1695"/>
    <w:bookmarkStart w:name="z1827" w:id="1696"/>
    <w:p>
      <w:pPr>
        <w:spacing w:after="0"/>
        <w:ind w:left="0"/>
        <w:jc w:val="both"/>
      </w:pPr>
      <w:r>
        <w:rPr>
          <w:rFonts w:ascii="Times New Roman"/>
          <w:b w:val="false"/>
          <w:i w:val="false"/>
          <w:color w:val="000000"/>
          <w:sz w:val="28"/>
        </w:rPr>
        <w:t>
      Функционалдық топ                              ___________________</w:t>
      </w:r>
    </w:p>
    <w:bookmarkEnd w:id="1696"/>
    <w:bookmarkStart w:name="z1828" w:id="1697"/>
    <w:p>
      <w:pPr>
        <w:spacing w:after="0"/>
        <w:ind w:left="0"/>
        <w:jc w:val="both"/>
      </w:pPr>
      <w:r>
        <w:rPr>
          <w:rFonts w:ascii="Times New Roman"/>
          <w:b w:val="false"/>
          <w:i w:val="false"/>
          <w:color w:val="000000"/>
          <w:sz w:val="28"/>
        </w:rPr>
        <w:t>
      Бағдарламалардың әкiмшiсi                        __________________</w:t>
      </w:r>
    </w:p>
    <w:bookmarkEnd w:id="1697"/>
    <w:bookmarkStart w:name="z1829" w:id="1698"/>
    <w:p>
      <w:pPr>
        <w:spacing w:after="0"/>
        <w:ind w:left="0"/>
        <w:jc w:val="both"/>
      </w:pPr>
      <w:r>
        <w:rPr>
          <w:rFonts w:ascii="Times New Roman"/>
          <w:b w:val="false"/>
          <w:i w:val="false"/>
          <w:color w:val="000000"/>
          <w:sz w:val="28"/>
        </w:rPr>
        <w:t>
      Мемлекеттiк мекеме                              ___________________</w:t>
      </w:r>
    </w:p>
    <w:bookmarkEnd w:id="1698"/>
    <w:bookmarkStart w:name="z1830" w:id="1699"/>
    <w:p>
      <w:pPr>
        <w:spacing w:after="0"/>
        <w:ind w:left="0"/>
        <w:jc w:val="both"/>
      </w:pPr>
      <w:r>
        <w:rPr>
          <w:rFonts w:ascii="Times New Roman"/>
          <w:b w:val="false"/>
          <w:i w:val="false"/>
          <w:color w:val="000000"/>
          <w:sz w:val="28"/>
        </w:rPr>
        <w:t>
      Бағдарлама                                    ___________________</w:t>
      </w:r>
    </w:p>
    <w:bookmarkEnd w:id="1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үшiн орташа құн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1" w:id="1700"/>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700"/>
    <w:bookmarkStart w:name="z1832" w:id="1701"/>
    <w:p>
      <w:pPr>
        <w:spacing w:after="0"/>
        <w:ind w:left="0"/>
        <w:jc w:val="both"/>
      </w:pPr>
      <w:r>
        <w:rPr>
          <w:rFonts w:ascii="Times New Roman"/>
          <w:b w:val="false"/>
          <w:i w:val="false"/>
          <w:color w:val="000000"/>
          <w:sz w:val="28"/>
        </w:rPr>
        <w:t>
      ____________________________________________</w:t>
      </w:r>
    </w:p>
    <w:bookmarkEnd w:id="1701"/>
    <w:bookmarkStart w:name="z1833" w:id="1702"/>
    <w:p>
      <w:pPr>
        <w:spacing w:after="0"/>
        <w:ind w:left="0"/>
        <w:jc w:val="both"/>
      </w:pPr>
      <w:r>
        <w:rPr>
          <w:rFonts w:ascii="Times New Roman"/>
          <w:b w:val="false"/>
          <w:i w:val="false"/>
          <w:color w:val="000000"/>
          <w:sz w:val="28"/>
        </w:rPr>
        <w:t>
      (қолы) (тегі, аты, әкесінің аты (ол болған жағдайда))</w:t>
      </w:r>
    </w:p>
    <w:bookmarkEnd w:id="1702"/>
    <w:bookmarkStart w:name="z1834" w:id="1703"/>
    <w:p>
      <w:pPr>
        <w:spacing w:after="0"/>
        <w:ind w:left="0"/>
        <w:jc w:val="both"/>
      </w:pPr>
      <w:r>
        <w:rPr>
          <w:rFonts w:ascii="Times New Roman"/>
          <w:b w:val="false"/>
          <w:i w:val="false"/>
          <w:color w:val="000000"/>
          <w:sz w:val="28"/>
        </w:rPr>
        <w:t>
      Бюджеттік бағдарлама басшысы</w:t>
      </w:r>
    </w:p>
    <w:bookmarkEnd w:id="1703"/>
    <w:bookmarkStart w:name="z1835" w:id="1704"/>
    <w:p>
      <w:pPr>
        <w:spacing w:after="0"/>
        <w:ind w:left="0"/>
        <w:jc w:val="both"/>
      </w:pPr>
      <w:r>
        <w:rPr>
          <w:rFonts w:ascii="Times New Roman"/>
          <w:b w:val="false"/>
          <w:i w:val="false"/>
          <w:color w:val="000000"/>
          <w:sz w:val="28"/>
        </w:rPr>
        <w:t>
      ____________________________________________</w:t>
      </w:r>
    </w:p>
    <w:bookmarkEnd w:id="1704"/>
    <w:bookmarkStart w:name="z1836" w:id="1705"/>
    <w:p>
      <w:pPr>
        <w:spacing w:after="0"/>
        <w:ind w:left="0"/>
        <w:jc w:val="both"/>
      </w:pPr>
      <w:r>
        <w:rPr>
          <w:rFonts w:ascii="Times New Roman"/>
          <w:b w:val="false"/>
          <w:i w:val="false"/>
          <w:color w:val="000000"/>
          <w:sz w:val="28"/>
        </w:rPr>
        <w:t>
      (қолы) (тегі, аты, әкесінің аты (ол болған жағдайда))</w:t>
      </w:r>
    </w:p>
    <w:bookmarkEnd w:id="1705"/>
    <w:bookmarkStart w:name="z1837" w:id="1706"/>
    <w:p>
      <w:pPr>
        <w:spacing w:after="0"/>
        <w:ind w:left="0"/>
        <w:jc w:val="both"/>
      </w:pPr>
      <w:r>
        <w:rPr>
          <w:rFonts w:ascii="Times New Roman"/>
          <w:b w:val="false"/>
          <w:i w:val="false"/>
          <w:color w:val="000000"/>
          <w:sz w:val="28"/>
        </w:rPr>
        <w:t>
      Бас бухгалтер/қаржы-экономикалық бөлімінің бастығы</w:t>
      </w:r>
    </w:p>
    <w:bookmarkEnd w:id="1706"/>
    <w:bookmarkStart w:name="z1838" w:id="1707"/>
    <w:p>
      <w:pPr>
        <w:spacing w:after="0"/>
        <w:ind w:left="0"/>
        <w:jc w:val="both"/>
      </w:pPr>
      <w:r>
        <w:rPr>
          <w:rFonts w:ascii="Times New Roman"/>
          <w:b w:val="false"/>
          <w:i w:val="false"/>
          <w:color w:val="000000"/>
          <w:sz w:val="28"/>
        </w:rPr>
        <w:t>
      ____________________________________________</w:t>
      </w:r>
    </w:p>
    <w:bookmarkEnd w:id="1707"/>
    <w:bookmarkStart w:name="z1839" w:id="1708"/>
    <w:p>
      <w:pPr>
        <w:spacing w:after="0"/>
        <w:ind w:left="0"/>
        <w:jc w:val="both"/>
      </w:pPr>
      <w:r>
        <w:rPr>
          <w:rFonts w:ascii="Times New Roman"/>
          <w:b w:val="false"/>
          <w:i w:val="false"/>
          <w:color w:val="000000"/>
          <w:sz w:val="28"/>
        </w:rPr>
        <w:t>
      (қолы) (тегі, аты, әкесінің аты (ол болған жағдайда))</w:t>
      </w:r>
    </w:p>
    <w:bookmarkEnd w:id="17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4" w:id="1709"/>
    <w:p>
      <w:pPr>
        <w:spacing w:after="0"/>
        <w:ind w:left="0"/>
        <w:jc w:val="left"/>
      </w:pPr>
      <w:r>
        <w:rPr>
          <w:rFonts w:ascii="Times New Roman"/>
          <w:b/>
          <w:i w:val="false"/>
          <w:color w:val="000000"/>
        </w:rPr>
        <w:t xml:space="preserve"> Төлемге арналған шығыстарды есептеу</w:t>
      </w:r>
    </w:p>
    <w:bookmarkEnd w:id="1709"/>
    <w:bookmarkStart w:name="z1845" w:id="1710"/>
    <w:p>
      <w:pPr>
        <w:spacing w:after="0"/>
        <w:ind w:left="0"/>
        <w:jc w:val="both"/>
      </w:pPr>
      <w:r>
        <w:rPr>
          <w:rFonts w:ascii="Times New Roman"/>
          <w:b w:val="false"/>
          <w:i w:val="false"/>
          <w:color w:val="000000"/>
          <w:sz w:val="28"/>
        </w:rPr>
        <w:t>
      Кодтары</w:t>
      </w:r>
    </w:p>
    <w:bookmarkEnd w:id="1710"/>
    <w:bookmarkStart w:name="z1846" w:id="1711"/>
    <w:p>
      <w:pPr>
        <w:spacing w:after="0"/>
        <w:ind w:left="0"/>
        <w:jc w:val="both"/>
      </w:pPr>
      <w:r>
        <w:rPr>
          <w:rFonts w:ascii="Times New Roman"/>
          <w:b w:val="false"/>
          <w:i w:val="false"/>
          <w:color w:val="000000"/>
          <w:sz w:val="28"/>
        </w:rPr>
        <w:t>
      Жылы                                          __________________</w:t>
      </w:r>
    </w:p>
    <w:bookmarkEnd w:id="1711"/>
    <w:bookmarkStart w:name="z1847" w:id="1712"/>
    <w:p>
      <w:pPr>
        <w:spacing w:after="0"/>
        <w:ind w:left="0"/>
        <w:jc w:val="both"/>
      </w:pPr>
      <w:r>
        <w:rPr>
          <w:rFonts w:ascii="Times New Roman"/>
          <w:b w:val="false"/>
          <w:i w:val="false"/>
          <w:color w:val="000000"/>
          <w:sz w:val="28"/>
        </w:rPr>
        <w:t>
      Деректер түрi (болжам, жоспар, есеп)            __________________</w:t>
      </w:r>
    </w:p>
    <w:bookmarkEnd w:id="1712"/>
    <w:bookmarkStart w:name="z1848" w:id="1713"/>
    <w:p>
      <w:pPr>
        <w:spacing w:after="0"/>
        <w:ind w:left="0"/>
        <w:jc w:val="both"/>
      </w:pPr>
      <w:r>
        <w:rPr>
          <w:rFonts w:ascii="Times New Roman"/>
          <w:b w:val="false"/>
          <w:i w:val="false"/>
          <w:color w:val="000000"/>
          <w:sz w:val="28"/>
        </w:rPr>
        <w:t>
      Функционалдық топ                              ___________________</w:t>
      </w:r>
    </w:p>
    <w:bookmarkEnd w:id="1713"/>
    <w:bookmarkStart w:name="z1849" w:id="1714"/>
    <w:p>
      <w:pPr>
        <w:spacing w:after="0"/>
        <w:ind w:left="0"/>
        <w:jc w:val="both"/>
      </w:pPr>
      <w:r>
        <w:rPr>
          <w:rFonts w:ascii="Times New Roman"/>
          <w:b w:val="false"/>
          <w:i w:val="false"/>
          <w:color w:val="000000"/>
          <w:sz w:val="28"/>
        </w:rPr>
        <w:t>
      Бағдарламалардың әкiмшiсi                        __________________</w:t>
      </w:r>
    </w:p>
    <w:bookmarkEnd w:id="1714"/>
    <w:bookmarkStart w:name="z1850" w:id="1715"/>
    <w:p>
      <w:pPr>
        <w:spacing w:after="0"/>
        <w:ind w:left="0"/>
        <w:jc w:val="both"/>
      </w:pPr>
      <w:r>
        <w:rPr>
          <w:rFonts w:ascii="Times New Roman"/>
          <w:b w:val="false"/>
          <w:i w:val="false"/>
          <w:color w:val="000000"/>
          <w:sz w:val="28"/>
        </w:rPr>
        <w:t>
      Мемлекеттiк мекеме                              ___________________</w:t>
      </w:r>
    </w:p>
    <w:bookmarkEnd w:id="1715"/>
    <w:bookmarkStart w:name="z1851" w:id="1716"/>
    <w:p>
      <w:pPr>
        <w:spacing w:after="0"/>
        <w:ind w:left="0"/>
        <w:jc w:val="both"/>
      </w:pPr>
      <w:r>
        <w:rPr>
          <w:rFonts w:ascii="Times New Roman"/>
          <w:b w:val="false"/>
          <w:i w:val="false"/>
          <w:color w:val="000000"/>
          <w:sz w:val="28"/>
        </w:rPr>
        <w:t>
      Бағдарлама                                    ___________________</w:t>
      </w:r>
    </w:p>
    <w:bookmarkEnd w:id="1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үшiн орташа құн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2" w:id="171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717"/>
    <w:bookmarkStart w:name="z1853" w:id="1718"/>
    <w:p>
      <w:pPr>
        <w:spacing w:after="0"/>
        <w:ind w:left="0"/>
        <w:jc w:val="both"/>
      </w:pPr>
      <w:r>
        <w:rPr>
          <w:rFonts w:ascii="Times New Roman"/>
          <w:b w:val="false"/>
          <w:i w:val="false"/>
          <w:color w:val="000000"/>
          <w:sz w:val="28"/>
        </w:rPr>
        <w:t>
      ____________________________________________</w:t>
      </w:r>
    </w:p>
    <w:bookmarkEnd w:id="1718"/>
    <w:bookmarkStart w:name="z1854" w:id="1719"/>
    <w:p>
      <w:pPr>
        <w:spacing w:after="0"/>
        <w:ind w:left="0"/>
        <w:jc w:val="both"/>
      </w:pPr>
      <w:r>
        <w:rPr>
          <w:rFonts w:ascii="Times New Roman"/>
          <w:b w:val="false"/>
          <w:i w:val="false"/>
          <w:color w:val="000000"/>
          <w:sz w:val="28"/>
        </w:rPr>
        <w:t>
      (қолы) (тегі, аты, әкесінің аты (ол болған жағдайда))</w:t>
      </w:r>
    </w:p>
    <w:bookmarkEnd w:id="1719"/>
    <w:bookmarkStart w:name="z1855" w:id="1720"/>
    <w:p>
      <w:pPr>
        <w:spacing w:after="0"/>
        <w:ind w:left="0"/>
        <w:jc w:val="both"/>
      </w:pPr>
      <w:r>
        <w:rPr>
          <w:rFonts w:ascii="Times New Roman"/>
          <w:b w:val="false"/>
          <w:i w:val="false"/>
          <w:color w:val="000000"/>
          <w:sz w:val="28"/>
        </w:rPr>
        <w:t>
      Бюджеттік бағдарлама басшысы</w:t>
      </w:r>
    </w:p>
    <w:bookmarkEnd w:id="1720"/>
    <w:bookmarkStart w:name="z1856" w:id="1721"/>
    <w:p>
      <w:pPr>
        <w:spacing w:after="0"/>
        <w:ind w:left="0"/>
        <w:jc w:val="both"/>
      </w:pPr>
      <w:r>
        <w:rPr>
          <w:rFonts w:ascii="Times New Roman"/>
          <w:b w:val="false"/>
          <w:i w:val="false"/>
          <w:color w:val="000000"/>
          <w:sz w:val="28"/>
        </w:rPr>
        <w:t>
      ____________________________________________</w:t>
      </w:r>
    </w:p>
    <w:bookmarkEnd w:id="1721"/>
    <w:bookmarkStart w:name="z1857" w:id="1722"/>
    <w:p>
      <w:pPr>
        <w:spacing w:after="0"/>
        <w:ind w:left="0"/>
        <w:jc w:val="both"/>
      </w:pPr>
      <w:r>
        <w:rPr>
          <w:rFonts w:ascii="Times New Roman"/>
          <w:b w:val="false"/>
          <w:i w:val="false"/>
          <w:color w:val="000000"/>
          <w:sz w:val="28"/>
        </w:rPr>
        <w:t>
      (қолы) (тегі, аты, әкесінің аты (ол болған жағдайда))</w:t>
      </w:r>
    </w:p>
    <w:bookmarkEnd w:id="1722"/>
    <w:bookmarkStart w:name="z1858" w:id="1723"/>
    <w:p>
      <w:pPr>
        <w:spacing w:after="0"/>
        <w:ind w:left="0"/>
        <w:jc w:val="both"/>
      </w:pPr>
      <w:r>
        <w:rPr>
          <w:rFonts w:ascii="Times New Roman"/>
          <w:b w:val="false"/>
          <w:i w:val="false"/>
          <w:color w:val="000000"/>
          <w:sz w:val="28"/>
        </w:rPr>
        <w:t>
      Бас бухгалтер/қаржы-экономикалық бөлімінің бастығы</w:t>
      </w:r>
    </w:p>
    <w:bookmarkEnd w:id="1723"/>
    <w:bookmarkStart w:name="z1859" w:id="1724"/>
    <w:p>
      <w:pPr>
        <w:spacing w:after="0"/>
        <w:ind w:left="0"/>
        <w:jc w:val="both"/>
      </w:pPr>
      <w:r>
        <w:rPr>
          <w:rFonts w:ascii="Times New Roman"/>
          <w:b w:val="false"/>
          <w:i w:val="false"/>
          <w:color w:val="000000"/>
          <w:sz w:val="28"/>
        </w:rPr>
        <w:t>
      ____________________________________________</w:t>
      </w:r>
    </w:p>
    <w:bookmarkEnd w:id="1724"/>
    <w:bookmarkStart w:name="z1860" w:id="1725"/>
    <w:p>
      <w:pPr>
        <w:spacing w:after="0"/>
        <w:ind w:left="0"/>
        <w:jc w:val="both"/>
      </w:pPr>
      <w:r>
        <w:rPr>
          <w:rFonts w:ascii="Times New Roman"/>
          <w:b w:val="false"/>
          <w:i w:val="false"/>
          <w:color w:val="000000"/>
          <w:sz w:val="28"/>
        </w:rPr>
        <w:t>
      (қолы) (тегі, аты, әкесінің аты (ол болған жағдайда))</w:t>
      </w:r>
    </w:p>
    <w:bookmarkEnd w:id="1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5" w:id="1726"/>
    <w:p>
      <w:pPr>
        <w:spacing w:after="0"/>
        <w:ind w:left="0"/>
        <w:jc w:val="left"/>
      </w:pPr>
      <w:r>
        <w:rPr>
          <w:rFonts w:ascii="Times New Roman"/>
          <w:b/>
          <w:i w:val="false"/>
          <w:color w:val="000000"/>
        </w:rPr>
        <w:t xml:space="preserve"> Күрделі жөндеуге арналған шығыстарды есептеу</w:t>
      </w:r>
    </w:p>
    <w:bookmarkEnd w:id="1726"/>
    <w:bookmarkStart w:name="z1866" w:id="1727"/>
    <w:p>
      <w:pPr>
        <w:spacing w:after="0"/>
        <w:ind w:left="0"/>
        <w:jc w:val="both"/>
      </w:pPr>
      <w:r>
        <w:rPr>
          <w:rFonts w:ascii="Times New Roman"/>
          <w:b w:val="false"/>
          <w:i w:val="false"/>
          <w:color w:val="000000"/>
          <w:sz w:val="28"/>
        </w:rPr>
        <w:t>
      Кодтары</w:t>
      </w:r>
    </w:p>
    <w:bookmarkEnd w:id="1727"/>
    <w:bookmarkStart w:name="z1867" w:id="1728"/>
    <w:p>
      <w:pPr>
        <w:spacing w:after="0"/>
        <w:ind w:left="0"/>
        <w:jc w:val="both"/>
      </w:pPr>
      <w:r>
        <w:rPr>
          <w:rFonts w:ascii="Times New Roman"/>
          <w:b w:val="false"/>
          <w:i w:val="false"/>
          <w:color w:val="000000"/>
          <w:sz w:val="28"/>
        </w:rPr>
        <w:t>
      Жылы                                          __________________</w:t>
      </w:r>
    </w:p>
    <w:bookmarkEnd w:id="1728"/>
    <w:bookmarkStart w:name="z1868" w:id="1729"/>
    <w:p>
      <w:pPr>
        <w:spacing w:after="0"/>
        <w:ind w:left="0"/>
        <w:jc w:val="both"/>
      </w:pPr>
      <w:r>
        <w:rPr>
          <w:rFonts w:ascii="Times New Roman"/>
          <w:b w:val="false"/>
          <w:i w:val="false"/>
          <w:color w:val="000000"/>
          <w:sz w:val="28"/>
        </w:rPr>
        <w:t>
      Деректер түрi (болжам, жоспар, есеп)            __________________</w:t>
      </w:r>
    </w:p>
    <w:bookmarkEnd w:id="1729"/>
    <w:bookmarkStart w:name="z1869" w:id="1730"/>
    <w:p>
      <w:pPr>
        <w:spacing w:after="0"/>
        <w:ind w:left="0"/>
        <w:jc w:val="both"/>
      </w:pPr>
      <w:r>
        <w:rPr>
          <w:rFonts w:ascii="Times New Roman"/>
          <w:b w:val="false"/>
          <w:i w:val="false"/>
          <w:color w:val="000000"/>
          <w:sz w:val="28"/>
        </w:rPr>
        <w:t>
      Функционалдық топ                              ___________________</w:t>
      </w:r>
    </w:p>
    <w:bookmarkEnd w:id="1730"/>
    <w:bookmarkStart w:name="z1870" w:id="1731"/>
    <w:p>
      <w:pPr>
        <w:spacing w:after="0"/>
        <w:ind w:left="0"/>
        <w:jc w:val="both"/>
      </w:pPr>
      <w:r>
        <w:rPr>
          <w:rFonts w:ascii="Times New Roman"/>
          <w:b w:val="false"/>
          <w:i w:val="false"/>
          <w:color w:val="000000"/>
          <w:sz w:val="28"/>
        </w:rPr>
        <w:t>
      Бағдарламалардың әкiмшiсi                        __________________</w:t>
      </w:r>
    </w:p>
    <w:bookmarkEnd w:id="1731"/>
    <w:bookmarkStart w:name="z1871" w:id="1732"/>
    <w:p>
      <w:pPr>
        <w:spacing w:after="0"/>
        <w:ind w:left="0"/>
        <w:jc w:val="both"/>
      </w:pPr>
      <w:r>
        <w:rPr>
          <w:rFonts w:ascii="Times New Roman"/>
          <w:b w:val="false"/>
          <w:i w:val="false"/>
          <w:color w:val="000000"/>
          <w:sz w:val="28"/>
        </w:rPr>
        <w:t>
      Мемлекеттiк мекеме                              ___________________</w:t>
      </w:r>
    </w:p>
    <w:bookmarkEnd w:id="1732"/>
    <w:bookmarkStart w:name="z1872" w:id="1733"/>
    <w:p>
      <w:pPr>
        <w:spacing w:after="0"/>
        <w:ind w:left="0"/>
        <w:jc w:val="both"/>
      </w:pPr>
      <w:r>
        <w:rPr>
          <w:rFonts w:ascii="Times New Roman"/>
          <w:b w:val="false"/>
          <w:i w:val="false"/>
          <w:color w:val="000000"/>
          <w:sz w:val="28"/>
        </w:rPr>
        <w:t>
      Бағдарлама                                    ___________________</w:t>
      </w:r>
    </w:p>
    <w:bookmarkEnd w:id="1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3" w:id="173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734"/>
    <w:bookmarkStart w:name="z1874" w:id="1735"/>
    <w:p>
      <w:pPr>
        <w:spacing w:after="0"/>
        <w:ind w:left="0"/>
        <w:jc w:val="both"/>
      </w:pPr>
      <w:r>
        <w:rPr>
          <w:rFonts w:ascii="Times New Roman"/>
          <w:b w:val="false"/>
          <w:i w:val="false"/>
          <w:color w:val="000000"/>
          <w:sz w:val="28"/>
        </w:rPr>
        <w:t>
      ____________________________________________</w:t>
      </w:r>
    </w:p>
    <w:bookmarkEnd w:id="1735"/>
    <w:bookmarkStart w:name="z1875" w:id="1736"/>
    <w:p>
      <w:pPr>
        <w:spacing w:after="0"/>
        <w:ind w:left="0"/>
        <w:jc w:val="both"/>
      </w:pPr>
      <w:r>
        <w:rPr>
          <w:rFonts w:ascii="Times New Roman"/>
          <w:b w:val="false"/>
          <w:i w:val="false"/>
          <w:color w:val="000000"/>
          <w:sz w:val="28"/>
        </w:rPr>
        <w:t>
      (қолы) (тегі, аты, әкесінің аты (ол болған жағдайда))</w:t>
      </w:r>
    </w:p>
    <w:bookmarkEnd w:id="1736"/>
    <w:bookmarkStart w:name="z1876" w:id="1737"/>
    <w:p>
      <w:pPr>
        <w:spacing w:after="0"/>
        <w:ind w:left="0"/>
        <w:jc w:val="both"/>
      </w:pPr>
      <w:r>
        <w:rPr>
          <w:rFonts w:ascii="Times New Roman"/>
          <w:b w:val="false"/>
          <w:i w:val="false"/>
          <w:color w:val="000000"/>
          <w:sz w:val="28"/>
        </w:rPr>
        <w:t>
      Бюджеттік бағдарлама басшысы</w:t>
      </w:r>
    </w:p>
    <w:bookmarkEnd w:id="1737"/>
    <w:bookmarkStart w:name="z1877" w:id="1738"/>
    <w:p>
      <w:pPr>
        <w:spacing w:after="0"/>
        <w:ind w:left="0"/>
        <w:jc w:val="both"/>
      </w:pPr>
      <w:r>
        <w:rPr>
          <w:rFonts w:ascii="Times New Roman"/>
          <w:b w:val="false"/>
          <w:i w:val="false"/>
          <w:color w:val="000000"/>
          <w:sz w:val="28"/>
        </w:rPr>
        <w:t>
      ____________________________________________</w:t>
      </w:r>
    </w:p>
    <w:bookmarkEnd w:id="1738"/>
    <w:bookmarkStart w:name="z1878" w:id="1739"/>
    <w:p>
      <w:pPr>
        <w:spacing w:after="0"/>
        <w:ind w:left="0"/>
        <w:jc w:val="both"/>
      </w:pPr>
      <w:r>
        <w:rPr>
          <w:rFonts w:ascii="Times New Roman"/>
          <w:b w:val="false"/>
          <w:i w:val="false"/>
          <w:color w:val="000000"/>
          <w:sz w:val="28"/>
        </w:rPr>
        <w:t>
      (қолы) (тегі, аты, әкесінің аты (ол болған жағдайда))</w:t>
      </w:r>
    </w:p>
    <w:bookmarkEnd w:id="1739"/>
    <w:bookmarkStart w:name="z1879" w:id="1740"/>
    <w:p>
      <w:pPr>
        <w:spacing w:after="0"/>
        <w:ind w:left="0"/>
        <w:jc w:val="both"/>
      </w:pPr>
      <w:r>
        <w:rPr>
          <w:rFonts w:ascii="Times New Roman"/>
          <w:b w:val="false"/>
          <w:i w:val="false"/>
          <w:color w:val="000000"/>
          <w:sz w:val="28"/>
        </w:rPr>
        <w:t>
      Бас бухгалтер/қаржы-экономикалық бөлімінің бастығы</w:t>
      </w:r>
    </w:p>
    <w:bookmarkEnd w:id="1740"/>
    <w:bookmarkStart w:name="z1880" w:id="1741"/>
    <w:p>
      <w:pPr>
        <w:spacing w:after="0"/>
        <w:ind w:left="0"/>
        <w:jc w:val="both"/>
      </w:pPr>
      <w:r>
        <w:rPr>
          <w:rFonts w:ascii="Times New Roman"/>
          <w:b w:val="false"/>
          <w:i w:val="false"/>
          <w:color w:val="000000"/>
          <w:sz w:val="28"/>
        </w:rPr>
        <w:t>
      ____________________________________________</w:t>
      </w:r>
    </w:p>
    <w:bookmarkEnd w:id="1741"/>
    <w:bookmarkStart w:name="z1881" w:id="1742"/>
    <w:p>
      <w:pPr>
        <w:spacing w:after="0"/>
        <w:ind w:left="0"/>
        <w:jc w:val="both"/>
      </w:pPr>
      <w:r>
        <w:rPr>
          <w:rFonts w:ascii="Times New Roman"/>
          <w:b w:val="false"/>
          <w:i w:val="false"/>
          <w:color w:val="000000"/>
          <w:sz w:val="28"/>
        </w:rPr>
        <w:t>
      (қолы) (тегі, аты, әкесінің аты (ол болған жағдайда))</w:t>
      </w:r>
    </w:p>
    <w:bookmarkEnd w:id="17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6" w:id="1743"/>
    <w:p>
      <w:pPr>
        <w:spacing w:after="0"/>
        <w:ind w:left="0"/>
        <w:jc w:val="left"/>
      </w:pPr>
      <w:r>
        <w:rPr>
          <w:rFonts w:ascii="Times New Roman"/>
          <w:b/>
          <w:i w:val="false"/>
          <w:color w:val="000000"/>
        </w:rPr>
        <w:t xml:space="preserve"> Бюджеттік кредиттерді беруге арналған шығыстардың есебі</w:t>
      </w:r>
    </w:p>
    <w:bookmarkEnd w:id="1743"/>
    <w:bookmarkStart w:name="z1887" w:id="1744"/>
    <w:p>
      <w:pPr>
        <w:spacing w:after="0"/>
        <w:ind w:left="0"/>
        <w:jc w:val="both"/>
      </w:pPr>
      <w:r>
        <w:rPr>
          <w:rFonts w:ascii="Times New Roman"/>
          <w:b w:val="false"/>
          <w:i w:val="false"/>
          <w:color w:val="000000"/>
          <w:sz w:val="28"/>
        </w:rPr>
        <w:t>
      Кодтары</w:t>
      </w:r>
    </w:p>
    <w:bookmarkEnd w:id="1744"/>
    <w:bookmarkStart w:name="z1888" w:id="1745"/>
    <w:p>
      <w:pPr>
        <w:spacing w:after="0"/>
        <w:ind w:left="0"/>
        <w:jc w:val="both"/>
      </w:pPr>
      <w:r>
        <w:rPr>
          <w:rFonts w:ascii="Times New Roman"/>
          <w:b w:val="false"/>
          <w:i w:val="false"/>
          <w:color w:val="000000"/>
          <w:sz w:val="28"/>
        </w:rPr>
        <w:t>
      Жылы |__________________|</w:t>
      </w:r>
    </w:p>
    <w:bookmarkEnd w:id="1745"/>
    <w:bookmarkStart w:name="z1889" w:id="1746"/>
    <w:p>
      <w:pPr>
        <w:spacing w:after="0"/>
        <w:ind w:left="0"/>
        <w:jc w:val="both"/>
      </w:pPr>
      <w:r>
        <w:rPr>
          <w:rFonts w:ascii="Times New Roman"/>
          <w:b w:val="false"/>
          <w:i w:val="false"/>
          <w:color w:val="000000"/>
          <w:sz w:val="28"/>
        </w:rPr>
        <w:t>
      Деректер түрi (болжам, жоспар, есеп) |__________________|</w:t>
      </w:r>
    </w:p>
    <w:bookmarkEnd w:id="1746"/>
    <w:bookmarkStart w:name="z1890" w:id="1747"/>
    <w:p>
      <w:pPr>
        <w:spacing w:after="0"/>
        <w:ind w:left="0"/>
        <w:jc w:val="both"/>
      </w:pPr>
      <w:r>
        <w:rPr>
          <w:rFonts w:ascii="Times New Roman"/>
          <w:b w:val="false"/>
          <w:i w:val="false"/>
          <w:color w:val="000000"/>
          <w:sz w:val="28"/>
        </w:rPr>
        <w:t>
      Функционалдық топ |__________________|</w:t>
      </w:r>
    </w:p>
    <w:bookmarkEnd w:id="1747"/>
    <w:bookmarkStart w:name="z1891" w:id="1748"/>
    <w:p>
      <w:pPr>
        <w:spacing w:after="0"/>
        <w:ind w:left="0"/>
        <w:jc w:val="both"/>
      </w:pPr>
      <w:r>
        <w:rPr>
          <w:rFonts w:ascii="Times New Roman"/>
          <w:b w:val="false"/>
          <w:i w:val="false"/>
          <w:color w:val="000000"/>
          <w:sz w:val="28"/>
        </w:rPr>
        <w:t>
      Бағдарламалардың әкiмшiсi |__________________|</w:t>
      </w:r>
    </w:p>
    <w:bookmarkEnd w:id="1748"/>
    <w:bookmarkStart w:name="z1892" w:id="1749"/>
    <w:p>
      <w:pPr>
        <w:spacing w:after="0"/>
        <w:ind w:left="0"/>
        <w:jc w:val="both"/>
      </w:pPr>
      <w:r>
        <w:rPr>
          <w:rFonts w:ascii="Times New Roman"/>
          <w:b w:val="false"/>
          <w:i w:val="false"/>
          <w:color w:val="000000"/>
          <w:sz w:val="28"/>
        </w:rPr>
        <w:t>
      Мемлекеттiк мекеме |__________________|</w:t>
      </w:r>
    </w:p>
    <w:bookmarkEnd w:id="1749"/>
    <w:bookmarkStart w:name="z1893" w:id="1750"/>
    <w:p>
      <w:pPr>
        <w:spacing w:after="0"/>
        <w:ind w:left="0"/>
        <w:jc w:val="both"/>
      </w:pPr>
      <w:r>
        <w:rPr>
          <w:rFonts w:ascii="Times New Roman"/>
          <w:b w:val="false"/>
          <w:i w:val="false"/>
          <w:color w:val="000000"/>
          <w:sz w:val="28"/>
        </w:rPr>
        <w:t>
      Бағдарлама |__________________|</w:t>
      </w:r>
    </w:p>
    <w:bookmarkEnd w:id="1750"/>
    <w:bookmarkStart w:name="z1894" w:id="1751"/>
    <w:p>
      <w:pPr>
        <w:spacing w:after="0"/>
        <w:ind w:left="0"/>
        <w:jc w:val="both"/>
      </w:pPr>
      <w:r>
        <w:rPr>
          <w:rFonts w:ascii="Times New Roman"/>
          <w:b w:val="false"/>
          <w:i w:val="false"/>
          <w:color w:val="000000"/>
          <w:sz w:val="28"/>
        </w:rPr>
        <w:t>
      Ерекшелiк |__________________|</w:t>
      </w:r>
    </w:p>
    <w:bookmarkEnd w:id="1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1752"/>
          <w:p>
            <w:pPr>
              <w:spacing w:after="20"/>
              <w:ind w:left="20"/>
              <w:jc w:val="both"/>
            </w:pPr>
            <w:r>
              <w:rPr>
                <w:rFonts w:ascii="Times New Roman"/>
                <w:b w:val="false"/>
                <w:i w:val="false"/>
                <w:color w:val="000000"/>
                <w:sz w:val="20"/>
              </w:rPr>
              <w:t>
Сомасы</w:t>
            </w:r>
          </w:p>
          <w:bookmarkEnd w:id="1752"/>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6" w:id="175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753"/>
    <w:bookmarkStart w:name="z1897" w:id="1754"/>
    <w:p>
      <w:pPr>
        <w:spacing w:after="0"/>
        <w:ind w:left="0"/>
        <w:jc w:val="both"/>
      </w:pPr>
      <w:r>
        <w:rPr>
          <w:rFonts w:ascii="Times New Roman"/>
          <w:b w:val="false"/>
          <w:i w:val="false"/>
          <w:color w:val="000000"/>
          <w:sz w:val="28"/>
        </w:rPr>
        <w:t>
      ____________________________________________</w:t>
      </w:r>
    </w:p>
    <w:bookmarkEnd w:id="1754"/>
    <w:bookmarkStart w:name="z1898" w:id="1755"/>
    <w:p>
      <w:pPr>
        <w:spacing w:after="0"/>
        <w:ind w:left="0"/>
        <w:jc w:val="both"/>
      </w:pPr>
      <w:r>
        <w:rPr>
          <w:rFonts w:ascii="Times New Roman"/>
          <w:b w:val="false"/>
          <w:i w:val="false"/>
          <w:color w:val="000000"/>
          <w:sz w:val="28"/>
        </w:rPr>
        <w:t>
      (қолы) (тегі, аты, әкесінің аты (ол болған жағдайда))</w:t>
      </w:r>
    </w:p>
    <w:bookmarkEnd w:id="1755"/>
    <w:bookmarkStart w:name="z1899" w:id="1756"/>
    <w:p>
      <w:pPr>
        <w:spacing w:after="0"/>
        <w:ind w:left="0"/>
        <w:jc w:val="both"/>
      </w:pPr>
      <w:r>
        <w:rPr>
          <w:rFonts w:ascii="Times New Roman"/>
          <w:b w:val="false"/>
          <w:i w:val="false"/>
          <w:color w:val="000000"/>
          <w:sz w:val="28"/>
        </w:rPr>
        <w:t>
      Бюджеттік бағдарлама басшысы</w:t>
      </w:r>
    </w:p>
    <w:bookmarkEnd w:id="1756"/>
    <w:bookmarkStart w:name="z1900" w:id="1757"/>
    <w:p>
      <w:pPr>
        <w:spacing w:after="0"/>
        <w:ind w:left="0"/>
        <w:jc w:val="both"/>
      </w:pPr>
      <w:r>
        <w:rPr>
          <w:rFonts w:ascii="Times New Roman"/>
          <w:b w:val="false"/>
          <w:i w:val="false"/>
          <w:color w:val="000000"/>
          <w:sz w:val="28"/>
        </w:rPr>
        <w:t>
      ____________________________________________</w:t>
      </w:r>
    </w:p>
    <w:bookmarkEnd w:id="1757"/>
    <w:bookmarkStart w:name="z1901" w:id="1758"/>
    <w:p>
      <w:pPr>
        <w:spacing w:after="0"/>
        <w:ind w:left="0"/>
        <w:jc w:val="both"/>
      </w:pPr>
      <w:r>
        <w:rPr>
          <w:rFonts w:ascii="Times New Roman"/>
          <w:b w:val="false"/>
          <w:i w:val="false"/>
          <w:color w:val="000000"/>
          <w:sz w:val="28"/>
        </w:rPr>
        <w:t>
      (қолы) (тегі, аты, әкесінің аты (ол болған жағдайда))</w:t>
      </w:r>
    </w:p>
    <w:bookmarkEnd w:id="1758"/>
    <w:bookmarkStart w:name="z1902" w:id="1759"/>
    <w:p>
      <w:pPr>
        <w:spacing w:after="0"/>
        <w:ind w:left="0"/>
        <w:jc w:val="both"/>
      </w:pPr>
      <w:r>
        <w:rPr>
          <w:rFonts w:ascii="Times New Roman"/>
          <w:b w:val="false"/>
          <w:i w:val="false"/>
          <w:color w:val="000000"/>
          <w:sz w:val="28"/>
        </w:rPr>
        <w:t>
      Бас бухгалтер/қаржы-экономикалық бөлімінің бастығы</w:t>
      </w:r>
    </w:p>
    <w:bookmarkEnd w:id="1759"/>
    <w:bookmarkStart w:name="z1903" w:id="1760"/>
    <w:p>
      <w:pPr>
        <w:spacing w:after="0"/>
        <w:ind w:left="0"/>
        <w:jc w:val="both"/>
      </w:pPr>
      <w:r>
        <w:rPr>
          <w:rFonts w:ascii="Times New Roman"/>
          <w:b w:val="false"/>
          <w:i w:val="false"/>
          <w:color w:val="000000"/>
          <w:sz w:val="28"/>
        </w:rPr>
        <w:t>
      ____________________________________________</w:t>
      </w:r>
    </w:p>
    <w:bookmarkEnd w:id="1760"/>
    <w:bookmarkStart w:name="z1904" w:id="1761"/>
    <w:p>
      <w:pPr>
        <w:spacing w:after="0"/>
        <w:ind w:left="0"/>
        <w:jc w:val="both"/>
      </w:pPr>
      <w:r>
        <w:rPr>
          <w:rFonts w:ascii="Times New Roman"/>
          <w:b w:val="false"/>
          <w:i w:val="false"/>
          <w:color w:val="000000"/>
          <w:sz w:val="28"/>
        </w:rPr>
        <w:t>
      (қолы) (тегі, аты, әкесінің аты (ол болған жағдайда))</w:t>
      </w:r>
    </w:p>
    <w:bookmarkEnd w:id="1761"/>
    <w:bookmarkStart w:name="z1905" w:id="1762"/>
    <w:p>
      <w:pPr>
        <w:spacing w:after="0"/>
        <w:ind w:left="0"/>
        <w:jc w:val="both"/>
      </w:pPr>
      <w:r>
        <w:rPr>
          <w:rFonts w:ascii="Times New Roman"/>
          <w:b w:val="false"/>
          <w:i w:val="false"/>
          <w:color w:val="000000"/>
          <w:sz w:val="28"/>
        </w:rPr>
        <w:t>
      * Бюджеттік заңнамаға сәйкес қажет барлық құжаттар қоса беріледі.</w:t>
      </w:r>
    </w:p>
    <w:bookmarkEnd w:id="1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0" w:id="1763"/>
    <w:p>
      <w:pPr>
        <w:spacing w:after="0"/>
        <w:ind w:left="0"/>
        <w:jc w:val="left"/>
      </w:pPr>
      <w:r>
        <w:rPr>
          <w:rFonts w:ascii="Times New Roman"/>
          <w:b/>
          <w:i w:val="false"/>
          <w:color w:val="000000"/>
        </w:rPr>
        <w:t xml:space="preserve"> Қаржы активтерін сатып алуға арналған шығыстардың есебі</w:t>
      </w:r>
    </w:p>
    <w:bookmarkEnd w:id="1763"/>
    <w:bookmarkStart w:name="z1911" w:id="1764"/>
    <w:p>
      <w:pPr>
        <w:spacing w:after="0"/>
        <w:ind w:left="0"/>
        <w:jc w:val="both"/>
      </w:pPr>
      <w:r>
        <w:rPr>
          <w:rFonts w:ascii="Times New Roman"/>
          <w:b w:val="false"/>
          <w:i w:val="false"/>
          <w:color w:val="000000"/>
          <w:sz w:val="28"/>
        </w:rPr>
        <w:t>
      Кодтары</w:t>
      </w:r>
    </w:p>
    <w:bookmarkEnd w:id="1764"/>
    <w:bookmarkStart w:name="z1912" w:id="1765"/>
    <w:p>
      <w:pPr>
        <w:spacing w:after="0"/>
        <w:ind w:left="0"/>
        <w:jc w:val="both"/>
      </w:pPr>
      <w:r>
        <w:rPr>
          <w:rFonts w:ascii="Times New Roman"/>
          <w:b w:val="false"/>
          <w:i w:val="false"/>
          <w:color w:val="000000"/>
          <w:sz w:val="28"/>
        </w:rPr>
        <w:t>
      Жылы |__________________|</w:t>
      </w:r>
    </w:p>
    <w:bookmarkEnd w:id="1765"/>
    <w:bookmarkStart w:name="z1913" w:id="1766"/>
    <w:p>
      <w:pPr>
        <w:spacing w:after="0"/>
        <w:ind w:left="0"/>
        <w:jc w:val="both"/>
      </w:pPr>
      <w:r>
        <w:rPr>
          <w:rFonts w:ascii="Times New Roman"/>
          <w:b w:val="false"/>
          <w:i w:val="false"/>
          <w:color w:val="000000"/>
          <w:sz w:val="28"/>
        </w:rPr>
        <w:t>
      Деректер түрi (болжам, жоспар, есеп) |__________________|</w:t>
      </w:r>
    </w:p>
    <w:bookmarkEnd w:id="1766"/>
    <w:bookmarkStart w:name="z1914" w:id="1767"/>
    <w:p>
      <w:pPr>
        <w:spacing w:after="0"/>
        <w:ind w:left="0"/>
        <w:jc w:val="both"/>
      </w:pPr>
      <w:r>
        <w:rPr>
          <w:rFonts w:ascii="Times New Roman"/>
          <w:b w:val="false"/>
          <w:i w:val="false"/>
          <w:color w:val="000000"/>
          <w:sz w:val="28"/>
        </w:rPr>
        <w:t>
      Функционалдық топ |__________________|</w:t>
      </w:r>
    </w:p>
    <w:bookmarkEnd w:id="1767"/>
    <w:bookmarkStart w:name="z1915" w:id="1768"/>
    <w:p>
      <w:pPr>
        <w:spacing w:after="0"/>
        <w:ind w:left="0"/>
        <w:jc w:val="both"/>
      </w:pPr>
      <w:r>
        <w:rPr>
          <w:rFonts w:ascii="Times New Roman"/>
          <w:b w:val="false"/>
          <w:i w:val="false"/>
          <w:color w:val="000000"/>
          <w:sz w:val="28"/>
        </w:rPr>
        <w:t>
      Бағдарламалардың әкiмшiсi |__________________|</w:t>
      </w:r>
    </w:p>
    <w:bookmarkEnd w:id="1768"/>
    <w:bookmarkStart w:name="z1916" w:id="1769"/>
    <w:p>
      <w:pPr>
        <w:spacing w:after="0"/>
        <w:ind w:left="0"/>
        <w:jc w:val="both"/>
      </w:pPr>
      <w:r>
        <w:rPr>
          <w:rFonts w:ascii="Times New Roman"/>
          <w:b w:val="false"/>
          <w:i w:val="false"/>
          <w:color w:val="000000"/>
          <w:sz w:val="28"/>
        </w:rPr>
        <w:t>
      Мемлекеттiк мекеме |__________________|</w:t>
      </w:r>
    </w:p>
    <w:bookmarkEnd w:id="1769"/>
    <w:bookmarkStart w:name="z1917" w:id="1770"/>
    <w:p>
      <w:pPr>
        <w:spacing w:after="0"/>
        <w:ind w:left="0"/>
        <w:jc w:val="both"/>
      </w:pPr>
      <w:r>
        <w:rPr>
          <w:rFonts w:ascii="Times New Roman"/>
          <w:b w:val="false"/>
          <w:i w:val="false"/>
          <w:color w:val="000000"/>
          <w:sz w:val="28"/>
        </w:rPr>
        <w:t>
      Бағдарлама |__________________|</w:t>
      </w:r>
    </w:p>
    <w:bookmarkEnd w:id="1770"/>
    <w:bookmarkStart w:name="z1918" w:id="1771"/>
    <w:p>
      <w:pPr>
        <w:spacing w:after="0"/>
        <w:ind w:left="0"/>
        <w:jc w:val="both"/>
      </w:pPr>
      <w:r>
        <w:rPr>
          <w:rFonts w:ascii="Times New Roman"/>
          <w:b w:val="false"/>
          <w:i w:val="false"/>
          <w:color w:val="000000"/>
          <w:sz w:val="28"/>
        </w:rPr>
        <w:t>
      Ерекшелiк |__________________|</w:t>
      </w:r>
    </w:p>
    <w:bookmarkEnd w:id="1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1772"/>
          <w:p>
            <w:pPr>
              <w:spacing w:after="20"/>
              <w:ind w:left="20"/>
              <w:jc w:val="both"/>
            </w:pPr>
            <w:r>
              <w:rPr>
                <w:rFonts w:ascii="Times New Roman"/>
                <w:b w:val="false"/>
                <w:i w:val="false"/>
                <w:color w:val="000000"/>
                <w:sz w:val="20"/>
              </w:rPr>
              <w:t>
Сомасы</w:t>
            </w:r>
          </w:p>
          <w:bookmarkEnd w:id="1772"/>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бөлігінде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0" w:id="177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773"/>
    <w:bookmarkStart w:name="z1921" w:id="1774"/>
    <w:p>
      <w:pPr>
        <w:spacing w:after="0"/>
        <w:ind w:left="0"/>
        <w:jc w:val="both"/>
      </w:pPr>
      <w:r>
        <w:rPr>
          <w:rFonts w:ascii="Times New Roman"/>
          <w:b w:val="false"/>
          <w:i w:val="false"/>
          <w:color w:val="000000"/>
          <w:sz w:val="28"/>
        </w:rPr>
        <w:t>
      ____________________________________________</w:t>
      </w:r>
    </w:p>
    <w:bookmarkEnd w:id="1774"/>
    <w:bookmarkStart w:name="z1922" w:id="1775"/>
    <w:p>
      <w:pPr>
        <w:spacing w:after="0"/>
        <w:ind w:left="0"/>
        <w:jc w:val="both"/>
      </w:pPr>
      <w:r>
        <w:rPr>
          <w:rFonts w:ascii="Times New Roman"/>
          <w:b w:val="false"/>
          <w:i w:val="false"/>
          <w:color w:val="000000"/>
          <w:sz w:val="28"/>
        </w:rPr>
        <w:t>
      (қолы) (тегі, аты, әкесінің аты (ол болған жағдайда))</w:t>
      </w:r>
    </w:p>
    <w:bookmarkEnd w:id="1775"/>
    <w:bookmarkStart w:name="z1923" w:id="1776"/>
    <w:p>
      <w:pPr>
        <w:spacing w:after="0"/>
        <w:ind w:left="0"/>
        <w:jc w:val="both"/>
      </w:pPr>
      <w:r>
        <w:rPr>
          <w:rFonts w:ascii="Times New Roman"/>
          <w:b w:val="false"/>
          <w:i w:val="false"/>
          <w:color w:val="000000"/>
          <w:sz w:val="28"/>
        </w:rPr>
        <w:t>
      Бюджеттік бағдарлама басшысы</w:t>
      </w:r>
    </w:p>
    <w:bookmarkEnd w:id="1776"/>
    <w:bookmarkStart w:name="z1924" w:id="1777"/>
    <w:p>
      <w:pPr>
        <w:spacing w:after="0"/>
        <w:ind w:left="0"/>
        <w:jc w:val="both"/>
      </w:pPr>
      <w:r>
        <w:rPr>
          <w:rFonts w:ascii="Times New Roman"/>
          <w:b w:val="false"/>
          <w:i w:val="false"/>
          <w:color w:val="000000"/>
          <w:sz w:val="28"/>
        </w:rPr>
        <w:t>
      ____________________________________________</w:t>
      </w:r>
    </w:p>
    <w:bookmarkEnd w:id="1777"/>
    <w:bookmarkStart w:name="z1925" w:id="1778"/>
    <w:p>
      <w:pPr>
        <w:spacing w:after="0"/>
        <w:ind w:left="0"/>
        <w:jc w:val="both"/>
      </w:pPr>
      <w:r>
        <w:rPr>
          <w:rFonts w:ascii="Times New Roman"/>
          <w:b w:val="false"/>
          <w:i w:val="false"/>
          <w:color w:val="000000"/>
          <w:sz w:val="28"/>
        </w:rPr>
        <w:t>
      (қолы) (тегі, аты, әкесінің аты (ол болған жағдайда))</w:t>
      </w:r>
    </w:p>
    <w:bookmarkEnd w:id="1778"/>
    <w:bookmarkStart w:name="z1926" w:id="1779"/>
    <w:p>
      <w:pPr>
        <w:spacing w:after="0"/>
        <w:ind w:left="0"/>
        <w:jc w:val="both"/>
      </w:pPr>
      <w:r>
        <w:rPr>
          <w:rFonts w:ascii="Times New Roman"/>
          <w:b w:val="false"/>
          <w:i w:val="false"/>
          <w:color w:val="000000"/>
          <w:sz w:val="28"/>
        </w:rPr>
        <w:t>
      Бас бухгалтер/қаржы-экономикалық бөлімінің бастығы</w:t>
      </w:r>
    </w:p>
    <w:bookmarkEnd w:id="1779"/>
    <w:bookmarkStart w:name="z1927" w:id="1780"/>
    <w:p>
      <w:pPr>
        <w:spacing w:after="0"/>
        <w:ind w:left="0"/>
        <w:jc w:val="both"/>
      </w:pPr>
      <w:r>
        <w:rPr>
          <w:rFonts w:ascii="Times New Roman"/>
          <w:b w:val="false"/>
          <w:i w:val="false"/>
          <w:color w:val="000000"/>
          <w:sz w:val="28"/>
        </w:rPr>
        <w:t>
      ____________________________________________</w:t>
      </w:r>
    </w:p>
    <w:bookmarkEnd w:id="1780"/>
    <w:bookmarkStart w:name="z1928" w:id="1781"/>
    <w:p>
      <w:pPr>
        <w:spacing w:after="0"/>
        <w:ind w:left="0"/>
        <w:jc w:val="both"/>
      </w:pPr>
      <w:r>
        <w:rPr>
          <w:rFonts w:ascii="Times New Roman"/>
          <w:b w:val="false"/>
          <w:i w:val="false"/>
          <w:color w:val="000000"/>
          <w:sz w:val="28"/>
        </w:rPr>
        <w:t>
      (қолы) (тегі, аты, әкесінің аты (ол болған жағдайда))</w:t>
      </w:r>
    </w:p>
    <w:bookmarkEnd w:id="1781"/>
    <w:bookmarkStart w:name="z1929" w:id="1782"/>
    <w:p>
      <w:pPr>
        <w:spacing w:after="0"/>
        <w:ind w:left="0"/>
        <w:jc w:val="both"/>
      </w:pPr>
      <w:r>
        <w:rPr>
          <w:rFonts w:ascii="Times New Roman"/>
          <w:b w:val="false"/>
          <w:i w:val="false"/>
          <w:color w:val="000000"/>
          <w:sz w:val="28"/>
        </w:rPr>
        <w:t>
      * Бюджеттік заңнамаға сәйкес қажет барлық құжаттар қоса беріледі.</w:t>
      </w:r>
    </w:p>
    <w:bookmarkEnd w:id="1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4" w:id="1783"/>
    <w:p>
      <w:pPr>
        <w:spacing w:after="0"/>
        <w:ind w:left="0"/>
        <w:jc w:val="left"/>
      </w:pPr>
      <w:r>
        <w:rPr>
          <w:rFonts w:ascii="Times New Roman"/>
          <w:b/>
          <w:i w:val="false"/>
          <w:color w:val="000000"/>
        </w:rPr>
        <w:t xml:space="preserve"> Заңды тұлғаларға берілетін трансферттерге шығыстардың есебі</w:t>
      </w:r>
    </w:p>
    <w:bookmarkEnd w:id="1783"/>
    <w:bookmarkStart w:name="z1935" w:id="1784"/>
    <w:p>
      <w:pPr>
        <w:spacing w:after="0"/>
        <w:ind w:left="0"/>
        <w:jc w:val="both"/>
      </w:pPr>
      <w:r>
        <w:rPr>
          <w:rFonts w:ascii="Times New Roman"/>
          <w:b w:val="false"/>
          <w:i w:val="false"/>
          <w:color w:val="000000"/>
          <w:sz w:val="28"/>
        </w:rPr>
        <w:t>
      Кодтары</w:t>
      </w:r>
    </w:p>
    <w:bookmarkEnd w:id="1784"/>
    <w:bookmarkStart w:name="z1936" w:id="1785"/>
    <w:p>
      <w:pPr>
        <w:spacing w:after="0"/>
        <w:ind w:left="0"/>
        <w:jc w:val="both"/>
      </w:pPr>
      <w:r>
        <w:rPr>
          <w:rFonts w:ascii="Times New Roman"/>
          <w:b w:val="false"/>
          <w:i w:val="false"/>
          <w:color w:val="000000"/>
          <w:sz w:val="28"/>
        </w:rPr>
        <w:t>
      Жылы |__________________|</w:t>
      </w:r>
    </w:p>
    <w:bookmarkEnd w:id="1785"/>
    <w:bookmarkStart w:name="z1937" w:id="1786"/>
    <w:p>
      <w:pPr>
        <w:spacing w:after="0"/>
        <w:ind w:left="0"/>
        <w:jc w:val="both"/>
      </w:pPr>
      <w:r>
        <w:rPr>
          <w:rFonts w:ascii="Times New Roman"/>
          <w:b w:val="false"/>
          <w:i w:val="false"/>
          <w:color w:val="000000"/>
          <w:sz w:val="28"/>
        </w:rPr>
        <w:t>
      Деректер түрi (болжам, жоспар, есеп) |__________________|</w:t>
      </w:r>
    </w:p>
    <w:bookmarkEnd w:id="1786"/>
    <w:bookmarkStart w:name="z1938" w:id="1787"/>
    <w:p>
      <w:pPr>
        <w:spacing w:after="0"/>
        <w:ind w:left="0"/>
        <w:jc w:val="both"/>
      </w:pPr>
      <w:r>
        <w:rPr>
          <w:rFonts w:ascii="Times New Roman"/>
          <w:b w:val="false"/>
          <w:i w:val="false"/>
          <w:color w:val="000000"/>
          <w:sz w:val="28"/>
        </w:rPr>
        <w:t>
      Функционалдық топ |__________________|</w:t>
      </w:r>
    </w:p>
    <w:bookmarkEnd w:id="1787"/>
    <w:bookmarkStart w:name="z1939" w:id="1788"/>
    <w:p>
      <w:pPr>
        <w:spacing w:after="0"/>
        <w:ind w:left="0"/>
        <w:jc w:val="both"/>
      </w:pPr>
      <w:r>
        <w:rPr>
          <w:rFonts w:ascii="Times New Roman"/>
          <w:b w:val="false"/>
          <w:i w:val="false"/>
          <w:color w:val="000000"/>
          <w:sz w:val="28"/>
        </w:rPr>
        <w:t>
      Бағдарламалардың әкiмшiсi |__________________|</w:t>
      </w:r>
    </w:p>
    <w:bookmarkEnd w:id="1788"/>
    <w:bookmarkStart w:name="z1940" w:id="1789"/>
    <w:p>
      <w:pPr>
        <w:spacing w:after="0"/>
        <w:ind w:left="0"/>
        <w:jc w:val="both"/>
      </w:pPr>
      <w:r>
        <w:rPr>
          <w:rFonts w:ascii="Times New Roman"/>
          <w:b w:val="false"/>
          <w:i w:val="false"/>
          <w:color w:val="000000"/>
          <w:sz w:val="28"/>
        </w:rPr>
        <w:t>
      Мемлекеттiк мекеме |__________________|</w:t>
      </w:r>
    </w:p>
    <w:bookmarkEnd w:id="1789"/>
    <w:bookmarkStart w:name="z1941" w:id="1790"/>
    <w:p>
      <w:pPr>
        <w:spacing w:after="0"/>
        <w:ind w:left="0"/>
        <w:jc w:val="both"/>
      </w:pPr>
      <w:r>
        <w:rPr>
          <w:rFonts w:ascii="Times New Roman"/>
          <w:b w:val="false"/>
          <w:i w:val="false"/>
          <w:color w:val="000000"/>
          <w:sz w:val="28"/>
        </w:rPr>
        <w:t>
      Бағдарлама |__________________|</w:t>
      </w:r>
    </w:p>
    <w:bookmarkEnd w:id="1790"/>
    <w:bookmarkStart w:name="z1942" w:id="1791"/>
    <w:p>
      <w:pPr>
        <w:spacing w:after="0"/>
        <w:ind w:left="0"/>
        <w:jc w:val="both"/>
      </w:pPr>
      <w:r>
        <w:rPr>
          <w:rFonts w:ascii="Times New Roman"/>
          <w:b w:val="false"/>
          <w:i w:val="false"/>
          <w:color w:val="000000"/>
          <w:sz w:val="28"/>
        </w:rPr>
        <w:t>
      Ерекшелiк |__________________|</w:t>
      </w:r>
    </w:p>
    <w:bookmarkEnd w:id="1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1792"/>
          <w:p>
            <w:pPr>
              <w:spacing w:after="20"/>
              <w:ind w:left="20"/>
              <w:jc w:val="both"/>
            </w:pPr>
            <w:r>
              <w:rPr>
                <w:rFonts w:ascii="Times New Roman"/>
                <w:b w:val="false"/>
                <w:i w:val="false"/>
                <w:color w:val="000000"/>
                <w:sz w:val="20"/>
              </w:rPr>
              <w:t>
Шығыстар сомасы</w:t>
            </w:r>
          </w:p>
          <w:bookmarkEnd w:id="1792"/>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Барлық кірістер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Барлық шығыстар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шығыстар түрлері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4" w:id="179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793"/>
    <w:bookmarkStart w:name="z1945" w:id="1794"/>
    <w:p>
      <w:pPr>
        <w:spacing w:after="0"/>
        <w:ind w:left="0"/>
        <w:jc w:val="both"/>
      </w:pPr>
      <w:r>
        <w:rPr>
          <w:rFonts w:ascii="Times New Roman"/>
          <w:b w:val="false"/>
          <w:i w:val="false"/>
          <w:color w:val="000000"/>
          <w:sz w:val="28"/>
        </w:rPr>
        <w:t>
      ____________________________________________</w:t>
      </w:r>
    </w:p>
    <w:bookmarkEnd w:id="1794"/>
    <w:bookmarkStart w:name="z1946" w:id="1795"/>
    <w:p>
      <w:pPr>
        <w:spacing w:after="0"/>
        <w:ind w:left="0"/>
        <w:jc w:val="both"/>
      </w:pPr>
      <w:r>
        <w:rPr>
          <w:rFonts w:ascii="Times New Roman"/>
          <w:b w:val="false"/>
          <w:i w:val="false"/>
          <w:color w:val="000000"/>
          <w:sz w:val="28"/>
        </w:rPr>
        <w:t>
      (қолы) (тегі, аты, әкесінің аты (ол болған жағдайда))</w:t>
      </w:r>
    </w:p>
    <w:bookmarkEnd w:id="1795"/>
    <w:bookmarkStart w:name="z1947" w:id="1796"/>
    <w:p>
      <w:pPr>
        <w:spacing w:after="0"/>
        <w:ind w:left="0"/>
        <w:jc w:val="both"/>
      </w:pPr>
      <w:r>
        <w:rPr>
          <w:rFonts w:ascii="Times New Roman"/>
          <w:b w:val="false"/>
          <w:i w:val="false"/>
          <w:color w:val="000000"/>
          <w:sz w:val="28"/>
        </w:rPr>
        <w:t>
      Бюджеттік бағдарлама басшысы</w:t>
      </w:r>
    </w:p>
    <w:bookmarkEnd w:id="1796"/>
    <w:bookmarkStart w:name="z1948" w:id="1797"/>
    <w:p>
      <w:pPr>
        <w:spacing w:after="0"/>
        <w:ind w:left="0"/>
        <w:jc w:val="both"/>
      </w:pPr>
      <w:r>
        <w:rPr>
          <w:rFonts w:ascii="Times New Roman"/>
          <w:b w:val="false"/>
          <w:i w:val="false"/>
          <w:color w:val="000000"/>
          <w:sz w:val="28"/>
        </w:rPr>
        <w:t>
      ____________________________________________</w:t>
      </w:r>
    </w:p>
    <w:bookmarkEnd w:id="1797"/>
    <w:bookmarkStart w:name="z1949" w:id="1798"/>
    <w:p>
      <w:pPr>
        <w:spacing w:after="0"/>
        <w:ind w:left="0"/>
        <w:jc w:val="both"/>
      </w:pPr>
      <w:r>
        <w:rPr>
          <w:rFonts w:ascii="Times New Roman"/>
          <w:b w:val="false"/>
          <w:i w:val="false"/>
          <w:color w:val="000000"/>
          <w:sz w:val="28"/>
        </w:rPr>
        <w:t>
      (қолы) (тегі, аты, әкесінің аты (ол болған жағдайда))</w:t>
      </w:r>
    </w:p>
    <w:bookmarkEnd w:id="1798"/>
    <w:bookmarkStart w:name="z1950" w:id="1799"/>
    <w:p>
      <w:pPr>
        <w:spacing w:after="0"/>
        <w:ind w:left="0"/>
        <w:jc w:val="both"/>
      </w:pPr>
      <w:r>
        <w:rPr>
          <w:rFonts w:ascii="Times New Roman"/>
          <w:b w:val="false"/>
          <w:i w:val="false"/>
          <w:color w:val="000000"/>
          <w:sz w:val="28"/>
        </w:rPr>
        <w:t>
      Бас бухгалтер/қаржы-экономикалық бөлімінің бастығы</w:t>
      </w:r>
    </w:p>
    <w:bookmarkEnd w:id="1799"/>
    <w:bookmarkStart w:name="z1951" w:id="1800"/>
    <w:p>
      <w:pPr>
        <w:spacing w:after="0"/>
        <w:ind w:left="0"/>
        <w:jc w:val="both"/>
      </w:pPr>
      <w:r>
        <w:rPr>
          <w:rFonts w:ascii="Times New Roman"/>
          <w:b w:val="false"/>
          <w:i w:val="false"/>
          <w:color w:val="000000"/>
          <w:sz w:val="28"/>
        </w:rPr>
        <w:t>
      ____________________________________________</w:t>
      </w:r>
    </w:p>
    <w:bookmarkEnd w:id="1800"/>
    <w:bookmarkStart w:name="z1952" w:id="1801"/>
    <w:p>
      <w:pPr>
        <w:spacing w:after="0"/>
        <w:ind w:left="0"/>
        <w:jc w:val="both"/>
      </w:pPr>
      <w:r>
        <w:rPr>
          <w:rFonts w:ascii="Times New Roman"/>
          <w:b w:val="false"/>
          <w:i w:val="false"/>
          <w:color w:val="000000"/>
          <w:sz w:val="28"/>
        </w:rPr>
        <w:t>
      (қолы) (тегі, аты, әкесінің аты (ол болған жағдайда))</w:t>
      </w:r>
    </w:p>
    <w:bookmarkEnd w:id="1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01-362-нысан</w:t>
            </w:r>
          </w:p>
        </w:tc>
      </w:tr>
    </w:tbl>
    <w:bookmarkStart w:name="z1957" w:id="1802"/>
    <w:p>
      <w:pPr>
        <w:spacing w:after="0"/>
        <w:ind w:left="0"/>
        <w:jc w:val="left"/>
      </w:pPr>
      <w:r>
        <w:rPr>
          <w:rFonts w:ascii="Times New Roman"/>
          <w:b/>
          <w:i w:val="false"/>
          <w:color w:val="000000"/>
        </w:rPr>
        <w:t xml:space="preserve"> Инновациялық гранттарға және әлеуметтік кәсіпкерлік субъектілеріне гранттарға ақы төлеуге арналған шығыстарды есептеу</w:t>
      </w:r>
    </w:p>
    <w:bookmarkEnd w:id="1802"/>
    <w:bookmarkStart w:name="z1958" w:id="1803"/>
    <w:p>
      <w:pPr>
        <w:spacing w:after="0"/>
        <w:ind w:left="0"/>
        <w:jc w:val="both"/>
      </w:pPr>
      <w:r>
        <w:rPr>
          <w:rFonts w:ascii="Times New Roman"/>
          <w:b w:val="false"/>
          <w:i w:val="false"/>
          <w:color w:val="000000"/>
          <w:sz w:val="28"/>
        </w:rPr>
        <w:t>
      Жылы   Кодтары ___________________  Деректер түрi (болжам, жоспар, есеп) ___________________  Функционалдық топ ___________________  Бағдарламалардың әкiмшiсi ___________________  Мемлекеттiк мекеме ___________________  Бағдарлама ___________________  Ерекшелiк ___________________</w:t>
      </w:r>
    </w:p>
    <w:bookmarkEnd w:id="1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Жобаның/гранттың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Жобаның/гранттың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Жобаның/гранттың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 (4-баған*5-баған)/1000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9" w:id="180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804"/>
    <w:bookmarkStart w:name="z1960" w:id="1805"/>
    <w:p>
      <w:pPr>
        <w:spacing w:after="0"/>
        <w:ind w:left="0"/>
        <w:jc w:val="both"/>
      </w:pPr>
      <w:r>
        <w:rPr>
          <w:rFonts w:ascii="Times New Roman"/>
          <w:b w:val="false"/>
          <w:i w:val="false"/>
          <w:color w:val="000000"/>
          <w:sz w:val="28"/>
        </w:rPr>
        <w:t>
      ____________________________________________</w:t>
      </w:r>
    </w:p>
    <w:bookmarkEnd w:id="1805"/>
    <w:bookmarkStart w:name="z1961" w:id="1806"/>
    <w:p>
      <w:pPr>
        <w:spacing w:after="0"/>
        <w:ind w:left="0"/>
        <w:jc w:val="both"/>
      </w:pPr>
      <w:r>
        <w:rPr>
          <w:rFonts w:ascii="Times New Roman"/>
          <w:b w:val="false"/>
          <w:i w:val="false"/>
          <w:color w:val="000000"/>
          <w:sz w:val="28"/>
        </w:rPr>
        <w:t>
      (қолы) (тегі, аты, әкесінің аты (ол болған жағдайда))</w:t>
      </w:r>
    </w:p>
    <w:bookmarkEnd w:id="1806"/>
    <w:bookmarkStart w:name="z1962" w:id="1807"/>
    <w:p>
      <w:pPr>
        <w:spacing w:after="0"/>
        <w:ind w:left="0"/>
        <w:jc w:val="both"/>
      </w:pPr>
      <w:r>
        <w:rPr>
          <w:rFonts w:ascii="Times New Roman"/>
          <w:b w:val="false"/>
          <w:i w:val="false"/>
          <w:color w:val="000000"/>
          <w:sz w:val="28"/>
        </w:rPr>
        <w:t>
      Бюджеттік бағдарлама басшысы</w:t>
      </w:r>
    </w:p>
    <w:bookmarkEnd w:id="1807"/>
    <w:bookmarkStart w:name="z1963" w:id="1808"/>
    <w:p>
      <w:pPr>
        <w:spacing w:after="0"/>
        <w:ind w:left="0"/>
        <w:jc w:val="both"/>
      </w:pPr>
      <w:r>
        <w:rPr>
          <w:rFonts w:ascii="Times New Roman"/>
          <w:b w:val="false"/>
          <w:i w:val="false"/>
          <w:color w:val="000000"/>
          <w:sz w:val="28"/>
        </w:rPr>
        <w:t>
      ____________________________________________</w:t>
      </w:r>
    </w:p>
    <w:bookmarkEnd w:id="1808"/>
    <w:bookmarkStart w:name="z1964" w:id="1809"/>
    <w:p>
      <w:pPr>
        <w:spacing w:after="0"/>
        <w:ind w:left="0"/>
        <w:jc w:val="both"/>
      </w:pPr>
      <w:r>
        <w:rPr>
          <w:rFonts w:ascii="Times New Roman"/>
          <w:b w:val="false"/>
          <w:i w:val="false"/>
          <w:color w:val="000000"/>
          <w:sz w:val="28"/>
        </w:rPr>
        <w:t>
      (қолы) (тегі, аты, әкесінің аты (ол болған жағдайда))</w:t>
      </w:r>
    </w:p>
    <w:bookmarkEnd w:id="1809"/>
    <w:bookmarkStart w:name="z1965" w:id="1810"/>
    <w:p>
      <w:pPr>
        <w:spacing w:after="0"/>
        <w:ind w:left="0"/>
        <w:jc w:val="both"/>
      </w:pPr>
      <w:r>
        <w:rPr>
          <w:rFonts w:ascii="Times New Roman"/>
          <w:b w:val="false"/>
          <w:i w:val="false"/>
          <w:color w:val="000000"/>
          <w:sz w:val="28"/>
        </w:rPr>
        <w:t>
      Бас бухгалтер/қаржы-экономикалық бөлімінің бастығы</w:t>
      </w:r>
    </w:p>
    <w:bookmarkEnd w:id="1810"/>
    <w:bookmarkStart w:name="z1966" w:id="1811"/>
    <w:p>
      <w:pPr>
        <w:spacing w:after="0"/>
        <w:ind w:left="0"/>
        <w:jc w:val="both"/>
      </w:pPr>
      <w:r>
        <w:rPr>
          <w:rFonts w:ascii="Times New Roman"/>
          <w:b w:val="false"/>
          <w:i w:val="false"/>
          <w:color w:val="000000"/>
          <w:sz w:val="28"/>
        </w:rPr>
        <w:t>
      ____________________________________________</w:t>
      </w:r>
    </w:p>
    <w:bookmarkEnd w:id="1811"/>
    <w:bookmarkStart w:name="z1967" w:id="1812"/>
    <w:p>
      <w:pPr>
        <w:spacing w:after="0"/>
        <w:ind w:left="0"/>
        <w:jc w:val="both"/>
      </w:pPr>
      <w:r>
        <w:rPr>
          <w:rFonts w:ascii="Times New Roman"/>
          <w:b w:val="false"/>
          <w:i w:val="false"/>
          <w:color w:val="000000"/>
          <w:sz w:val="28"/>
        </w:rPr>
        <w:t>
      (қолы) (тегі, аты, әкесінің аты (ол болған жағдайда))</w:t>
      </w:r>
    </w:p>
    <w:bookmarkEnd w:id="18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01-363-нысан</w:t>
            </w:r>
          </w:p>
        </w:tc>
      </w:tr>
    </w:tbl>
    <w:bookmarkStart w:name="z1972" w:id="1813"/>
    <w:p>
      <w:pPr>
        <w:spacing w:after="0"/>
        <w:ind w:left="0"/>
        <w:jc w:val="left"/>
      </w:pPr>
      <w:r>
        <w:rPr>
          <w:rFonts w:ascii="Times New Roman"/>
          <w:b/>
          <w:i w:val="false"/>
          <w:color w:val="000000"/>
        </w:rPr>
        <w:t xml:space="preserve"> Білім беру ұйымдарына берілетін гранттарға ақы төлеуге арналған шығыстарды есептеу </w:t>
      </w:r>
    </w:p>
    <w:bookmarkEnd w:id="1813"/>
    <w:bookmarkStart w:name="z1973" w:id="1814"/>
    <w:p>
      <w:pPr>
        <w:spacing w:after="0"/>
        <w:ind w:left="0"/>
        <w:jc w:val="both"/>
      </w:pPr>
      <w:r>
        <w:rPr>
          <w:rFonts w:ascii="Times New Roman"/>
          <w:b w:val="false"/>
          <w:i w:val="false"/>
          <w:color w:val="000000"/>
          <w:sz w:val="28"/>
        </w:rPr>
        <w:t>
      Жылы</w:t>
      </w:r>
    </w:p>
    <w:bookmarkEnd w:id="1814"/>
    <w:bookmarkStart w:name="z1974" w:id="1815"/>
    <w:p>
      <w:pPr>
        <w:spacing w:after="0"/>
        <w:ind w:left="0"/>
        <w:jc w:val="both"/>
      </w:pPr>
      <w:r>
        <w:rPr>
          <w:rFonts w:ascii="Times New Roman"/>
          <w:b w:val="false"/>
          <w:i w:val="false"/>
          <w:color w:val="000000"/>
          <w:sz w:val="28"/>
        </w:rPr>
        <w:t>
      Кодтары             ___________________</w:t>
      </w:r>
    </w:p>
    <w:bookmarkEnd w:id="1815"/>
    <w:bookmarkStart w:name="z1975" w:id="1816"/>
    <w:p>
      <w:pPr>
        <w:spacing w:after="0"/>
        <w:ind w:left="0"/>
        <w:jc w:val="both"/>
      </w:pPr>
      <w:r>
        <w:rPr>
          <w:rFonts w:ascii="Times New Roman"/>
          <w:b w:val="false"/>
          <w:i w:val="false"/>
          <w:color w:val="000000"/>
          <w:sz w:val="28"/>
        </w:rPr>
        <w:t>
      Деректер түрi (болжам, жоспар, есеп)            ___________________</w:t>
      </w:r>
    </w:p>
    <w:bookmarkEnd w:id="1816"/>
    <w:bookmarkStart w:name="z1976" w:id="1817"/>
    <w:p>
      <w:pPr>
        <w:spacing w:after="0"/>
        <w:ind w:left="0"/>
        <w:jc w:val="both"/>
      </w:pPr>
      <w:r>
        <w:rPr>
          <w:rFonts w:ascii="Times New Roman"/>
          <w:b w:val="false"/>
          <w:i w:val="false"/>
          <w:color w:val="000000"/>
          <w:sz w:val="28"/>
        </w:rPr>
        <w:t>
      Функционалдық топ                              ___________________</w:t>
      </w:r>
    </w:p>
    <w:bookmarkEnd w:id="1817"/>
    <w:bookmarkStart w:name="z1977" w:id="1818"/>
    <w:p>
      <w:pPr>
        <w:spacing w:after="0"/>
        <w:ind w:left="0"/>
        <w:jc w:val="both"/>
      </w:pPr>
      <w:r>
        <w:rPr>
          <w:rFonts w:ascii="Times New Roman"/>
          <w:b w:val="false"/>
          <w:i w:val="false"/>
          <w:color w:val="000000"/>
          <w:sz w:val="28"/>
        </w:rPr>
        <w:t>
      Бағдарламалардың әкiмшiсi                        __________________</w:t>
      </w:r>
    </w:p>
    <w:bookmarkEnd w:id="1818"/>
    <w:bookmarkStart w:name="z1978" w:id="1819"/>
    <w:p>
      <w:pPr>
        <w:spacing w:after="0"/>
        <w:ind w:left="0"/>
        <w:jc w:val="both"/>
      </w:pPr>
      <w:r>
        <w:rPr>
          <w:rFonts w:ascii="Times New Roman"/>
          <w:b w:val="false"/>
          <w:i w:val="false"/>
          <w:color w:val="000000"/>
          <w:sz w:val="28"/>
        </w:rPr>
        <w:t>
      Мемлекеттiк мекеме                              __________________</w:t>
      </w:r>
    </w:p>
    <w:bookmarkEnd w:id="1819"/>
    <w:bookmarkStart w:name="z1979" w:id="1820"/>
    <w:p>
      <w:pPr>
        <w:spacing w:after="0"/>
        <w:ind w:left="0"/>
        <w:jc w:val="both"/>
      </w:pPr>
      <w:r>
        <w:rPr>
          <w:rFonts w:ascii="Times New Roman"/>
          <w:b w:val="false"/>
          <w:i w:val="false"/>
          <w:color w:val="000000"/>
          <w:sz w:val="28"/>
        </w:rPr>
        <w:t>
      Бағдарлама                                    ___________________</w:t>
      </w:r>
    </w:p>
    <w:bookmarkEnd w:id="1820"/>
    <w:bookmarkStart w:name="z1980" w:id="1821"/>
    <w:p>
      <w:pPr>
        <w:spacing w:after="0"/>
        <w:ind w:left="0"/>
        <w:jc w:val="both"/>
      </w:pPr>
      <w:r>
        <w:rPr>
          <w:rFonts w:ascii="Times New Roman"/>
          <w:b w:val="false"/>
          <w:i w:val="false"/>
          <w:color w:val="000000"/>
          <w:sz w:val="28"/>
        </w:rPr>
        <w:t>
      Ерекшелiк                                    ___________________</w:t>
      </w:r>
    </w:p>
    <w:bookmarkEnd w:id="1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(3-баған*4-баған)/1000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1" w:id="182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822"/>
    <w:bookmarkStart w:name="z1982" w:id="1823"/>
    <w:p>
      <w:pPr>
        <w:spacing w:after="0"/>
        <w:ind w:left="0"/>
        <w:jc w:val="both"/>
      </w:pPr>
      <w:r>
        <w:rPr>
          <w:rFonts w:ascii="Times New Roman"/>
          <w:b w:val="false"/>
          <w:i w:val="false"/>
          <w:color w:val="000000"/>
          <w:sz w:val="28"/>
        </w:rPr>
        <w:t>
      ____________________________________________</w:t>
      </w:r>
    </w:p>
    <w:bookmarkEnd w:id="1823"/>
    <w:bookmarkStart w:name="z1983" w:id="1824"/>
    <w:p>
      <w:pPr>
        <w:spacing w:after="0"/>
        <w:ind w:left="0"/>
        <w:jc w:val="both"/>
      </w:pPr>
      <w:r>
        <w:rPr>
          <w:rFonts w:ascii="Times New Roman"/>
          <w:b w:val="false"/>
          <w:i w:val="false"/>
          <w:color w:val="000000"/>
          <w:sz w:val="28"/>
        </w:rPr>
        <w:t>
      (қолы) (тегі, аты, әкесінің аты (ол болған жағдайда))</w:t>
      </w:r>
    </w:p>
    <w:bookmarkEnd w:id="1824"/>
    <w:bookmarkStart w:name="z1984" w:id="1825"/>
    <w:p>
      <w:pPr>
        <w:spacing w:after="0"/>
        <w:ind w:left="0"/>
        <w:jc w:val="both"/>
      </w:pPr>
      <w:r>
        <w:rPr>
          <w:rFonts w:ascii="Times New Roman"/>
          <w:b w:val="false"/>
          <w:i w:val="false"/>
          <w:color w:val="000000"/>
          <w:sz w:val="28"/>
        </w:rPr>
        <w:t>
      Бюджеттік бағдарлама басшысы</w:t>
      </w:r>
    </w:p>
    <w:bookmarkEnd w:id="1825"/>
    <w:bookmarkStart w:name="z1985" w:id="1826"/>
    <w:p>
      <w:pPr>
        <w:spacing w:after="0"/>
        <w:ind w:left="0"/>
        <w:jc w:val="both"/>
      </w:pPr>
      <w:r>
        <w:rPr>
          <w:rFonts w:ascii="Times New Roman"/>
          <w:b w:val="false"/>
          <w:i w:val="false"/>
          <w:color w:val="000000"/>
          <w:sz w:val="28"/>
        </w:rPr>
        <w:t>
      ____________________________________________</w:t>
      </w:r>
    </w:p>
    <w:bookmarkEnd w:id="1826"/>
    <w:bookmarkStart w:name="z1986" w:id="1827"/>
    <w:p>
      <w:pPr>
        <w:spacing w:after="0"/>
        <w:ind w:left="0"/>
        <w:jc w:val="both"/>
      </w:pPr>
      <w:r>
        <w:rPr>
          <w:rFonts w:ascii="Times New Roman"/>
          <w:b w:val="false"/>
          <w:i w:val="false"/>
          <w:color w:val="000000"/>
          <w:sz w:val="28"/>
        </w:rPr>
        <w:t>
      (қолы) (тегі, аты, әкесінің аты (ол болған жағдайда))</w:t>
      </w:r>
    </w:p>
    <w:bookmarkEnd w:id="1827"/>
    <w:bookmarkStart w:name="z1987" w:id="1828"/>
    <w:p>
      <w:pPr>
        <w:spacing w:after="0"/>
        <w:ind w:left="0"/>
        <w:jc w:val="both"/>
      </w:pPr>
      <w:r>
        <w:rPr>
          <w:rFonts w:ascii="Times New Roman"/>
          <w:b w:val="false"/>
          <w:i w:val="false"/>
          <w:color w:val="000000"/>
          <w:sz w:val="28"/>
        </w:rPr>
        <w:t>
      Бас бухгалтер/қаржы-экономикалық бөлімінің бастығы</w:t>
      </w:r>
    </w:p>
    <w:bookmarkEnd w:id="1828"/>
    <w:bookmarkStart w:name="z1988" w:id="1829"/>
    <w:p>
      <w:pPr>
        <w:spacing w:after="0"/>
        <w:ind w:left="0"/>
        <w:jc w:val="both"/>
      </w:pPr>
      <w:r>
        <w:rPr>
          <w:rFonts w:ascii="Times New Roman"/>
          <w:b w:val="false"/>
          <w:i w:val="false"/>
          <w:color w:val="000000"/>
          <w:sz w:val="28"/>
        </w:rPr>
        <w:t>
      ____________________________________________</w:t>
      </w:r>
    </w:p>
    <w:bookmarkEnd w:id="1829"/>
    <w:bookmarkStart w:name="z1989" w:id="1830"/>
    <w:p>
      <w:pPr>
        <w:spacing w:after="0"/>
        <w:ind w:left="0"/>
        <w:jc w:val="both"/>
      </w:pPr>
      <w:r>
        <w:rPr>
          <w:rFonts w:ascii="Times New Roman"/>
          <w:b w:val="false"/>
          <w:i w:val="false"/>
          <w:color w:val="000000"/>
          <w:sz w:val="28"/>
        </w:rPr>
        <w:t>
      (қолы) (тегі, аты, әкесінің аты (ол болған жағдайда))</w:t>
      </w:r>
    </w:p>
    <w:bookmarkEnd w:id="1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 нысаны</w:t>
            </w:r>
          </w:p>
        </w:tc>
      </w:tr>
    </w:tbl>
    <w:bookmarkStart w:name="z1994" w:id="1831"/>
    <w:p>
      <w:pPr>
        <w:spacing w:after="0"/>
        <w:ind w:left="0"/>
        <w:jc w:val="left"/>
      </w:pPr>
      <w:r>
        <w:rPr>
          <w:rFonts w:ascii="Times New Roman"/>
          <w:b/>
          <w:i w:val="false"/>
          <w:color w:val="000000"/>
        </w:rPr>
        <w:t xml:space="preserve"> Мемлекеттік мекемелердің бюджеттік бағдарламалары (кiшi бағдарламалары) бойынша шығыстардың жиынтық есебі</w:t>
      </w:r>
    </w:p>
    <w:bookmarkEnd w:id="1831"/>
    <w:bookmarkStart w:name="z1995" w:id="1832"/>
    <w:p>
      <w:pPr>
        <w:spacing w:after="0"/>
        <w:ind w:left="0"/>
        <w:jc w:val="both"/>
      </w:pPr>
      <w:r>
        <w:rPr>
          <w:rFonts w:ascii="Times New Roman"/>
          <w:b w:val="false"/>
          <w:i w:val="false"/>
          <w:color w:val="000000"/>
          <w:sz w:val="28"/>
        </w:rPr>
        <w:t>
      Кодтары</w:t>
      </w:r>
    </w:p>
    <w:bookmarkEnd w:id="1832"/>
    <w:bookmarkStart w:name="z1996" w:id="1833"/>
    <w:p>
      <w:pPr>
        <w:spacing w:after="0"/>
        <w:ind w:left="0"/>
        <w:jc w:val="both"/>
      </w:pPr>
      <w:r>
        <w:rPr>
          <w:rFonts w:ascii="Times New Roman"/>
          <w:b w:val="false"/>
          <w:i w:val="false"/>
          <w:color w:val="000000"/>
          <w:sz w:val="28"/>
        </w:rPr>
        <w:t>
      Жоспарлы кезең                                    ___________________</w:t>
      </w:r>
    </w:p>
    <w:bookmarkEnd w:id="1833"/>
    <w:bookmarkStart w:name="z1997" w:id="1834"/>
    <w:p>
      <w:pPr>
        <w:spacing w:after="0"/>
        <w:ind w:left="0"/>
        <w:jc w:val="both"/>
      </w:pPr>
      <w:r>
        <w:rPr>
          <w:rFonts w:ascii="Times New Roman"/>
          <w:b w:val="false"/>
          <w:i w:val="false"/>
          <w:color w:val="000000"/>
          <w:sz w:val="28"/>
        </w:rPr>
        <w:t>
      Функционалдық топ                                    _________________</w:t>
      </w:r>
    </w:p>
    <w:bookmarkEnd w:id="1834"/>
    <w:bookmarkStart w:name="z1998" w:id="1835"/>
    <w:p>
      <w:pPr>
        <w:spacing w:after="0"/>
        <w:ind w:left="0"/>
        <w:jc w:val="both"/>
      </w:pPr>
      <w:r>
        <w:rPr>
          <w:rFonts w:ascii="Times New Roman"/>
          <w:b w:val="false"/>
          <w:i w:val="false"/>
          <w:color w:val="000000"/>
          <w:sz w:val="28"/>
        </w:rPr>
        <w:t>
      Бағдарламалардың әкiмшiсi                              ___________________</w:t>
      </w:r>
    </w:p>
    <w:bookmarkEnd w:id="1835"/>
    <w:bookmarkStart w:name="z1999" w:id="1836"/>
    <w:p>
      <w:pPr>
        <w:spacing w:after="0"/>
        <w:ind w:left="0"/>
        <w:jc w:val="both"/>
      </w:pPr>
      <w:r>
        <w:rPr>
          <w:rFonts w:ascii="Times New Roman"/>
          <w:b w:val="false"/>
          <w:i w:val="false"/>
          <w:color w:val="000000"/>
          <w:sz w:val="28"/>
        </w:rPr>
        <w:t>
      Мемлекеттiк мекеме                                    __________________</w:t>
      </w:r>
    </w:p>
    <w:bookmarkEnd w:id="1836"/>
    <w:bookmarkStart w:name="z2000" w:id="1837"/>
    <w:p>
      <w:pPr>
        <w:spacing w:after="0"/>
        <w:ind w:left="0"/>
        <w:jc w:val="both"/>
      </w:pPr>
      <w:r>
        <w:rPr>
          <w:rFonts w:ascii="Times New Roman"/>
          <w:b w:val="false"/>
          <w:i w:val="false"/>
          <w:color w:val="000000"/>
          <w:sz w:val="28"/>
        </w:rPr>
        <w:t>
      Бағдарлама                                          ___________________</w:t>
      </w:r>
    </w:p>
    <w:bookmarkEnd w:id="1837"/>
    <w:bookmarkStart w:name="z2001" w:id="1838"/>
    <w:p>
      <w:pPr>
        <w:spacing w:after="0"/>
        <w:ind w:left="0"/>
        <w:jc w:val="both"/>
      </w:pPr>
      <w:r>
        <w:rPr>
          <w:rFonts w:ascii="Times New Roman"/>
          <w:b w:val="false"/>
          <w:i w:val="false"/>
          <w:color w:val="000000"/>
          <w:sz w:val="28"/>
        </w:rPr>
        <w:t>
      Кіші бағдарлама                                    ___________________</w:t>
      </w:r>
    </w:p>
    <w:bookmarkEnd w:id="1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арналған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жоспарды нақтылау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2" w:id="183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839"/>
    <w:bookmarkStart w:name="z2003" w:id="1840"/>
    <w:p>
      <w:pPr>
        <w:spacing w:after="0"/>
        <w:ind w:left="0"/>
        <w:jc w:val="both"/>
      </w:pPr>
      <w:r>
        <w:rPr>
          <w:rFonts w:ascii="Times New Roman"/>
          <w:b w:val="false"/>
          <w:i w:val="false"/>
          <w:color w:val="000000"/>
          <w:sz w:val="28"/>
        </w:rPr>
        <w:t>
      ____________________________________________</w:t>
      </w:r>
    </w:p>
    <w:bookmarkEnd w:id="1840"/>
    <w:bookmarkStart w:name="z2004" w:id="1841"/>
    <w:p>
      <w:pPr>
        <w:spacing w:after="0"/>
        <w:ind w:left="0"/>
        <w:jc w:val="both"/>
      </w:pPr>
      <w:r>
        <w:rPr>
          <w:rFonts w:ascii="Times New Roman"/>
          <w:b w:val="false"/>
          <w:i w:val="false"/>
          <w:color w:val="000000"/>
          <w:sz w:val="28"/>
        </w:rPr>
        <w:t>
      (қолы) (тегі, аты, әкесінің аты (ол болған жағдайда))</w:t>
      </w:r>
    </w:p>
    <w:bookmarkEnd w:id="1841"/>
    <w:bookmarkStart w:name="z2005" w:id="1842"/>
    <w:p>
      <w:pPr>
        <w:spacing w:after="0"/>
        <w:ind w:left="0"/>
        <w:jc w:val="both"/>
      </w:pPr>
      <w:r>
        <w:rPr>
          <w:rFonts w:ascii="Times New Roman"/>
          <w:b w:val="false"/>
          <w:i w:val="false"/>
          <w:color w:val="000000"/>
          <w:sz w:val="28"/>
        </w:rPr>
        <w:t>
      Бюджеттік бағдарлама басшысы</w:t>
      </w:r>
    </w:p>
    <w:bookmarkEnd w:id="1842"/>
    <w:bookmarkStart w:name="z2006" w:id="1843"/>
    <w:p>
      <w:pPr>
        <w:spacing w:after="0"/>
        <w:ind w:left="0"/>
        <w:jc w:val="both"/>
      </w:pPr>
      <w:r>
        <w:rPr>
          <w:rFonts w:ascii="Times New Roman"/>
          <w:b w:val="false"/>
          <w:i w:val="false"/>
          <w:color w:val="000000"/>
          <w:sz w:val="28"/>
        </w:rPr>
        <w:t>
      ____________________________________________</w:t>
      </w:r>
    </w:p>
    <w:bookmarkEnd w:id="1843"/>
    <w:bookmarkStart w:name="z2007" w:id="1844"/>
    <w:p>
      <w:pPr>
        <w:spacing w:after="0"/>
        <w:ind w:left="0"/>
        <w:jc w:val="both"/>
      </w:pPr>
      <w:r>
        <w:rPr>
          <w:rFonts w:ascii="Times New Roman"/>
          <w:b w:val="false"/>
          <w:i w:val="false"/>
          <w:color w:val="000000"/>
          <w:sz w:val="28"/>
        </w:rPr>
        <w:t>
      (қолы) (тегі, аты, әкесінің аты (ол болған жағдайда))</w:t>
      </w:r>
    </w:p>
    <w:bookmarkEnd w:id="1844"/>
    <w:bookmarkStart w:name="z2008" w:id="1845"/>
    <w:p>
      <w:pPr>
        <w:spacing w:after="0"/>
        <w:ind w:left="0"/>
        <w:jc w:val="both"/>
      </w:pPr>
      <w:r>
        <w:rPr>
          <w:rFonts w:ascii="Times New Roman"/>
          <w:b w:val="false"/>
          <w:i w:val="false"/>
          <w:color w:val="000000"/>
          <w:sz w:val="28"/>
        </w:rPr>
        <w:t>
      Бас бухгалтер/қаржы-экономикалық бөлімінің бастығы</w:t>
      </w:r>
    </w:p>
    <w:bookmarkEnd w:id="1845"/>
    <w:bookmarkStart w:name="z2009" w:id="1846"/>
    <w:p>
      <w:pPr>
        <w:spacing w:after="0"/>
        <w:ind w:left="0"/>
        <w:jc w:val="both"/>
      </w:pPr>
      <w:r>
        <w:rPr>
          <w:rFonts w:ascii="Times New Roman"/>
          <w:b w:val="false"/>
          <w:i w:val="false"/>
          <w:color w:val="000000"/>
          <w:sz w:val="28"/>
        </w:rPr>
        <w:t>
      ____________________________________________</w:t>
      </w:r>
    </w:p>
    <w:bookmarkEnd w:id="1846"/>
    <w:bookmarkStart w:name="z2010" w:id="1847"/>
    <w:p>
      <w:pPr>
        <w:spacing w:after="0"/>
        <w:ind w:left="0"/>
        <w:jc w:val="both"/>
      </w:pPr>
      <w:r>
        <w:rPr>
          <w:rFonts w:ascii="Times New Roman"/>
          <w:b w:val="false"/>
          <w:i w:val="false"/>
          <w:color w:val="000000"/>
          <w:sz w:val="28"/>
        </w:rPr>
        <w:t>
      (қолы) (тегі, аты, әкесінің аты (ол болған жағдайда))</w:t>
      </w:r>
    </w:p>
    <w:bookmarkEnd w:id="1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ММ (жиынтық) нысаны</w:t>
            </w:r>
          </w:p>
        </w:tc>
      </w:tr>
    </w:tbl>
    <w:bookmarkStart w:name="z2015" w:id="1848"/>
    <w:p>
      <w:pPr>
        <w:spacing w:after="0"/>
        <w:ind w:left="0"/>
        <w:jc w:val="left"/>
      </w:pPr>
      <w:r>
        <w:rPr>
          <w:rFonts w:ascii="Times New Roman"/>
          <w:b/>
          <w:i w:val="false"/>
          <w:color w:val="000000"/>
        </w:rPr>
        <w:t xml:space="preserve"> Бюджеттік бағдарламалар әкімшісінің бюджеттік бағдарламалары (кiшi бағдарламалары) бойынша шығыстардың жиынтық есебі</w:t>
      </w:r>
    </w:p>
    <w:bookmarkEnd w:id="1848"/>
    <w:bookmarkStart w:name="z2016" w:id="1849"/>
    <w:p>
      <w:pPr>
        <w:spacing w:after="0"/>
        <w:ind w:left="0"/>
        <w:jc w:val="both"/>
      </w:pPr>
      <w:r>
        <w:rPr>
          <w:rFonts w:ascii="Times New Roman"/>
          <w:b w:val="false"/>
          <w:i w:val="false"/>
          <w:color w:val="000000"/>
          <w:sz w:val="28"/>
        </w:rPr>
        <w:t>
      Кодтары</w:t>
      </w:r>
    </w:p>
    <w:bookmarkEnd w:id="1849"/>
    <w:bookmarkStart w:name="z2017" w:id="1850"/>
    <w:p>
      <w:pPr>
        <w:spacing w:after="0"/>
        <w:ind w:left="0"/>
        <w:jc w:val="both"/>
      </w:pPr>
      <w:r>
        <w:rPr>
          <w:rFonts w:ascii="Times New Roman"/>
          <w:b w:val="false"/>
          <w:i w:val="false"/>
          <w:color w:val="000000"/>
          <w:sz w:val="28"/>
        </w:rPr>
        <w:t>
      Жоспарлы кезең                                    ___________________</w:t>
      </w:r>
    </w:p>
    <w:bookmarkEnd w:id="1850"/>
    <w:bookmarkStart w:name="z2018" w:id="1851"/>
    <w:p>
      <w:pPr>
        <w:spacing w:after="0"/>
        <w:ind w:left="0"/>
        <w:jc w:val="both"/>
      </w:pPr>
      <w:r>
        <w:rPr>
          <w:rFonts w:ascii="Times New Roman"/>
          <w:b w:val="false"/>
          <w:i w:val="false"/>
          <w:color w:val="000000"/>
          <w:sz w:val="28"/>
        </w:rPr>
        <w:t>
      Функционалдық топ                                    _________________</w:t>
      </w:r>
    </w:p>
    <w:bookmarkEnd w:id="1851"/>
    <w:bookmarkStart w:name="z2019" w:id="1852"/>
    <w:p>
      <w:pPr>
        <w:spacing w:after="0"/>
        <w:ind w:left="0"/>
        <w:jc w:val="both"/>
      </w:pPr>
      <w:r>
        <w:rPr>
          <w:rFonts w:ascii="Times New Roman"/>
          <w:b w:val="false"/>
          <w:i w:val="false"/>
          <w:color w:val="000000"/>
          <w:sz w:val="28"/>
        </w:rPr>
        <w:t>
      Бағдарламалардың әкiмшiсi                              ___________________</w:t>
      </w:r>
    </w:p>
    <w:bookmarkEnd w:id="1852"/>
    <w:bookmarkStart w:name="z2020" w:id="1853"/>
    <w:p>
      <w:pPr>
        <w:spacing w:after="0"/>
        <w:ind w:left="0"/>
        <w:jc w:val="both"/>
      </w:pPr>
      <w:r>
        <w:rPr>
          <w:rFonts w:ascii="Times New Roman"/>
          <w:b w:val="false"/>
          <w:i w:val="false"/>
          <w:color w:val="000000"/>
          <w:sz w:val="28"/>
        </w:rPr>
        <w:t>
      Мемлекеттiк мекеме                                    __________________</w:t>
      </w:r>
    </w:p>
    <w:bookmarkEnd w:id="1853"/>
    <w:bookmarkStart w:name="z2021" w:id="1854"/>
    <w:p>
      <w:pPr>
        <w:spacing w:after="0"/>
        <w:ind w:left="0"/>
        <w:jc w:val="both"/>
      </w:pPr>
      <w:r>
        <w:rPr>
          <w:rFonts w:ascii="Times New Roman"/>
          <w:b w:val="false"/>
          <w:i w:val="false"/>
          <w:color w:val="000000"/>
          <w:sz w:val="28"/>
        </w:rPr>
        <w:t>
      Бағдарлама                                          ___________________</w:t>
      </w:r>
    </w:p>
    <w:bookmarkEnd w:id="1854"/>
    <w:bookmarkStart w:name="z2022" w:id="1855"/>
    <w:p>
      <w:pPr>
        <w:spacing w:after="0"/>
        <w:ind w:left="0"/>
        <w:jc w:val="both"/>
      </w:pPr>
      <w:r>
        <w:rPr>
          <w:rFonts w:ascii="Times New Roman"/>
          <w:b w:val="false"/>
          <w:i w:val="false"/>
          <w:color w:val="000000"/>
          <w:sz w:val="28"/>
        </w:rPr>
        <w:t>
      Кіші бағдарлама                                    ___________________</w:t>
      </w:r>
    </w:p>
    <w:bookmarkEnd w:id="18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арналған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кезенге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шығындар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экономикалық сыныптамасының ерекшелiктерi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3" w:id="185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856"/>
    <w:bookmarkStart w:name="z2024" w:id="1857"/>
    <w:p>
      <w:pPr>
        <w:spacing w:after="0"/>
        <w:ind w:left="0"/>
        <w:jc w:val="both"/>
      </w:pPr>
      <w:r>
        <w:rPr>
          <w:rFonts w:ascii="Times New Roman"/>
          <w:b w:val="false"/>
          <w:i w:val="false"/>
          <w:color w:val="000000"/>
          <w:sz w:val="28"/>
        </w:rPr>
        <w:t>
      ____________________________________________</w:t>
      </w:r>
    </w:p>
    <w:bookmarkEnd w:id="1857"/>
    <w:bookmarkStart w:name="z2025" w:id="1858"/>
    <w:p>
      <w:pPr>
        <w:spacing w:after="0"/>
        <w:ind w:left="0"/>
        <w:jc w:val="both"/>
      </w:pPr>
      <w:r>
        <w:rPr>
          <w:rFonts w:ascii="Times New Roman"/>
          <w:b w:val="false"/>
          <w:i w:val="false"/>
          <w:color w:val="000000"/>
          <w:sz w:val="28"/>
        </w:rPr>
        <w:t>
      (қолы) (тегі, аты, әкесінің аты (ол болған жағдайда))</w:t>
      </w:r>
    </w:p>
    <w:bookmarkEnd w:id="1858"/>
    <w:bookmarkStart w:name="z2026" w:id="1859"/>
    <w:p>
      <w:pPr>
        <w:spacing w:after="0"/>
        <w:ind w:left="0"/>
        <w:jc w:val="both"/>
      </w:pPr>
      <w:r>
        <w:rPr>
          <w:rFonts w:ascii="Times New Roman"/>
          <w:b w:val="false"/>
          <w:i w:val="false"/>
          <w:color w:val="000000"/>
          <w:sz w:val="28"/>
        </w:rPr>
        <w:t>
      Бюджеттік бағдарлама басшысы</w:t>
      </w:r>
    </w:p>
    <w:bookmarkEnd w:id="1859"/>
    <w:bookmarkStart w:name="z2027" w:id="1860"/>
    <w:p>
      <w:pPr>
        <w:spacing w:after="0"/>
        <w:ind w:left="0"/>
        <w:jc w:val="both"/>
      </w:pPr>
      <w:r>
        <w:rPr>
          <w:rFonts w:ascii="Times New Roman"/>
          <w:b w:val="false"/>
          <w:i w:val="false"/>
          <w:color w:val="000000"/>
          <w:sz w:val="28"/>
        </w:rPr>
        <w:t>
      ____________________________________________</w:t>
      </w:r>
    </w:p>
    <w:bookmarkEnd w:id="1860"/>
    <w:bookmarkStart w:name="z2028" w:id="1861"/>
    <w:p>
      <w:pPr>
        <w:spacing w:after="0"/>
        <w:ind w:left="0"/>
        <w:jc w:val="both"/>
      </w:pPr>
      <w:r>
        <w:rPr>
          <w:rFonts w:ascii="Times New Roman"/>
          <w:b w:val="false"/>
          <w:i w:val="false"/>
          <w:color w:val="000000"/>
          <w:sz w:val="28"/>
        </w:rPr>
        <w:t>
      (қолы) (тегі, аты, әкесінің аты (ол болған жағдайда))</w:t>
      </w:r>
    </w:p>
    <w:bookmarkEnd w:id="1861"/>
    <w:bookmarkStart w:name="z2029" w:id="1862"/>
    <w:p>
      <w:pPr>
        <w:spacing w:after="0"/>
        <w:ind w:left="0"/>
        <w:jc w:val="both"/>
      </w:pPr>
      <w:r>
        <w:rPr>
          <w:rFonts w:ascii="Times New Roman"/>
          <w:b w:val="false"/>
          <w:i w:val="false"/>
          <w:color w:val="000000"/>
          <w:sz w:val="28"/>
        </w:rPr>
        <w:t>
      Бас бухгалтер/қаржы-экономикалық бөлімінің бастығы</w:t>
      </w:r>
    </w:p>
    <w:bookmarkEnd w:id="1862"/>
    <w:bookmarkStart w:name="z2030" w:id="1863"/>
    <w:p>
      <w:pPr>
        <w:spacing w:after="0"/>
        <w:ind w:left="0"/>
        <w:jc w:val="both"/>
      </w:pPr>
      <w:r>
        <w:rPr>
          <w:rFonts w:ascii="Times New Roman"/>
          <w:b w:val="false"/>
          <w:i w:val="false"/>
          <w:color w:val="000000"/>
          <w:sz w:val="28"/>
        </w:rPr>
        <w:t>
      ____________________________________________</w:t>
      </w:r>
    </w:p>
    <w:bookmarkEnd w:id="1863"/>
    <w:bookmarkStart w:name="z2031" w:id="1864"/>
    <w:p>
      <w:pPr>
        <w:spacing w:after="0"/>
        <w:ind w:left="0"/>
        <w:jc w:val="both"/>
      </w:pPr>
      <w:r>
        <w:rPr>
          <w:rFonts w:ascii="Times New Roman"/>
          <w:b w:val="false"/>
          <w:i w:val="false"/>
          <w:color w:val="000000"/>
          <w:sz w:val="28"/>
        </w:rPr>
        <w:t>
      (қолы) (тегі, аты, әкесінің аты (ол болған жағдайда))</w:t>
      </w:r>
    </w:p>
    <w:bookmarkEnd w:id="18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76-қосымша</w:t>
            </w:r>
          </w:p>
        </w:tc>
      </w:tr>
    </w:tbl>
    <w:bookmarkStart w:name="z2035" w:id="1865"/>
    <w:p>
      <w:pPr>
        <w:spacing w:after="0"/>
        <w:ind w:left="0"/>
        <w:jc w:val="left"/>
      </w:pPr>
      <w:r>
        <w:rPr>
          <w:rFonts w:ascii="Times New Roman"/>
          <w:b/>
          <w:i w:val="false"/>
          <w:color w:val="000000"/>
        </w:rPr>
        <w:t xml:space="preserve"> Бюджеттiк бағдарламалардың жиынтық тiзбесi</w:t>
      </w:r>
    </w:p>
    <w:bookmarkEnd w:id="1865"/>
    <w:bookmarkStart w:name="z2036" w:id="1866"/>
    <w:p>
      <w:pPr>
        <w:spacing w:after="0"/>
        <w:ind w:left="0"/>
        <w:jc w:val="both"/>
      </w:pPr>
      <w:r>
        <w:rPr>
          <w:rFonts w:ascii="Times New Roman"/>
          <w:b w:val="false"/>
          <w:i w:val="false"/>
          <w:color w:val="000000"/>
          <w:sz w:val="28"/>
        </w:rPr>
        <w:t>
      Кодтары</w:t>
      </w:r>
    </w:p>
    <w:bookmarkEnd w:id="1866"/>
    <w:bookmarkStart w:name="z2037" w:id="1867"/>
    <w:p>
      <w:pPr>
        <w:spacing w:after="0"/>
        <w:ind w:left="0"/>
        <w:jc w:val="both"/>
      </w:pPr>
      <w:r>
        <w:rPr>
          <w:rFonts w:ascii="Times New Roman"/>
          <w:b w:val="false"/>
          <w:i w:val="false"/>
          <w:color w:val="000000"/>
          <w:sz w:val="28"/>
        </w:rPr>
        <w:t>
      Жоспарлы кезең                        ___________________</w:t>
      </w:r>
    </w:p>
    <w:bookmarkEnd w:id="1867"/>
    <w:bookmarkStart w:name="z2038" w:id="1868"/>
    <w:p>
      <w:pPr>
        <w:spacing w:after="0"/>
        <w:ind w:left="0"/>
        <w:jc w:val="both"/>
      </w:pPr>
      <w:r>
        <w:rPr>
          <w:rFonts w:ascii="Times New Roman"/>
          <w:b w:val="false"/>
          <w:i w:val="false"/>
          <w:color w:val="000000"/>
          <w:sz w:val="28"/>
        </w:rPr>
        <w:t>
      Бағдарламалардың әкiмшiсi                  ___________________</w:t>
      </w:r>
    </w:p>
    <w:bookmarkEnd w:id="1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арналған есеп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қаржыландырудың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қаржыландырудың бюджеттік бағдарламалардың нәтижелері көрсеткіштеріне қол жеткізуге ықпалын сипаттау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қаржыландырудың бюджеттік бағдарламалардың нәтижелері көрсеткіштеріне қол жеткізуге ықпалын сипаттау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оның iшiнде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9" w:id="186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869"/>
    <w:bookmarkStart w:name="z2040" w:id="1870"/>
    <w:p>
      <w:pPr>
        <w:spacing w:after="0"/>
        <w:ind w:left="0"/>
        <w:jc w:val="both"/>
      </w:pPr>
      <w:r>
        <w:rPr>
          <w:rFonts w:ascii="Times New Roman"/>
          <w:b w:val="false"/>
          <w:i w:val="false"/>
          <w:color w:val="000000"/>
          <w:sz w:val="28"/>
        </w:rPr>
        <w:t>
      ____________________________________________</w:t>
      </w:r>
    </w:p>
    <w:bookmarkEnd w:id="1870"/>
    <w:bookmarkStart w:name="z2041" w:id="1871"/>
    <w:p>
      <w:pPr>
        <w:spacing w:after="0"/>
        <w:ind w:left="0"/>
        <w:jc w:val="both"/>
      </w:pPr>
      <w:r>
        <w:rPr>
          <w:rFonts w:ascii="Times New Roman"/>
          <w:b w:val="false"/>
          <w:i w:val="false"/>
          <w:color w:val="000000"/>
          <w:sz w:val="28"/>
        </w:rPr>
        <w:t>
      (қолы) (тегі, аты, әкесінің аты (ол болған жағдайда))</w:t>
      </w:r>
    </w:p>
    <w:bookmarkEnd w:id="1871"/>
    <w:bookmarkStart w:name="z2042" w:id="1872"/>
    <w:p>
      <w:pPr>
        <w:spacing w:after="0"/>
        <w:ind w:left="0"/>
        <w:jc w:val="both"/>
      </w:pPr>
      <w:r>
        <w:rPr>
          <w:rFonts w:ascii="Times New Roman"/>
          <w:b w:val="false"/>
          <w:i w:val="false"/>
          <w:color w:val="000000"/>
          <w:sz w:val="28"/>
        </w:rPr>
        <w:t>
      Бюджеттік бағдарлама басшысы</w:t>
      </w:r>
    </w:p>
    <w:bookmarkEnd w:id="1872"/>
    <w:bookmarkStart w:name="z2043" w:id="1873"/>
    <w:p>
      <w:pPr>
        <w:spacing w:after="0"/>
        <w:ind w:left="0"/>
        <w:jc w:val="both"/>
      </w:pPr>
      <w:r>
        <w:rPr>
          <w:rFonts w:ascii="Times New Roman"/>
          <w:b w:val="false"/>
          <w:i w:val="false"/>
          <w:color w:val="000000"/>
          <w:sz w:val="28"/>
        </w:rPr>
        <w:t>
      ____________________________________________</w:t>
      </w:r>
    </w:p>
    <w:bookmarkEnd w:id="1873"/>
    <w:bookmarkStart w:name="z2044" w:id="1874"/>
    <w:p>
      <w:pPr>
        <w:spacing w:after="0"/>
        <w:ind w:left="0"/>
        <w:jc w:val="both"/>
      </w:pPr>
      <w:r>
        <w:rPr>
          <w:rFonts w:ascii="Times New Roman"/>
          <w:b w:val="false"/>
          <w:i w:val="false"/>
          <w:color w:val="000000"/>
          <w:sz w:val="28"/>
        </w:rPr>
        <w:t>
      (қолы) (тегі, аты, әкесінің аты (ол болған жағдайда))</w:t>
      </w:r>
    </w:p>
    <w:bookmarkEnd w:id="1874"/>
    <w:bookmarkStart w:name="z2045" w:id="1875"/>
    <w:p>
      <w:pPr>
        <w:spacing w:after="0"/>
        <w:ind w:left="0"/>
        <w:jc w:val="both"/>
      </w:pPr>
      <w:r>
        <w:rPr>
          <w:rFonts w:ascii="Times New Roman"/>
          <w:b w:val="false"/>
          <w:i w:val="false"/>
          <w:color w:val="000000"/>
          <w:sz w:val="28"/>
        </w:rPr>
        <w:t>
      Бас бухгалтер/қаржы-экономикалық бөлімінің бастығы</w:t>
      </w:r>
    </w:p>
    <w:bookmarkEnd w:id="1875"/>
    <w:bookmarkStart w:name="z2046" w:id="1876"/>
    <w:p>
      <w:pPr>
        <w:spacing w:after="0"/>
        <w:ind w:left="0"/>
        <w:jc w:val="both"/>
      </w:pPr>
      <w:r>
        <w:rPr>
          <w:rFonts w:ascii="Times New Roman"/>
          <w:b w:val="false"/>
          <w:i w:val="false"/>
          <w:color w:val="000000"/>
          <w:sz w:val="28"/>
        </w:rPr>
        <w:t>
      ____________________________________________</w:t>
      </w:r>
    </w:p>
    <w:bookmarkEnd w:id="1876"/>
    <w:bookmarkStart w:name="z2047" w:id="1877"/>
    <w:p>
      <w:pPr>
        <w:spacing w:after="0"/>
        <w:ind w:left="0"/>
        <w:jc w:val="both"/>
      </w:pPr>
      <w:r>
        <w:rPr>
          <w:rFonts w:ascii="Times New Roman"/>
          <w:b w:val="false"/>
          <w:i w:val="false"/>
          <w:color w:val="000000"/>
          <w:sz w:val="28"/>
        </w:rPr>
        <w:t>
      (қолы) (тегі, аты, әкесінің аты (ол болған жағдайда))</w:t>
      </w:r>
    </w:p>
    <w:bookmarkEnd w:id="18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77-қосымша</w:t>
            </w:r>
          </w:p>
        </w:tc>
      </w:tr>
    </w:tbl>
    <w:bookmarkStart w:name="z2051" w:id="1878"/>
    <w:p>
      <w:pPr>
        <w:spacing w:after="0"/>
        <w:ind w:left="0"/>
        <w:jc w:val="left"/>
      </w:pPr>
      <w:r>
        <w:rPr>
          <w:rFonts w:ascii="Times New Roman"/>
          <w:b/>
          <w:i w:val="false"/>
          <w:color w:val="000000"/>
        </w:rPr>
        <w:t xml:space="preserve"> Ағымдағы бюджеттiк бағдарламалар мен бюджеттiк даму бағдарламалары бойынша шығыстардың жиынтық кестесi</w:t>
      </w:r>
    </w:p>
    <w:bookmarkEnd w:id="1878"/>
    <w:bookmarkStart w:name="z2052" w:id="1879"/>
    <w:p>
      <w:pPr>
        <w:spacing w:after="0"/>
        <w:ind w:left="0"/>
        <w:jc w:val="both"/>
      </w:pPr>
      <w:r>
        <w:rPr>
          <w:rFonts w:ascii="Times New Roman"/>
          <w:b w:val="false"/>
          <w:i w:val="false"/>
          <w:color w:val="000000"/>
          <w:sz w:val="28"/>
        </w:rPr>
        <w:t>
      Кодтары</w:t>
      </w:r>
    </w:p>
    <w:bookmarkEnd w:id="1879"/>
    <w:bookmarkStart w:name="z2053" w:id="1880"/>
    <w:p>
      <w:pPr>
        <w:spacing w:after="0"/>
        <w:ind w:left="0"/>
        <w:jc w:val="both"/>
      </w:pPr>
      <w:r>
        <w:rPr>
          <w:rFonts w:ascii="Times New Roman"/>
          <w:b w:val="false"/>
          <w:i w:val="false"/>
          <w:color w:val="000000"/>
          <w:sz w:val="28"/>
        </w:rPr>
        <w:t>
      Жоспарлы кезең                                    ___________________</w:t>
      </w:r>
    </w:p>
    <w:bookmarkEnd w:id="1880"/>
    <w:bookmarkStart w:name="z2054" w:id="1881"/>
    <w:p>
      <w:pPr>
        <w:spacing w:after="0"/>
        <w:ind w:left="0"/>
        <w:jc w:val="both"/>
      </w:pPr>
      <w:r>
        <w:rPr>
          <w:rFonts w:ascii="Times New Roman"/>
          <w:b w:val="false"/>
          <w:i w:val="false"/>
          <w:color w:val="000000"/>
          <w:sz w:val="28"/>
        </w:rPr>
        <w:t>
      Функционалдық топ                                    _________________</w:t>
      </w:r>
    </w:p>
    <w:bookmarkEnd w:id="1881"/>
    <w:bookmarkStart w:name="z2055" w:id="1882"/>
    <w:p>
      <w:pPr>
        <w:spacing w:after="0"/>
        <w:ind w:left="0"/>
        <w:jc w:val="both"/>
      </w:pPr>
      <w:r>
        <w:rPr>
          <w:rFonts w:ascii="Times New Roman"/>
          <w:b w:val="false"/>
          <w:i w:val="false"/>
          <w:color w:val="000000"/>
          <w:sz w:val="28"/>
        </w:rPr>
        <w:t>
      Бағдарламалардың әкiмшiсi                              ___________________</w:t>
      </w:r>
    </w:p>
    <w:bookmarkEnd w:id="1882"/>
    <w:bookmarkStart w:name="z2056" w:id="1883"/>
    <w:p>
      <w:pPr>
        <w:spacing w:after="0"/>
        <w:ind w:left="0"/>
        <w:jc w:val="both"/>
      </w:pPr>
      <w:r>
        <w:rPr>
          <w:rFonts w:ascii="Times New Roman"/>
          <w:b w:val="false"/>
          <w:i w:val="false"/>
          <w:color w:val="000000"/>
          <w:sz w:val="28"/>
        </w:rPr>
        <w:t>
      Мемлекеттiк мекеме                                    __________________</w:t>
      </w:r>
    </w:p>
    <w:bookmarkEnd w:id="18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7" w:id="1884"/>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884"/>
    <w:bookmarkStart w:name="z2058" w:id="1885"/>
    <w:p>
      <w:pPr>
        <w:spacing w:after="0"/>
        <w:ind w:left="0"/>
        <w:jc w:val="both"/>
      </w:pPr>
      <w:r>
        <w:rPr>
          <w:rFonts w:ascii="Times New Roman"/>
          <w:b w:val="false"/>
          <w:i w:val="false"/>
          <w:color w:val="000000"/>
          <w:sz w:val="28"/>
        </w:rPr>
        <w:t>
      ____________________________________________</w:t>
      </w:r>
    </w:p>
    <w:bookmarkEnd w:id="1885"/>
    <w:bookmarkStart w:name="z2059" w:id="1886"/>
    <w:p>
      <w:pPr>
        <w:spacing w:after="0"/>
        <w:ind w:left="0"/>
        <w:jc w:val="both"/>
      </w:pPr>
      <w:r>
        <w:rPr>
          <w:rFonts w:ascii="Times New Roman"/>
          <w:b w:val="false"/>
          <w:i w:val="false"/>
          <w:color w:val="000000"/>
          <w:sz w:val="28"/>
        </w:rPr>
        <w:t>
      (қолы) (тегі, аты, әкесінің аты (ол болған жағдайда))</w:t>
      </w:r>
    </w:p>
    <w:bookmarkEnd w:id="1886"/>
    <w:bookmarkStart w:name="z2060" w:id="1887"/>
    <w:p>
      <w:pPr>
        <w:spacing w:after="0"/>
        <w:ind w:left="0"/>
        <w:jc w:val="both"/>
      </w:pPr>
      <w:r>
        <w:rPr>
          <w:rFonts w:ascii="Times New Roman"/>
          <w:b w:val="false"/>
          <w:i w:val="false"/>
          <w:color w:val="000000"/>
          <w:sz w:val="28"/>
        </w:rPr>
        <w:t>
      Бюджеттік бағдарлама басшысы</w:t>
      </w:r>
    </w:p>
    <w:bookmarkEnd w:id="1887"/>
    <w:bookmarkStart w:name="z2061" w:id="1888"/>
    <w:p>
      <w:pPr>
        <w:spacing w:after="0"/>
        <w:ind w:left="0"/>
        <w:jc w:val="both"/>
      </w:pPr>
      <w:r>
        <w:rPr>
          <w:rFonts w:ascii="Times New Roman"/>
          <w:b w:val="false"/>
          <w:i w:val="false"/>
          <w:color w:val="000000"/>
          <w:sz w:val="28"/>
        </w:rPr>
        <w:t>
      ____________________________________________</w:t>
      </w:r>
    </w:p>
    <w:bookmarkEnd w:id="1888"/>
    <w:bookmarkStart w:name="z2062" w:id="1889"/>
    <w:p>
      <w:pPr>
        <w:spacing w:after="0"/>
        <w:ind w:left="0"/>
        <w:jc w:val="both"/>
      </w:pPr>
      <w:r>
        <w:rPr>
          <w:rFonts w:ascii="Times New Roman"/>
          <w:b w:val="false"/>
          <w:i w:val="false"/>
          <w:color w:val="000000"/>
          <w:sz w:val="28"/>
        </w:rPr>
        <w:t>
      (қолы) (тегі, аты, әкесінің аты (ол болған жағдайда))</w:t>
      </w:r>
    </w:p>
    <w:bookmarkEnd w:id="1889"/>
    <w:bookmarkStart w:name="z2063" w:id="1890"/>
    <w:p>
      <w:pPr>
        <w:spacing w:after="0"/>
        <w:ind w:left="0"/>
        <w:jc w:val="both"/>
      </w:pPr>
      <w:r>
        <w:rPr>
          <w:rFonts w:ascii="Times New Roman"/>
          <w:b w:val="false"/>
          <w:i w:val="false"/>
          <w:color w:val="000000"/>
          <w:sz w:val="28"/>
        </w:rPr>
        <w:t>
      Бас бухгалтер/қаржы-экономикалық бөлімінің бастығы</w:t>
      </w:r>
    </w:p>
    <w:bookmarkEnd w:id="1890"/>
    <w:bookmarkStart w:name="z2064" w:id="1891"/>
    <w:p>
      <w:pPr>
        <w:spacing w:after="0"/>
        <w:ind w:left="0"/>
        <w:jc w:val="both"/>
      </w:pPr>
      <w:r>
        <w:rPr>
          <w:rFonts w:ascii="Times New Roman"/>
          <w:b w:val="false"/>
          <w:i w:val="false"/>
          <w:color w:val="000000"/>
          <w:sz w:val="28"/>
        </w:rPr>
        <w:t>
      ____________________________________________</w:t>
      </w:r>
    </w:p>
    <w:bookmarkEnd w:id="1891"/>
    <w:bookmarkStart w:name="z2065" w:id="1892"/>
    <w:p>
      <w:pPr>
        <w:spacing w:after="0"/>
        <w:ind w:left="0"/>
        <w:jc w:val="both"/>
      </w:pPr>
      <w:r>
        <w:rPr>
          <w:rFonts w:ascii="Times New Roman"/>
          <w:b w:val="false"/>
          <w:i w:val="false"/>
          <w:color w:val="000000"/>
          <w:sz w:val="28"/>
        </w:rPr>
        <w:t>
      (қолы) (тегі, аты, әкесінің аты (ол болған жағдайда))</w:t>
      </w:r>
    </w:p>
    <w:bookmarkEnd w:id="18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01-143-нысан</w:t>
            </w:r>
          </w:p>
        </w:tc>
      </w:tr>
    </w:tbl>
    <w:bookmarkStart w:name="z2070" w:id="1893"/>
    <w:p>
      <w:pPr>
        <w:spacing w:after="0"/>
        <w:ind w:left="0"/>
        <w:jc w:val="left"/>
      </w:pPr>
      <w:r>
        <w:rPr>
          <w:rFonts w:ascii="Times New Roman"/>
          <w:b/>
          <w:i w:val="false"/>
          <w:color w:val="000000"/>
        </w:rPr>
        <w:t xml:space="preserve"> Көлiк құралдарын сатып алуға арналған шығыстарды есептеу</w:t>
      </w:r>
    </w:p>
    <w:bookmarkEnd w:id="1893"/>
    <w:bookmarkStart w:name="z2071" w:id="1894"/>
    <w:p>
      <w:pPr>
        <w:spacing w:after="0"/>
        <w:ind w:left="0"/>
        <w:jc w:val="both"/>
      </w:pPr>
      <w:r>
        <w:rPr>
          <w:rFonts w:ascii="Times New Roman"/>
          <w:b w:val="false"/>
          <w:i w:val="false"/>
          <w:color w:val="000000"/>
          <w:sz w:val="28"/>
        </w:rPr>
        <w:t xml:space="preserve">
           </w:t>
      </w:r>
    </w:p>
    <w:bookmarkEnd w:id="1894"/>
    <w:bookmarkStart w:name="z2072" w:id="1895"/>
    <w:p>
      <w:pPr>
        <w:spacing w:after="0"/>
        <w:ind w:left="0"/>
        <w:jc w:val="both"/>
      </w:pPr>
      <w:r>
        <w:rPr>
          <w:rFonts w:ascii="Times New Roman"/>
          <w:b w:val="false"/>
          <w:i w:val="false"/>
          <w:color w:val="000000"/>
          <w:sz w:val="28"/>
        </w:rPr>
        <w:t>
      Кодтары</w:t>
      </w:r>
    </w:p>
    <w:bookmarkEnd w:id="1895"/>
    <w:bookmarkStart w:name="z2073" w:id="1896"/>
    <w:p>
      <w:pPr>
        <w:spacing w:after="0"/>
        <w:ind w:left="0"/>
        <w:jc w:val="both"/>
      </w:pPr>
      <w:r>
        <w:rPr>
          <w:rFonts w:ascii="Times New Roman"/>
          <w:b w:val="false"/>
          <w:i w:val="false"/>
          <w:color w:val="000000"/>
          <w:sz w:val="28"/>
        </w:rPr>
        <w:t>
      Жылы                                          ___________________</w:t>
      </w:r>
    </w:p>
    <w:bookmarkEnd w:id="1896"/>
    <w:bookmarkStart w:name="z2074" w:id="1897"/>
    <w:p>
      <w:pPr>
        <w:spacing w:after="0"/>
        <w:ind w:left="0"/>
        <w:jc w:val="both"/>
      </w:pPr>
      <w:r>
        <w:rPr>
          <w:rFonts w:ascii="Times New Roman"/>
          <w:b w:val="false"/>
          <w:i w:val="false"/>
          <w:color w:val="000000"/>
          <w:sz w:val="28"/>
        </w:rPr>
        <w:t>
      Деректер түрi (болжам, жоспар, есеп)      ___________________</w:t>
      </w:r>
    </w:p>
    <w:bookmarkEnd w:id="1897"/>
    <w:bookmarkStart w:name="z2075" w:id="1898"/>
    <w:p>
      <w:pPr>
        <w:spacing w:after="0"/>
        <w:ind w:left="0"/>
        <w:jc w:val="both"/>
      </w:pPr>
      <w:r>
        <w:rPr>
          <w:rFonts w:ascii="Times New Roman"/>
          <w:b w:val="false"/>
          <w:i w:val="false"/>
          <w:color w:val="000000"/>
          <w:sz w:val="28"/>
        </w:rPr>
        <w:t>
      Функционалдық топ                              ___________________</w:t>
      </w:r>
    </w:p>
    <w:bookmarkEnd w:id="1898"/>
    <w:bookmarkStart w:name="z2076" w:id="1899"/>
    <w:p>
      <w:pPr>
        <w:spacing w:after="0"/>
        <w:ind w:left="0"/>
        <w:jc w:val="both"/>
      </w:pPr>
      <w:r>
        <w:rPr>
          <w:rFonts w:ascii="Times New Roman"/>
          <w:b w:val="false"/>
          <w:i w:val="false"/>
          <w:color w:val="000000"/>
          <w:sz w:val="28"/>
        </w:rPr>
        <w:t>
      Бағдарламалардың әкiмшiсi                        ___________________</w:t>
      </w:r>
    </w:p>
    <w:bookmarkEnd w:id="1899"/>
    <w:bookmarkStart w:name="z2077" w:id="1900"/>
    <w:p>
      <w:pPr>
        <w:spacing w:after="0"/>
        <w:ind w:left="0"/>
        <w:jc w:val="both"/>
      </w:pPr>
      <w:r>
        <w:rPr>
          <w:rFonts w:ascii="Times New Roman"/>
          <w:b w:val="false"/>
          <w:i w:val="false"/>
          <w:color w:val="000000"/>
          <w:sz w:val="28"/>
        </w:rPr>
        <w:t>
      Мемлекеттiк мекеме                              ___________________</w:t>
      </w:r>
    </w:p>
    <w:bookmarkEnd w:id="1900"/>
    <w:bookmarkStart w:name="z2078" w:id="1901"/>
    <w:p>
      <w:pPr>
        <w:spacing w:after="0"/>
        <w:ind w:left="0"/>
        <w:jc w:val="both"/>
      </w:pPr>
      <w:r>
        <w:rPr>
          <w:rFonts w:ascii="Times New Roman"/>
          <w:b w:val="false"/>
          <w:i w:val="false"/>
          <w:color w:val="000000"/>
          <w:sz w:val="28"/>
        </w:rPr>
        <w:t>
      Бағдарлама                                    ___________________</w:t>
      </w:r>
    </w:p>
    <w:bookmarkEnd w:id="1901"/>
    <w:bookmarkStart w:name="z2079" w:id="1902"/>
    <w:p>
      <w:pPr>
        <w:spacing w:after="0"/>
        <w:ind w:left="0"/>
        <w:jc w:val="both"/>
      </w:pPr>
      <w:r>
        <w:rPr>
          <w:rFonts w:ascii="Times New Roman"/>
          <w:b w:val="false"/>
          <w:i w:val="false"/>
          <w:color w:val="000000"/>
          <w:sz w:val="28"/>
        </w:rPr>
        <w:t>
      Ерекшелiк                                    ___________________</w:t>
      </w:r>
    </w:p>
    <w:bookmarkEnd w:id="1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Автомобильдiк көлiк құралының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Бекiтiлген нормативтер бойынша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автомобильдiк көлiк құралдарының нақты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бюджетiнде көзделген сома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жоспарланатын көлiк құралдарының саны (бірлік)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бірлікiгi үшiн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(8-бағанх 9-баған)/1000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Қызметтiк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Кезекшi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Арнайы жеңiл автомобильдер: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0" w:id="190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903"/>
    <w:bookmarkStart w:name="z2081" w:id="1904"/>
    <w:p>
      <w:pPr>
        <w:spacing w:after="0"/>
        <w:ind w:left="0"/>
        <w:jc w:val="both"/>
      </w:pPr>
      <w:r>
        <w:rPr>
          <w:rFonts w:ascii="Times New Roman"/>
          <w:b w:val="false"/>
          <w:i w:val="false"/>
          <w:color w:val="000000"/>
          <w:sz w:val="28"/>
        </w:rPr>
        <w:t>
      ____________________________________________</w:t>
      </w:r>
    </w:p>
    <w:bookmarkEnd w:id="1904"/>
    <w:bookmarkStart w:name="z2082" w:id="1905"/>
    <w:p>
      <w:pPr>
        <w:spacing w:after="0"/>
        <w:ind w:left="0"/>
        <w:jc w:val="both"/>
      </w:pPr>
      <w:r>
        <w:rPr>
          <w:rFonts w:ascii="Times New Roman"/>
          <w:b w:val="false"/>
          <w:i w:val="false"/>
          <w:color w:val="000000"/>
          <w:sz w:val="28"/>
        </w:rPr>
        <w:t>
      (қолы) (тегі, аты, әкесінің аты (ол болған жағдайда))</w:t>
      </w:r>
    </w:p>
    <w:bookmarkEnd w:id="1905"/>
    <w:bookmarkStart w:name="z2083" w:id="1906"/>
    <w:p>
      <w:pPr>
        <w:spacing w:after="0"/>
        <w:ind w:left="0"/>
        <w:jc w:val="both"/>
      </w:pPr>
      <w:r>
        <w:rPr>
          <w:rFonts w:ascii="Times New Roman"/>
          <w:b w:val="false"/>
          <w:i w:val="false"/>
          <w:color w:val="000000"/>
          <w:sz w:val="28"/>
        </w:rPr>
        <w:t>
      Бюджеттік бағдарлама басшысы</w:t>
      </w:r>
    </w:p>
    <w:bookmarkEnd w:id="1906"/>
    <w:bookmarkStart w:name="z2084" w:id="1907"/>
    <w:p>
      <w:pPr>
        <w:spacing w:after="0"/>
        <w:ind w:left="0"/>
        <w:jc w:val="both"/>
      </w:pPr>
      <w:r>
        <w:rPr>
          <w:rFonts w:ascii="Times New Roman"/>
          <w:b w:val="false"/>
          <w:i w:val="false"/>
          <w:color w:val="000000"/>
          <w:sz w:val="28"/>
        </w:rPr>
        <w:t>
      ____________________________________________</w:t>
      </w:r>
    </w:p>
    <w:bookmarkEnd w:id="1907"/>
    <w:bookmarkStart w:name="z2085" w:id="1908"/>
    <w:p>
      <w:pPr>
        <w:spacing w:after="0"/>
        <w:ind w:left="0"/>
        <w:jc w:val="both"/>
      </w:pPr>
      <w:r>
        <w:rPr>
          <w:rFonts w:ascii="Times New Roman"/>
          <w:b w:val="false"/>
          <w:i w:val="false"/>
          <w:color w:val="000000"/>
          <w:sz w:val="28"/>
        </w:rPr>
        <w:t>
      (қолы) (тегі, аты, әкесінің аты (ол болған жағдайда))</w:t>
      </w:r>
    </w:p>
    <w:bookmarkEnd w:id="1908"/>
    <w:bookmarkStart w:name="z2086" w:id="1909"/>
    <w:p>
      <w:pPr>
        <w:spacing w:after="0"/>
        <w:ind w:left="0"/>
        <w:jc w:val="both"/>
      </w:pPr>
      <w:r>
        <w:rPr>
          <w:rFonts w:ascii="Times New Roman"/>
          <w:b w:val="false"/>
          <w:i w:val="false"/>
          <w:color w:val="000000"/>
          <w:sz w:val="28"/>
        </w:rPr>
        <w:t>
      Бас бухгалтер/қаржы-экономикалық бөлімінің бастығы</w:t>
      </w:r>
    </w:p>
    <w:bookmarkEnd w:id="1909"/>
    <w:bookmarkStart w:name="z2087" w:id="1910"/>
    <w:p>
      <w:pPr>
        <w:spacing w:after="0"/>
        <w:ind w:left="0"/>
        <w:jc w:val="both"/>
      </w:pPr>
      <w:r>
        <w:rPr>
          <w:rFonts w:ascii="Times New Roman"/>
          <w:b w:val="false"/>
          <w:i w:val="false"/>
          <w:color w:val="000000"/>
          <w:sz w:val="28"/>
        </w:rPr>
        <w:t>
      ____________________________________________</w:t>
      </w:r>
    </w:p>
    <w:bookmarkEnd w:id="1910"/>
    <w:bookmarkStart w:name="z2088" w:id="1911"/>
    <w:p>
      <w:pPr>
        <w:spacing w:after="0"/>
        <w:ind w:left="0"/>
        <w:jc w:val="both"/>
      </w:pPr>
      <w:r>
        <w:rPr>
          <w:rFonts w:ascii="Times New Roman"/>
          <w:b w:val="false"/>
          <w:i w:val="false"/>
          <w:color w:val="000000"/>
          <w:sz w:val="28"/>
        </w:rPr>
        <w:t>
      (қолы) (тегі, аты, әкесінің аты (ол болған жағдайда))</w:t>
      </w:r>
    </w:p>
    <w:bookmarkEnd w:id="1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01-414-нысан</w:t>
            </w:r>
          </w:p>
        </w:tc>
      </w:tr>
    </w:tbl>
    <w:bookmarkStart w:name="z2093" w:id="1912"/>
    <w:p>
      <w:pPr>
        <w:spacing w:after="0"/>
        <w:ind w:left="0"/>
        <w:jc w:val="left"/>
      </w:pPr>
      <w:r>
        <w:rPr>
          <w:rFonts w:ascii="Times New Roman"/>
          <w:b/>
          <w:i w:val="false"/>
          <w:color w:val="000000"/>
        </w:rPr>
        <w:t xml:space="preserve"> Есептеу және басқа да жабдықтар сатып алу жөнiндегi шығыстарды есептеу</w:t>
      </w:r>
    </w:p>
    <w:bookmarkEnd w:id="1912"/>
    <w:bookmarkStart w:name="z2094" w:id="1913"/>
    <w:p>
      <w:pPr>
        <w:spacing w:after="0"/>
        <w:ind w:left="0"/>
        <w:jc w:val="both"/>
      </w:pPr>
      <w:r>
        <w:rPr>
          <w:rFonts w:ascii="Times New Roman"/>
          <w:b w:val="false"/>
          <w:i w:val="false"/>
          <w:color w:val="000000"/>
          <w:sz w:val="28"/>
        </w:rPr>
        <w:t>
      Кодтары</w:t>
      </w:r>
    </w:p>
    <w:bookmarkEnd w:id="1913"/>
    <w:bookmarkStart w:name="z2095" w:id="1914"/>
    <w:p>
      <w:pPr>
        <w:spacing w:after="0"/>
        <w:ind w:left="0"/>
        <w:jc w:val="both"/>
      </w:pPr>
      <w:r>
        <w:rPr>
          <w:rFonts w:ascii="Times New Roman"/>
          <w:b w:val="false"/>
          <w:i w:val="false"/>
          <w:color w:val="000000"/>
          <w:sz w:val="28"/>
        </w:rPr>
        <w:t>
      Жылы                                          ___________________</w:t>
      </w:r>
    </w:p>
    <w:bookmarkEnd w:id="1914"/>
    <w:bookmarkStart w:name="z2096" w:id="1915"/>
    <w:p>
      <w:pPr>
        <w:spacing w:after="0"/>
        <w:ind w:left="0"/>
        <w:jc w:val="both"/>
      </w:pPr>
      <w:r>
        <w:rPr>
          <w:rFonts w:ascii="Times New Roman"/>
          <w:b w:val="false"/>
          <w:i w:val="false"/>
          <w:color w:val="000000"/>
          <w:sz w:val="28"/>
        </w:rPr>
        <w:t>
      Деректер түрi (болжам, жоспар, есеп)            ___________________</w:t>
      </w:r>
    </w:p>
    <w:bookmarkEnd w:id="1915"/>
    <w:bookmarkStart w:name="z2097" w:id="1916"/>
    <w:p>
      <w:pPr>
        <w:spacing w:after="0"/>
        <w:ind w:left="0"/>
        <w:jc w:val="both"/>
      </w:pPr>
      <w:r>
        <w:rPr>
          <w:rFonts w:ascii="Times New Roman"/>
          <w:b w:val="false"/>
          <w:i w:val="false"/>
          <w:color w:val="000000"/>
          <w:sz w:val="28"/>
        </w:rPr>
        <w:t>
      Функционалдық топ                              ___________________</w:t>
      </w:r>
    </w:p>
    <w:bookmarkEnd w:id="1916"/>
    <w:bookmarkStart w:name="z2098" w:id="1917"/>
    <w:p>
      <w:pPr>
        <w:spacing w:after="0"/>
        <w:ind w:left="0"/>
        <w:jc w:val="both"/>
      </w:pPr>
      <w:r>
        <w:rPr>
          <w:rFonts w:ascii="Times New Roman"/>
          <w:b w:val="false"/>
          <w:i w:val="false"/>
          <w:color w:val="000000"/>
          <w:sz w:val="28"/>
        </w:rPr>
        <w:t>
      Бағдарламалардың әкiмшiсi                        ___________________</w:t>
      </w:r>
    </w:p>
    <w:bookmarkEnd w:id="1917"/>
    <w:bookmarkStart w:name="z2099" w:id="1918"/>
    <w:p>
      <w:pPr>
        <w:spacing w:after="0"/>
        <w:ind w:left="0"/>
        <w:jc w:val="both"/>
      </w:pPr>
      <w:r>
        <w:rPr>
          <w:rFonts w:ascii="Times New Roman"/>
          <w:b w:val="false"/>
          <w:i w:val="false"/>
          <w:color w:val="000000"/>
          <w:sz w:val="28"/>
        </w:rPr>
        <w:t>
      Мемлекеттiк мекеме                              ___________________</w:t>
      </w:r>
    </w:p>
    <w:bookmarkEnd w:id="1918"/>
    <w:bookmarkStart w:name="z2100" w:id="1919"/>
    <w:p>
      <w:pPr>
        <w:spacing w:after="0"/>
        <w:ind w:left="0"/>
        <w:jc w:val="both"/>
      </w:pPr>
      <w:r>
        <w:rPr>
          <w:rFonts w:ascii="Times New Roman"/>
          <w:b w:val="false"/>
          <w:i w:val="false"/>
          <w:color w:val="000000"/>
          <w:sz w:val="28"/>
        </w:rPr>
        <w:t>
      Бағдарлама                                    ___________________</w:t>
      </w:r>
    </w:p>
    <w:bookmarkEnd w:id="1919"/>
    <w:bookmarkStart w:name="z2101" w:id="1920"/>
    <w:p>
      <w:pPr>
        <w:spacing w:after="0"/>
        <w:ind w:left="0"/>
        <w:jc w:val="both"/>
      </w:pPr>
      <w:r>
        <w:rPr>
          <w:rFonts w:ascii="Times New Roman"/>
          <w:b w:val="false"/>
          <w:i w:val="false"/>
          <w:color w:val="000000"/>
          <w:sz w:val="28"/>
        </w:rPr>
        <w:t>
      Ерекшелiк                                    ___________________</w:t>
      </w:r>
    </w:p>
    <w:bookmarkEnd w:id="1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үшiн орташа құн,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(3-баған х4-баған)/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сыныпты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топтарға арналған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стансалары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Пайдаланушылардың жұмыс станциялары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компьютер (Notebook)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Желiлiк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Лазерлiк принтер, түрлi-түстi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принтер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принтерлер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Сканерлер, плоттерлер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 түрде беретiн сканерi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Түрлi-түстi плоттер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Желiлердi қорғау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Желiаралық қорғау экраны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Белсендi желiлiк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белгiлеушi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Dial-Up қосылыстарына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Бөлiнген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желiлерге арналған модем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дейiн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 астам үздіксіз қоректендiру көзi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100 кВт дейiн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кВт астам желiлерге арналған дизель-генератор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Көшiру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Факсимильдiк аппарат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2" w:id="192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921"/>
    <w:bookmarkStart w:name="z2103" w:id="1922"/>
    <w:p>
      <w:pPr>
        <w:spacing w:after="0"/>
        <w:ind w:left="0"/>
        <w:jc w:val="both"/>
      </w:pPr>
      <w:r>
        <w:rPr>
          <w:rFonts w:ascii="Times New Roman"/>
          <w:b w:val="false"/>
          <w:i w:val="false"/>
          <w:color w:val="000000"/>
          <w:sz w:val="28"/>
        </w:rPr>
        <w:t>
      ____________________________________________</w:t>
      </w:r>
    </w:p>
    <w:bookmarkEnd w:id="1922"/>
    <w:bookmarkStart w:name="z2104" w:id="1923"/>
    <w:p>
      <w:pPr>
        <w:spacing w:after="0"/>
        <w:ind w:left="0"/>
        <w:jc w:val="both"/>
      </w:pPr>
      <w:r>
        <w:rPr>
          <w:rFonts w:ascii="Times New Roman"/>
          <w:b w:val="false"/>
          <w:i w:val="false"/>
          <w:color w:val="000000"/>
          <w:sz w:val="28"/>
        </w:rPr>
        <w:t>
      (қолы) (тегі, аты, әкесінің аты (ол болған жағдайда))</w:t>
      </w:r>
    </w:p>
    <w:bookmarkEnd w:id="1923"/>
    <w:bookmarkStart w:name="z2105" w:id="1924"/>
    <w:p>
      <w:pPr>
        <w:spacing w:after="0"/>
        <w:ind w:left="0"/>
        <w:jc w:val="both"/>
      </w:pPr>
      <w:r>
        <w:rPr>
          <w:rFonts w:ascii="Times New Roman"/>
          <w:b w:val="false"/>
          <w:i w:val="false"/>
          <w:color w:val="000000"/>
          <w:sz w:val="28"/>
        </w:rPr>
        <w:t>
      Бюджеттік бағдарлама басшысы</w:t>
      </w:r>
    </w:p>
    <w:bookmarkEnd w:id="1924"/>
    <w:bookmarkStart w:name="z2106" w:id="1925"/>
    <w:p>
      <w:pPr>
        <w:spacing w:after="0"/>
        <w:ind w:left="0"/>
        <w:jc w:val="both"/>
      </w:pPr>
      <w:r>
        <w:rPr>
          <w:rFonts w:ascii="Times New Roman"/>
          <w:b w:val="false"/>
          <w:i w:val="false"/>
          <w:color w:val="000000"/>
          <w:sz w:val="28"/>
        </w:rPr>
        <w:t>
      ____________________________________________</w:t>
      </w:r>
    </w:p>
    <w:bookmarkEnd w:id="1925"/>
    <w:bookmarkStart w:name="z2107" w:id="1926"/>
    <w:p>
      <w:pPr>
        <w:spacing w:after="0"/>
        <w:ind w:left="0"/>
        <w:jc w:val="both"/>
      </w:pPr>
      <w:r>
        <w:rPr>
          <w:rFonts w:ascii="Times New Roman"/>
          <w:b w:val="false"/>
          <w:i w:val="false"/>
          <w:color w:val="000000"/>
          <w:sz w:val="28"/>
        </w:rPr>
        <w:t>
      (қолы) (тегі, аты, әкесінің аты (ол болған жағдайда))</w:t>
      </w:r>
    </w:p>
    <w:bookmarkEnd w:id="1926"/>
    <w:bookmarkStart w:name="z2108" w:id="1927"/>
    <w:p>
      <w:pPr>
        <w:spacing w:after="0"/>
        <w:ind w:left="0"/>
        <w:jc w:val="both"/>
      </w:pPr>
      <w:r>
        <w:rPr>
          <w:rFonts w:ascii="Times New Roman"/>
          <w:b w:val="false"/>
          <w:i w:val="false"/>
          <w:color w:val="000000"/>
          <w:sz w:val="28"/>
        </w:rPr>
        <w:t>
      Бас бухгалтер/қаржы-экономикалық бөлімінің бастығы</w:t>
      </w:r>
    </w:p>
    <w:bookmarkEnd w:id="1927"/>
    <w:bookmarkStart w:name="z2109" w:id="1928"/>
    <w:p>
      <w:pPr>
        <w:spacing w:after="0"/>
        <w:ind w:left="0"/>
        <w:jc w:val="both"/>
      </w:pPr>
      <w:r>
        <w:rPr>
          <w:rFonts w:ascii="Times New Roman"/>
          <w:b w:val="false"/>
          <w:i w:val="false"/>
          <w:color w:val="000000"/>
          <w:sz w:val="28"/>
        </w:rPr>
        <w:t>
      ____________________________________________</w:t>
      </w:r>
    </w:p>
    <w:bookmarkEnd w:id="1928"/>
    <w:bookmarkStart w:name="z2110" w:id="1929"/>
    <w:p>
      <w:pPr>
        <w:spacing w:after="0"/>
        <w:ind w:left="0"/>
        <w:jc w:val="both"/>
      </w:pPr>
      <w:r>
        <w:rPr>
          <w:rFonts w:ascii="Times New Roman"/>
          <w:b w:val="false"/>
          <w:i w:val="false"/>
          <w:color w:val="000000"/>
          <w:sz w:val="28"/>
        </w:rPr>
        <w:t>
      (қолы) (тегі, аты, әкесінің аты (ол болған жағдайда))</w:t>
      </w:r>
    </w:p>
    <w:bookmarkEnd w:id="19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02-414-нысан</w:t>
            </w:r>
          </w:p>
        </w:tc>
      </w:tr>
    </w:tbl>
    <w:bookmarkStart w:name="z2115" w:id="1930"/>
    <w:p>
      <w:pPr>
        <w:spacing w:after="0"/>
        <w:ind w:left="0"/>
        <w:jc w:val="left"/>
      </w:pPr>
      <w:r>
        <w:rPr>
          <w:rFonts w:ascii="Times New Roman"/>
          <w:b/>
          <w:i w:val="false"/>
          <w:color w:val="000000"/>
        </w:rPr>
        <w:t xml:space="preserve"> Мемлекеттiк органдардың кеңсе жиһазын сатып алуға арналған шығыстарын есептеу</w:t>
      </w:r>
    </w:p>
    <w:bookmarkEnd w:id="1930"/>
    <w:bookmarkStart w:name="z2116" w:id="1931"/>
    <w:p>
      <w:pPr>
        <w:spacing w:after="0"/>
        <w:ind w:left="0"/>
        <w:jc w:val="both"/>
      </w:pPr>
      <w:r>
        <w:rPr>
          <w:rFonts w:ascii="Times New Roman"/>
          <w:b w:val="false"/>
          <w:i w:val="false"/>
          <w:color w:val="000000"/>
          <w:sz w:val="28"/>
        </w:rPr>
        <w:t>
      Кодтары</w:t>
      </w:r>
    </w:p>
    <w:bookmarkEnd w:id="1931"/>
    <w:bookmarkStart w:name="z2117" w:id="1932"/>
    <w:p>
      <w:pPr>
        <w:spacing w:after="0"/>
        <w:ind w:left="0"/>
        <w:jc w:val="both"/>
      </w:pPr>
      <w:r>
        <w:rPr>
          <w:rFonts w:ascii="Times New Roman"/>
          <w:b w:val="false"/>
          <w:i w:val="false"/>
          <w:color w:val="000000"/>
          <w:sz w:val="28"/>
        </w:rPr>
        <w:t>
      Жылы                                          ___________________</w:t>
      </w:r>
    </w:p>
    <w:bookmarkEnd w:id="1932"/>
    <w:bookmarkStart w:name="z2118" w:id="1933"/>
    <w:p>
      <w:pPr>
        <w:spacing w:after="0"/>
        <w:ind w:left="0"/>
        <w:jc w:val="both"/>
      </w:pPr>
      <w:r>
        <w:rPr>
          <w:rFonts w:ascii="Times New Roman"/>
          <w:b w:val="false"/>
          <w:i w:val="false"/>
          <w:color w:val="000000"/>
          <w:sz w:val="28"/>
        </w:rPr>
        <w:t>
      Деректер түрi (болжам, жоспар, есеп)            ___________________</w:t>
      </w:r>
    </w:p>
    <w:bookmarkEnd w:id="1933"/>
    <w:bookmarkStart w:name="z2119" w:id="1934"/>
    <w:p>
      <w:pPr>
        <w:spacing w:after="0"/>
        <w:ind w:left="0"/>
        <w:jc w:val="both"/>
      </w:pPr>
      <w:r>
        <w:rPr>
          <w:rFonts w:ascii="Times New Roman"/>
          <w:b w:val="false"/>
          <w:i w:val="false"/>
          <w:color w:val="000000"/>
          <w:sz w:val="28"/>
        </w:rPr>
        <w:t>
      Функционалдық топ                              ___________________</w:t>
      </w:r>
    </w:p>
    <w:bookmarkEnd w:id="1934"/>
    <w:bookmarkStart w:name="z2120" w:id="1935"/>
    <w:p>
      <w:pPr>
        <w:spacing w:after="0"/>
        <w:ind w:left="0"/>
        <w:jc w:val="both"/>
      </w:pPr>
      <w:r>
        <w:rPr>
          <w:rFonts w:ascii="Times New Roman"/>
          <w:b w:val="false"/>
          <w:i w:val="false"/>
          <w:color w:val="000000"/>
          <w:sz w:val="28"/>
        </w:rPr>
        <w:t>
      Бағдарламалардың әкiмшiсi                        ___________________</w:t>
      </w:r>
    </w:p>
    <w:bookmarkEnd w:id="1935"/>
    <w:bookmarkStart w:name="z2121" w:id="1936"/>
    <w:p>
      <w:pPr>
        <w:spacing w:after="0"/>
        <w:ind w:left="0"/>
        <w:jc w:val="both"/>
      </w:pPr>
      <w:r>
        <w:rPr>
          <w:rFonts w:ascii="Times New Roman"/>
          <w:b w:val="false"/>
          <w:i w:val="false"/>
          <w:color w:val="000000"/>
          <w:sz w:val="28"/>
        </w:rPr>
        <w:t>
      Мемлекеттiк мекеме                              ___________________</w:t>
      </w:r>
    </w:p>
    <w:bookmarkEnd w:id="1936"/>
    <w:bookmarkStart w:name="z2122" w:id="1937"/>
    <w:p>
      <w:pPr>
        <w:spacing w:after="0"/>
        <w:ind w:left="0"/>
        <w:jc w:val="both"/>
      </w:pPr>
      <w:r>
        <w:rPr>
          <w:rFonts w:ascii="Times New Roman"/>
          <w:b w:val="false"/>
          <w:i w:val="false"/>
          <w:color w:val="000000"/>
          <w:sz w:val="28"/>
        </w:rPr>
        <w:t>
      Бағдарлама                                    ___________________</w:t>
      </w:r>
    </w:p>
    <w:bookmarkEnd w:id="1937"/>
    <w:bookmarkStart w:name="z2123" w:id="1938"/>
    <w:p>
      <w:pPr>
        <w:spacing w:after="0"/>
        <w:ind w:left="0"/>
        <w:jc w:val="both"/>
      </w:pPr>
      <w:r>
        <w:rPr>
          <w:rFonts w:ascii="Times New Roman"/>
          <w:b w:val="false"/>
          <w:i w:val="false"/>
          <w:color w:val="000000"/>
          <w:sz w:val="28"/>
        </w:rPr>
        <w:t>
      Ерекшелiк                                    ___________________</w:t>
      </w:r>
    </w:p>
    <w:bookmarkEnd w:id="1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Кенсе жиһазының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 жиһазын сатып алу нормативi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кеңсе жиһазының нақты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Нормативтерге сәйкес тозу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жоспарланып отырған кеңсе жиһазының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тауар бірлігiнiң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(7 бағанх 8 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24" w:id="1939"/>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939"/>
    <w:bookmarkStart w:name="z2125" w:id="1940"/>
    <w:p>
      <w:pPr>
        <w:spacing w:after="0"/>
        <w:ind w:left="0"/>
        <w:jc w:val="both"/>
      </w:pPr>
      <w:r>
        <w:rPr>
          <w:rFonts w:ascii="Times New Roman"/>
          <w:b w:val="false"/>
          <w:i w:val="false"/>
          <w:color w:val="000000"/>
          <w:sz w:val="28"/>
        </w:rPr>
        <w:t>
      ____________________________________________</w:t>
      </w:r>
    </w:p>
    <w:bookmarkEnd w:id="1940"/>
    <w:bookmarkStart w:name="z2126" w:id="1941"/>
    <w:p>
      <w:pPr>
        <w:spacing w:after="0"/>
        <w:ind w:left="0"/>
        <w:jc w:val="both"/>
      </w:pPr>
      <w:r>
        <w:rPr>
          <w:rFonts w:ascii="Times New Roman"/>
          <w:b w:val="false"/>
          <w:i w:val="false"/>
          <w:color w:val="000000"/>
          <w:sz w:val="28"/>
        </w:rPr>
        <w:t>
      (қолы) (тегі, аты, әкесінің аты (ол болған жағдайда))</w:t>
      </w:r>
    </w:p>
    <w:bookmarkEnd w:id="1941"/>
    <w:bookmarkStart w:name="z2127" w:id="1942"/>
    <w:p>
      <w:pPr>
        <w:spacing w:after="0"/>
        <w:ind w:left="0"/>
        <w:jc w:val="both"/>
      </w:pPr>
      <w:r>
        <w:rPr>
          <w:rFonts w:ascii="Times New Roman"/>
          <w:b w:val="false"/>
          <w:i w:val="false"/>
          <w:color w:val="000000"/>
          <w:sz w:val="28"/>
        </w:rPr>
        <w:t>
      Бюджеттік бағдарлама басшысы</w:t>
      </w:r>
    </w:p>
    <w:bookmarkEnd w:id="1942"/>
    <w:bookmarkStart w:name="z2128" w:id="1943"/>
    <w:p>
      <w:pPr>
        <w:spacing w:after="0"/>
        <w:ind w:left="0"/>
        <w:jc w:val="both"/>
      </w:pPr>
      <w:r>
        <w:rPr>
          <w:rFonts w:ascii="Times New Roman"/>
          <w:b w:val="false"/>
          <w:i w:val="false"/>
          <w:color w:val="000000"/>
          <w:sz w:val="28"/>
        </w:rPr>
        <w:t>
      ____________________________________________</w:t>
      </w:r>
    </w:p>
    <w:bookmarkEnd w:id="1943"/>
    <w:bookmarkStart w:name="z2129" w:id="1944"/>
    <w:p>
      <w:pPr>
        <w:spacing w:after="0"/>
        <w:ind w:left="0"/>
        <w:jc w:val="both"/>
      </w:pPr>
      <w:r>
        <w:rPr>
          <w:rFonts w:ascii="Times New Roman"/>
          <w:b w:val="false"/>
          <w:i w:val="false"/>
          <w:color w:val="000000"/>
          <w:sz w:val="28"/>
        </w:rPr>
        <w:t>
      (қолы) (тегі, аты, әкесінің аты (ол болған жағдайда))</w:t>
      </w:r>
    </w:p>
    <w:bookmarkEnd w:id="1944"/>
    <w:bookmarkStart w:name="z2130" w:id="1945"/>
    <w:p>
      <w:pPr>
        <w:spacing w:after="0"/>
        <w:ind w:left="0"/>
        <w:jc w:val="both"/>
      </w:pPr>
      <w:r>
        <w:rPr>
          <w:rFonts w:ascii="Times New Roman"/>
          <w:b w:val="false"/>
          <w:i w:val="false"/>
          <w:color w:val="000000"/>
          <w:sz w:val="28"/>
        </w:rPr>
        <w:t>
      Бас бухгалтер/қаржы-экономикалық бөлімінің бастығы</w:t>
      </w:r>
    </w:p>
    <w:bookmarkEnd w:id="1945"/>
    <w:bookmarkStart w:name="z2131" w:id="1946"/>
    <w:p>
      <w:pPr>
        <w:spacing w:after="0"/>
        <w:ind w:left="0"/>
        <w:jc w:val="both"/>
      </w:pPr>
      <w:r>
        <w:rPr>
          <w:rFonts w:ascii="Times New Roman"/>
          <w:b w:val="false"/>
          <w:i w:val="false"/>
          <w:color w:val="000000"/>
          <w:sz w:val="28"/>
        </w:rPr>
        <w:t>
      ____________________________________________</w:t>
      </w:r>
    </w:p>
    <w:bookmarkEnd w:id="1946"/>
    <w:bookmarkStart w:name="z2132" w:id="1947"/>
    <w:p>
      <w:pPr>
        <w:spacing w:after="0"/>
        <w:ind w:left="0"/>
        <w:jc w:val="both"/>
      </w:pPr>
      <w:r>
        <w:rPr>
          <w:rFonts w:ascii="Times New Roman"/>
          <w:b w:val="false"/>
          <w:i w:val="false"/>
          <w:color w:val="000000"/>
          <w:sz w:val="28"/>
        </w:rPr>
        <w:t>
      (қолы) (тегі, аты, әкесінің аты (ол болған жағдайда))</w:t>
      </w:r>
    </w:p>
    <w:bookmarkEnd w:id="19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01-416-нысан</w:t>
            </w:r>
          </w:p>
        </w:tc>
      </w:tr>
    </w:tbl>
    <w:bookmarkStart w:name="z2137" w:id="1948"/>
    <w:p>
      <w:pPr>
        <w:spacing w:after="0"/>
        <w:ind w:left="0"/>
        <w:jc w:val="left"/>
      </w:pPr>
      <w:r>
        <w:rPr>
          <w:rFonts w:ascii="Times New Roman"/>
          <w:b/>
          <w:i w:val="false"/>
          <w:color w:val="000000"/>
        </w:rPr>
        <w:t xml:space="preserve"> Лицензияланған бағдарламалық өнiмдердi, операциялық жүйелерді және дерекқорларды басқару жүйелерін сатып алу бойынша шығыстарды есептеу</w:t>
      </w:r>
    </w:p>
    <w:bookmarkEnd w:id="1948"/>
    <w:bookmarkStart w:name="z2138" w:id="1949"/>
    <w:p>
      <w:pPr>
        <w:spacing w:after="0"/>
        <w:ind w:left="0"/>
        <w:jc w:val="both"/>
      </w:pPr>
      <w:r>
        <w:rPr>
          <w:rFonts w:ascii="Times New Roman"/>
          <w:b w:val="false"/>
          <w:i w:val="false"/>
          <w:color w:val="000000"/>
          <w:sz w:val="28"/>
        </w:rPr>
        <w:t>
      Кодтары</w:t>
      </w:r>
    </w:p>
    <w:bookmarkEnd w:id="1949"/>
    <w:bookmarkStart w:name="z2139" w:id="1950"/>
    <w:p>
      <w:pPr>
        <w:spacing w:after="0"/>
        <w:ind w:left="0"/>
        <w:jc w:val="both"/>
      </w:pPr>
      <w:r>
        <w:rPr>
          <w:rFonts w:ascii="Times New Roman"/>
          <w:b w:val="false"/>
          <w:i w:val="false"/>
          <w:color w:val="000000"/>
          <w:sz w:val="28"/>
        </w:rPr>
        <w:t>
      Жылы                                          ___________________</w:t>
      </w:r>
    </w:p>
    <w:bookmarkEnd w:id="1950"/>
    <w:bookmarkStart w:name="z2140" w:id="1951"/>
    <w:p>
      <w:pPr>
        <w:spacing w:after="0"/>
        <w:ind w:left="0"/>
        <w:jc w:val="both"/>
      </w:pPr>
      <w:r>
        <w:rPr>
          <w:rFonts w:ascii="Times New Roman"/>
          <w:b w:val="false"/>
          <w:i w:val="false"/>
          <w:color w:val="000000"/>
          <w:sz w:val="28"/>
        </w:rPr>
        <w:t>
      Деректер түрi (болжам, жоспар, есеп)            ___________________</w:t>
      </w:r>
    </w:p>
    <w:bookmarkEnd w:id="1951"/>
    <w:bookmarkStart w:name="z2141" w:id="1952"/>
    <w:p>
      <w:pPr>
        <w:spacing w:after="0"/>
        <w:ind w:left="0"/>
        <w:jc w:val="both"/>
      </w:pPr>
      <w:r>
        <w:rPr>
          <w:rFonts w:ascii="Times New Roman"/>
          <w:b w:val="false"/>
          <w:i w:val="false"/>
          <w:color w:val="000000"/>
          <w:sz w:val="28"/>
        </w:rPr>
        <w:t>
      Функционалдық топ                              ___________________</w:t>
      </w:r>
    </w:p>
    <w:bookmarkEnd w:id="1952"/>
    <w:bookmarkStart w:name="z2142" w:id="1953"/>
    <w:p>
      <w:pPr>
        <w:spacing w:after="0"/>
        <w:ind w:left="0"/>
        <w:jc w:val="both"/>
      </w:pPr>
      <w:r>
        <w:rPr>
          <w:rFonts w:ascii="Times New Roman"/>
          <w:b w:val="false"/>
          <w:i w:val="false"/>
          <w:color w:val="000000"/>
          <w:sz w:val="28"/>
        </w:rPr>
        <w:t>
      Бағдарламалардың әкiмшiсi                        ___________________</w:t>
      </w:r>
    </w:p>
    <w:bookmarkEnd w:id="1953"/>
    <w:bookmarkStart w:name="z2143" w:id="1954"/>
    <w:p>
      <w:pPr>
        <w:spacing w:after="0"/>
        <w:ind w:left="0"/>
        <w:jc w:val="both"/>
      </w:pPr>
      <w:r>
        <w:rPr>
          <w:rFonts w:ascii="Times New Roman"/>
          <w:b w:val="false"/>
          <w:i w:val="false"/>
          <w:color w:val="000000"/>
          <w:sz w:val="28"/>
        </w:rPr>
        <w:t>
      Мемлекеттiк мекеме                              ___________________</w:t>
      </w:r>
    </w:p>
    <w:bookmarkEnd w:id="1954"/>
    <w:bookmarkStart w:name="z2144" w:id="1955"/>
    <w:p>
      <w:pPr>
        <w:spacing w:after="0"/>
        <w:ind w:left="0"/>
        <w:jc w:val="both"/>
      </w:pPr>
      <w:r>
        <w:rPr>
          <w:rFonts w:ascii="Times New Roman"/>
          <w:b w:val="false"/>
          <w:i w:val="false"/>
          <w:color w:val="000000"/>
          <w:sz w:val="28"/>
        </w:rPr>
        <w:t>
      Бағдарлама                                    ___________________</w:t>
      </w:r>
    </w:p>
    <w:bookmarkEnd w:id="1955"/>
    <w:bookmarkStart w:name="z2145" w:id="1956"/>
    <w:p>
      <w:pPr>
        <w:spacing w:after="0"/>
        <w:ind w:left="0"/>
        <w:jc w:val="both"/>
      </w:pPr>
      <w:r>
        <w:rPr>
          <w:rFonts w:ascii="Times New Roman"/>
          <w:b w:val="false"/>
          <w:i w:val="false"/>
          <w:color w:val="000000"/>
          <w:sz w:val="28"/>
        </w:rPr>
        <w:t>
      Ерекшелiк                                    ___________________</w:t>
      </w:r>
    </w:p>
    <w:bookmarkEnd w:id="1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үшiн орташа құн,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 (3бх4б)/1000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жүйелерді және дерекқорларды басқару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Желiнi басқару және мониторингтеу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 қамтамасыз ету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бағдарламалар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лицензиялық өнiмдер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6" w:id="1957"/>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957"/>
    <w:bookmarkStart w:name="z2147" w:id="1958"/>
    <w:p>
      <w:pPr>
        <w:spacing w:after="0"/>
        <w:ind w:left="0"/>
        <w:jc w:val="both"/>
      </w:pPr>
      <w:r>
        <w:rPr>
          <w:rFonts w:ascii="Times New Roman"/>
          <w:b w:val="false"/>
          <w:i w:val="false"/>
          <w:color w:val="000000"/>
          <w:sz w:val="28"/>
        </w:rPr>
        <w:t>
      ____________________________________________</w:t>
      </w:r>
    </w:p>
    <w:bookmarkEnd w:id="1958"/>
    <w:bookmarkStart w:name="z2148" w:id="1959"/>
    <w:p>
      <w:pPr>
        <w:spacing w:after="0"/>
        <w:ind w:left="0"/>
        <w:jc w:val="both"/>
      </w:pPr>
      <w:r>
        <w:rPr>
          <w:rFonts w:ascii="Times New Roman"/>
          <w:b w:val="false"/>
          <w:i w:val="false"/>
          <w:color w:val="000000"/>
          <w:sz w:val="28"/>
        </w:rPr>
        <w:t>
      (қолы) (тегі, аты, әкесінің аты (ол болған жағдайда))</w:t>
      </w:r>
    </w:p>
    <w:bookmarkEnd w:id="1959"/>
    <w:bookmarkStart w:name="z2149" w:id="1960"/>
    <w:p>
      <w:pPr>
        <w:spacing w:after="0"/>
        <w:ind w:left="0"/>
        <w:jc w:val="both"/>
      </w:pPr>
      <w:r>
        <w:rPr>
          <w:rFonts w:ascii="Times New Roman"/>
          <w:b w:val="false"/>
          <w:i w:val="false"/>
          <w:color w:val="000000"/>
          <w:sz w:val="28"/>
        </w:rPr>
        <w:t>
      Бюджеттік бағдарлама басшысы</w:t>
      </w:r>
    </w:p>
    <w:bookmarkEnd w:id="1960"/>
    <w:bookmarkStart w:name="z2150" w:id="1961"/>
    <w:p>
      <w:pPr>
        <w:spacing w:after="0"/>
        <w:ind w:left="0"/>
        <w:jc w:val="both"/>
      </w:pPr>
      <w:r>
        <w:rPr>
          <w:rFonts w:ascii="Times New Roman"/>
          <w:b w:val="false"/>
          <w:i w:val="false"/>
          <w:color w:val="000000"/>
          <w:sz w:val="28"/>
        </w:rPr>
        <w:t>
      ____________________________________________</w:t>
      </w:r>
    </w:p>
    <w:bookmarkEnd w:id="1961"/>
    <w:bookmarkStart w:name="z2151" w:id="1962"/>
    <w:p>
      <w:pPr>
        <w:spacing w:after="0"/>
        <w:ind w:left="0"/>
        <w:jc w:val="both"/>
      </w:pPr>
      <w:r>
        <w:rPr>
          <w:rFonts w:ascii="Times New Roman"/>
          <w:b w:val="false"/>
          <w:i w:val="false"/>
          <w:color w:val="000000"/>
          <w:sz w:val="28"/>
        </w:rPr>
        <w:t>
      (қолы) (тегі, аты, әкесінің аты (ол болған жағдайда))</w:t>
      </w:r>
    </w:p>
    <w:bookmarkEnd w:id="1962"/>
    <w:bookmarkStart w:name="z2152" w:id="1963"/>
    <w:p>
      <w:pPr>
        <w:spacing w:after="0"/>
        <w:ind w:left="0"/>
        <w:jc w:val="both"/>
      </w:pPr>
      <w:r>
        <w:rPr>
          <w:rFonts w:ascii="Times New Roman"/>
          <w:b w:val="false"/>
          <w:i w:val="false"/>
          <w:color w:val="000000"/>
          <w:sz w:val="28"/>
        </w:rPr>
        <w:t>
      Бас бухгалтер/қаржы-экономикалық бөлімінің бастығы</w:t>
      </w:r>
    </w:p>
    <w:bookmarkEnd w:id="1963"/>
    <w:bookmarkStart w:name="z2153" w:id="1964"/>
    <w:p>
      <w:pPr>
        <w:spacing w:after="0"/>
        <w:ind w:left="0"/>
        <w:jc w:val="both"/>
      </w:pPr>
      <w:r>
        <w:rPr>
          <w:rFonts w:ascii="Times New Roman"/>
          <w:b w:val="false"/>
          <w:i w:val="false"/>
          <w:color w:val="000000"/>
          <w:sz w:val="28"/>
        </w:rPr>
        <w:t>
      ____________________________________________</w:t>
      </w:r>
    </w:p>
    <w:bookmarkEnd w:id="1964"/>
    <w:bookmarkStart w:name="z2154" w:id="1965"/>
    <w:p>
      <w:pPr>
        <w:spacing w:after="0"/>
        <w:ind w:left="0"/>
        <w:jc w:val="both"/>
      </w:pPr>
      <w:r>
        <w:rPr>
          <w:rFonts w:ascii="Times New Roman"/>
          <w:b w:val="false"/>
          <w:i w:val="false"/>
          <w:color w:val="000000"/>
          <w:sz w:val="28"/>
        </w:rPr>
        <w:t>
      (қолы) (тегі, аты, әкесінің аты (ол болған жағдайда))</w:t>
      </w:r>
    </w:p>
    <w:bookmarkEnd w:id="19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01-311-нысан</w:t>
            </w:r>
          </w:p>
        </w:tc>
      </w:tr>
    </w:tbl>
    <w:bookmarkStart w:name="z2159" w:id="1966"/>
    <w:p>
      <w:pPr>
        <w:spacing w:after="0"/>
        <w:ind w:left="0"/>
        <w:jc w:val="left"/>
      </w:pPr>
      <w:r>
        <w:rPr>
          <w:rFonts w:ascii="Times New Roman"/>
          <w:b/>
          <w:i w:val="false"/>
          <w:color w:val="000000"/>
        </w:rPr>
        <w:t xml:space="preserve"> Мемлекеттік кәсіпорындарға берiлетiн субсидияларға шығыстарды есептеу</w:t>
      </w:r>
    </w:p>
    <w:bookmarkEnd w:id="1966"/>
    <w:bookmarkStart w:name="z2160" w:id="1967"/>
    <w:p>
      <w:pPr>
        <w:spacing w:after="0"/>
        <w:ind w:left="0"/>
        <w:jc w:val="both"/>
      </w:pPr>
      <w:r>
        <w:rPr>
          <w:rFonts w:ascii="Times New Roman"/>
          <w:b w:val="false"/>
          <w:i w:val="false"/>
          <w:color w:val="000000"/>
          <w:sz w:val="28"/>
        </w:rPr>
        <w:t>
      Кодтары</w:t>
      </w:r>
    </w:p>
    <w:bookmarkEnd w:id="1967"/>
    <w:bookmarkStart w:name="z2161" w:id="1968"/>
    <w:p>
      <w:pPr>
        <w:spacing w:after="0"/>
        <w:ind w:left="0"/>
        <w:jc w:val="both"/>
      </w:pPr>
      <w:r>
        <w:rPr>
          <w:rFonts w:ascii="Times New Roman"/>
          <w:b w:val="false"/>
          <w:i w:val="false"/>
          <w:color w:val="000000"/>
          <w:sz w:val="28"/>
        </w:rPr>
        <w:t>
      Жылы                                          ___________________</w:t>
      </w:r>
    </w:p>
    <w:bookmarkEnd w:id="1968"/>
    <w:bookmarkStart w:name="z2162" w:id="1969"/>
    <w:p>
      <w:pPr>
        <w:spacing w:after="0"/>
        <w:ind w:left="0"/>
        <w:jc w:val="both"/>
      </w:pPr>
      <w:r>
        <w:rPr>
          <w:rFonts w:ascii="Times New Roman"/>
          <w:b w:val="false"/>
          <w:i w:val="false"/>
          <w:color w:val="000000"/>
          <w:sz w:val="28"/>
        </w:rPr>
        <w:t>
      Деректер түрi (болжам, жоспар, есеп)            ___________________</w:t>
      </w:r>
    </w:p>
    <w:bookmarkEnd w:id="1969"/>
    <w:bookmarkStart w:name="z2163" w:id="1970"/>
    <w:p>
      <w:pPr>
        <w:spacing w:after="0"/>
        <w:ind w:left="0"/>
        <w:jc w:val="both"/>
      </w:pPr>
      <w:r>
        <w:rPr>
          <w:rFonts w:ascii="Times New Roman"/>
          <w:b w:val="false"/>
          <w:i w:val="false"/>
          <w:color w:val="000000"/>
          <w:sz w:val="28"/>
        </w:rPr>
        <w:t>
      Функционалдық топ                              ___________________</w:t>
      </w:r>
    </w:p>
    <w:bookmarkEnd w:id="1970"/>
    <w:bookmarkStart w:name="z2164" w:id="1971"/>
    <w:p>
      <w:pPr>
        <w:spacing w:after="0"/>
        <w:ind w:left="0"/>
        <w:jc w:val="both"/>
      </w:pPr>
      <w:r>
        <w:rPr>
          <w:rFonts w:ascii="Times New Roman"/>
          <w:b w:val="false"/>
          <w:i w:val="false"/>
          <w:color w:val="000000"/>
          <w:sz w:val="28"/>
        </w:rPr>
        <w:t>
      Бағдарламалардың әкiмшiсi                        ___________________</w:t>
      </w:r>
    </w:p>
    <w:bookmarkEnd w:id="1971"/>
    <w:bookmarkStart w:name="z2165" w:id="1972"/>
    <w:p>
      <w:pPr>
        <w:spacing w:after="0"/>
        <w:ind w:left="0"/>
        <w:jc w:val="both"/>
      </w:pPr>
      <w:r>
        <w:rPr>
          <w:rFonts w:ascii="Times New Roman"/>
          <w:b w:val="false"/>
          <w:i w:val="false"/>
          <w:color w:val="000000"/>
          <w:sz w:val="28"/>
        </w:rPr>
        <w:t>
      Мемлекеттiк мекеме                              ___________________</w:t>
      </w:r>
    </w:p>
    <w:bookmarkEnd w:id="1972"/>
    <w:bookmarkStart w:name="z2166" w:id="1973"/>
    <w:p>
      <w:pPr>
        <w:spacing w:after="0"/>
        <w:ind w:left="0"/>
        <w:jc w:val="both"/>
      </w:pPr>
      <w:r>
        <w:rPr>
          <w:rFonts w:ascii="Times New Roman"/>
          <w:b w:val="false"/>
          <w:i w:val="false"/>
          <w:color w:val="000000"/>
          <w:sz w:val="28"/>
        </w:rPr>
        <w:t>
      Бағдарлама                                    ___________________</w:t>
      </w:r>
    </w:p>
    <w:bookmarkEnd w:id="1973"/>
    <w:bookmarkStart w:name="z2167" w:id="1974"/>
    <w:p>
      <w:pPr>
        <w:spacing w:after="0"/>
        <w:ind w:left="0"/>
        <w:jc w:val="both"/>
      </w:pPr>
      <w:r>
        <w:rPr>
          <w:rFonts w:ascii="Times New Roman"/>
          <w:b w:val="false"/>
          <w:i w:val="false"/>
          <w:color w:val="000000"/>
          <w:sz w:val="28"/>
        </w:rPr>
        <w:t>
      Ерекшелiк                                    ___________________</w:t>
      </w:r>
    </w:p>
    <w:bookmarkEnd w:id="1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кiрiстер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Барлығы шығындар (мың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шығыстардың түрлері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әлеуметтiк сақтандыру қорына әлеуметтiк аударымдар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Шығындардың кiрiстерден асып кетуі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8" w:id="197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975"/>
    <w:bookmarkStart w:name="z2169" w:id="1976"/>
    <w:p>
      <w:pPr>
        <w:spacing w:after="0"/>
        <w:ind w:left="0"/>
        <w:jc w:val="both"/>
      </w:pPr>
      <w:r>
        <w:rPr>
          <w:rFonts w:ascii="Times New Roman"/>
          <w:b w:val="false"/>
          <w:i w:val="false"/>
          <w:color w:val="000000"/>
          <w:sz w:val="28"/>
        </w:rPr>
        <w:t>
      ____________________________________________</w:t>
      </w:r>
    </w:p>
    <w:bookmarkEnd w:id="1976"/>
    <w:bookmarkStart w:name="z2170" w:id="1977"/>
    <w:p>
      <w:pPr>
        <w:spacing w:after="0"/>
        <w:ind w:left="0"/>
        <w:jc w:val="both"/>
      </w:pPr>
      <w:r>
        <w:rPr>
          <w:rFonts w:ascii="Times New Roman"/>
          <w:b w:val="false"/>
          <w:i w:val="false"/>
          <w:color w:val="000000"/>
          <w:sz w:val="28"/>
        </w:rPr>
        <w:t>
      (қолы) (тегі, аты, әкесінің аты (ол болған жағдайда))</w:t>
      </w:r>
    </w:p>
    <w:bookmarkEnd w:id="1977"/>
    <w:bookmarkStart w:name="z2171" w:id="1978"/>
    <w:p>
      <w:pPr>
        <w:spacing w:after="0"/>
        <w:ind w:left="0"/>
        <w:jc w:val="both"/>
      </w:pPr>
      <w:r>
        <w:rPr>
          <w:rFonts w:ascii="Times New Roman"/>
          <w:b w:val="false"/>
          <w:i w:val="false"/>
          <w:color w:val="000000"/>
          <w:sz w:val="28"/>
        </w:rPr>
        <w:t>
      Бюджеттік бағдарлама басшысы</w:t>
      </w:r>
    </w:p>
    <w:bookmarkEnd w:id="1978"/>
    <w:bookmarkStart w:name="z2172" w:id="1979"/>
    <w:p>
      <w:pPr>
        <w:spacing w:after="0"/>
        <w:ind w:left="0"/>
        <w:jc w:val="both"/>
      </w:pPr>
      <w:r>
        <w:rPr>
          <w:rFonts w:ascii="Times New Roman"/>
          <w:b w:val="false"/>
          <w:i w:val="false"/>
          <w:color w:val="000000"/>
          <w:sz w:val="28"/>
        </w:rPr>
        <w:t>
      ____________________________________________</w:t>
      </w:r>
    </w:p>
    <w:bookmarkEnd w:id="1979"/>
    <w:bookmarkStart w:name="z2173" w:id="1980"/>
    <w:p>
      <w:pPr>
        <w:spacing w:after="0"/>
        <w:ind w:left="0"/>
        <w:jc w:val="both"/>
      </w:pPr>
      <w:r>
        <w:rPr>
          <w:rFonts w:ascii="Times New Roman"/>
          <w:b w:val="false"/>
          <w:i w:val="false"/>
          <w:color w:val="000000"/>
          <w:sz w:val="28"/>
        </w:rPr>
        <w:t>
      (қолы) (тегі, аты, әкесінің аты (ол болған жағдайда))</w:t>
      </w:r>
    </w:p>
    <w:bookmarkEnd w:id="1980"/>
    <w:bookmarkStart w:name="z2174" w:id="1981"/>
    <w:p>
      <w:pPr>
        <w:spacing w:after="0"/>
        <w:ind w:left="0"/>
        <w:jc w:val="both"/>
      </w:pPr>
      <w:r>
        <w:rPr>
          <w:rFonts w:ascii="Times New Roman"/>
          <w:b w:val="false"/>
          <w:i w:val="false"/>
          <w:color w:val="000000"/>
          <w:sz w:val="28"/>
        </w:rPr>
        <w:t>
      Бас бухгалтер/қаржы-экономикалық бөлімінің бастығы</w:t>
      </w:r>
    </w:p>
    <w:bookmarkEnd w:id="1981"/>
    <w:bookmarkStart w:name="z2175" w:id="1982"/>
    <w:p>
      <w:pPr>
        <w:spacing w:after="0"/>
        <w:ind w:left="0"/>
        <w:jc w:val="both"/>
      </w:pPr>
      <w:r>
        <w:rPr>
          <w:rFonts w:ascii="Times New Roman"/>
          <w:b w:val="false"/>
          <w:i w:val="false"/>
          <w:color w:val="000000"/>
          <w:sz w:val="28"/>
        </w:rPr>
        <w:t>
      ____________________________________________</w:t>
      </w:r>
    </w:p>
    <w:bookmarkEnd w:id="1982"/>
    <w:bookmarkStart w:name="z2176" w:id="1983"/>
    <w:p>
      <w:pPr>
        <w:spacing w:after="0"/>
        <w:ind w:left="0"/>
        <w:jc w:val="both"/>
      </w:pPr>
      <w:r>
        <w:rPr>
          <w:rFonts w:ascii="Times New Roman"/>
          <w:b w:val="false"/>
          <w:i w:val="false"/>
          <w:color w:val="000000"/>
          <w:sz w:val="28"/>
        </w:rPr>
        <w:t>
      (қолы) (тегі, аты, әкесінің аты (ол болған жағдайда))</w:t>
      </w:r>
    </w:p>
    <w:bookmarkEnd w:id="19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01-311-нысан (жиынтық)</w:t>
            </w:r>
          </w:p>
        </w:tc>
      </w:tr>
    </w:tbl>
    <w:bookmarkStart w:name="z2181" w:id="1984"/>
    <w:p>
      <w:pPr>
        <w:spacing w:after="0"/>
        <w:ind w:left="0"/>
        <w:jc w:val="left"/>
      </w:pPr>
      <w:r>
        <w:rPr>
          <w:rFonts w:ascii="Times New Roman"/>
          <w:b/>
          <w:i w:val="false"/>
          <w:color w:val="000000"/>
        </w:rPr>
        <w:t xml:space="preserve"> Мемлекеттік кәсіпорындарға берiлетiн субсидияларға жұмсалған шығыстарды есептеу</w:t>
      </w:r>
    </w:p>
    <w:bookmarkEnd w:id="1984"/>
    <w:bookmarkStart w:name="z2182" w:id="1985"/>
    <w:p>
      <w:pPr>
        <w:spacing w:after="0"/>
        <w:ind w:left="0"/>
        <w:jc w:val="both"/>
      </w:pPr>
      <w:r>
        <w:rPr>
          <w:rFonts w:ascii="Times New Roman"/>
          <w:b w:val="false"/>
          <w:i w:val="false"/>
          <w:color w:val="000000"/>
          <w:sz w:val="28"/>
        </w:rPr>
        <w:t>
      Кодтары</w:t>
      </w:r>
    </w:p>
    <w:bookmarkEnd w:id="1985"/>
    <w:bookmarkStart w:name="z2183" w:id="1986"/>
    <w:p>
      <w:pPr>
        <w:spacing w:after="0"/>
        <w:ind w:left="0"/>
        <w:jc w:val="both"/>
      </w:pPr>
      <w:r>
        <w:rPr>
          <w:rFonts w:ascii="Times New Roman"/>
          <w:b w:val="false"/>
          <w:i w:val="false"/>
          <w:color w:val="000000"/>
          <w:sz w:val="28"/>
        </w:rPr>
        <w:t>
      Жылы                                    ___________________</w:t>
      </w:r>
    </w:p>
    <w:bookmarkEnd w:id="1986"/>
    <w:bookmarkStart w:name="z2184" w:id="1987"/>
    <w:p>
      <w:pPr>
        <w:spacing w:after="0"/>
        <w:ind w:left="0"/>
        <w:jc w:val="both"/>
      </w:pPr>
      <w:r>
        <w:rPr>
          <w:rFonts w:ascii="Times New Roman"/>
          <w:b w:val="false"/>
          <w:i w:val="false"/>
          <w:color w:val="000000"/>
          <w:sz w:val="28"/>
        </w:rPr>
        <w:t>
      Функционалдық топ                        ___________________</w:t>
      </w:r>
    </w:p>
    <w:bookmarkEnd w:id="1987"/>
    <w:bookmarkStart w:name="z2185" w:id="1988"/>
    <w:p>
      <w:pPr>
        <w:spacing w:after="0"/>
        <w:ind w:left="0"/>
        <w:jc w:val="both"/>
      </w:pPr>
      <w:r>
        <w:rPr>
          <w:rFonts w:ascii="Times New Roman"/>
          <w:b w:val="false"/>
          <w:i w:val="false"/>
          <w:color w:val="000000"/>
          <w:sz w:val="28"/>
        </w:rPr>
        <w:t>
      Бағдарламалардың әкiмшiсi                  __________________</w:t>
      </w:r>
    </w:p>
    <w:bookmarkEnd w:id="1988"/>
    <w:bookmarkStart w:name="z2186" w:id="1989"/>
    <w:p>
      <w:pPr>
        <w:spacing w:after="0"/>
        <w:ind w:left="0"/>
        <w:jc w:val="both"/>
      </w:pPr>
      <w:r>
        <w:rPr>
          <w:rFonts w:ascii="Times New Roman"/>
          <w:b w:val="false"/>
          <w:i w:val="false"/>
          <w:color w:val="000000"/>
          <w:sz w:val="28"/>
        </w:rPr>
        <w:t>
      Бағдарлама                              ___________________</w:t>
      </w:r>
    </w:p>
    <w:bookmarkEnd w:id="1989"/>
    <w:bookmarkStart w:name="z2187" w:id="1990"/>
    <w:p>
      <w:pPr>
        <w:spacing w:after="0"/>
        <w:ind w:left="0"/>
        <w:jc w:val="both"/>
      </w:pPr>
      <w:r>
        <w:rPr>
          <w:rFonts w:ascii="Times New Roman"/>
          <w:b w:val="false"/>
          <w:i w:val="false"/>
          <w:color w:val="000000"/>
          <w:sz w:val="28"/>
        </w:rPr>
        <w:t>
      Ерекшелiк                              ___________________</w:t>
      </w:r>
    </w:p>
    <w:bookmarkEnd w:id="1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арналған есеп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жыл нақтыланған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Кiрiстер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 барлығы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Iссапар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төленетiн басқа да мiндеттi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Корпоративтiк табыс салығы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әлеуметтiк сақтандыру қорына әлеуметтiк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қызметтерi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күрделi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үй-жайларды ұстау,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Шығыстардың кiрiстерден асып түсуi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8" w:id="1991"/>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1991"/>
    <w:bookmarkStart w:name="z2189" w:id="1992"/>
    <w:p>
      <w:pPr>
        <w:spacing w:after="0"/>
        <w:ind w:left="0"/>
        <w:jc w:val="both"/>
      </w:pPr>
      <w:r>
        <w:rPr>
          <w:rFonts w:ascii="Times New Roman"/>
          <w:b w:val="false"/>
          <w:i w:val="false"/>
          <w:color w:val="000000"/>
          <w:sz w:val="28"/>
        </w:rPr>
        <w:t>
      ____________________________________________</w:t>
      </w:r>
    </w:p>
    <w:bookmarkEnd w:id="1992"/>
    <w:bookmarkStart w:name="z2190" w:id="1993"/>
    <w:p>
      <w:pPr>
        <w:spacing w:after="0"/>
        <w:ind w:left="0"/>
        <w:jc w:val="both"/>
      </w:pPr>
      <w:r>
        <w:rPr>
          <w:rFonts w:ascii="Times New Roman"/>
          <w:b w:val="false"/>
          <w:i w:val="false"/>
          <w:color w:val="000000"/>
          <w:sz w:val="28"/>
        </w:rPr>
        <w:t>
      (қолы) (тегі, аты, әкесінің аты (ол болған жағдайда))</w:t>
      </w:r>
    </w:p>
    <w:bookmarkEnd w:id="1993"/>
    <w:bookmarkStart w:name="z2191" w:id="1994"/>
    <w:p>
      <w:pPr>
        <w:spacing w:after="0"/>
        <w:ind w:left="0"/>
        <w:jc w:val="both"/>
      </w:pPr>
      <w:r>
        <w:rPr>
          <w:rFonts w:ascii="Times New Roman"/>
          <w:b w:val="false"/>
          <w:i w:val="false"/>
          <w:color w:val="000000"/>
          <w:sz w:val="28"/>
        </w:rPr>
        <w:t>
      Бюджеттік бағдарлама басшысы</w:t>
      </w:r>
    </w:p>
    <w:bookmarkEnd w:id="1994"/>
    <w:bookmarkStart w:name="z2192" w:id="1995"/>
    <w:p>
      <w:pPr>
        <w:spacing w:after="0"/>
        <w:ind w:left="0"/>
        <w:jc w:val="both"/>
      </w:pPr>
      <w:r>
        <w:rPr>
          <w:rFonts w:ascii="Times New Roman"/>
          <w:b w:val="false"/>
          <w:i w:val="false"/>
          <w:color w:val="000000"/>
          <w:sz w:val="28"/>
        </w:rPr>
        <w:t>
      ____________________________________________</w:t>
      </w:r>
    </w:p>
    <w:bookmarkEnd w:id="1995"/>
    <w:bookmarkStart w:name="z2193" w:id="1996"/>
    <w:p>
      <w:pPr>
        <w:spacing w:after="0"/>
        <w:ind w:left="0"/>
        <w:jc w:val="both"/>
      </w:pPr>
      <w:r>
        <w:rPr>
          <w:rFonts w:ascii="Times New Roman"/>
          <w:b w:val="false"/>
          <w:i w:val="false"/>
          <w:color w:val="000000"/>
          <w:sz w:val="28"/>
        </w:rPr>
        <w:t>
      (қолы) (тегі, аты, әкесінің аты (ол болған жағдайда))</w:t>
      </w:r>
    </w:p>
    <w:bookmarkEnd w:id="1996"/>
    <w:bookmarkStart w:name="z2194" w:id="1997"/>
    <w:p>
      <w:pPr>
        <w:spacing w:after="0"/>
        <w:ind w:left="0"/>
        <w:jc w:val="both"/>
      </w:pPr>
      <w:r>
        <w:rPr>
          <w:rFonts w:ascii="Times New Roman"/>
          <w:b w:val="false"/>
          <w:i w:val="false"/>
          <w:color w:val="000000"/>
          <w:sz w:val="28"/>
        </w:rPr>
        <w:t>
      Бас бухгалтер/қаржы-экономикалық бөлімінің бастығы</w:t>
      </w:r>
    </w:p>
    <w:bookmarkEnd w:id="1997"/>
    <w:bookmarkStart w:name="z2195" w:id="1998"/>
    <w:p>
      <w:pPr>
        <w:spacing w:after="0"/>
        <w:ind w:left="0"/>
        <w:jc w:val="both"/>
      </w:pPr>
      <w:r>
        <w:rPr>
          <w:rFonts w:ascii="Times New Roman"/>
          <w:b w:val="false"/>
          <w:i w:val="false"/>
          <w:color w:val="000000"/>
          <w:sz w:val="28"/>
        </w:rPr>
        <w:t>
      ____________________________________________</w:t>
      </w:r>
    </w:p>
    <w:bookmarkEnd w:id="1998"/>
    <w:bookmarkStart w:name="z2196" w:id="1999"/>
    <w:p>
      <w:pPr>
        <w:spacing w:after="0"/>
        <w:ind w:left="0"/>
        <w:jc w:val="both"/>
      </w:pPr>
      <w:r>
        <w:rPr>
          <w:rFonts w:ascii="Times New Roman"/>
          <w:b w:val="false"/>
          <w:i w:val="false"/>
          <w:color w:val="000000"/>
          <w:sz w:val="28"/>
        </w:rPr>
        <w:t>
      (қолы) (тегі, аты, әкесінің аты (ол болған жағдайда))</w:t>
      </w:r>
    </w:p>
    <w:bookmarkEnd w:id="1999"/>
    <w:bookmarkStart w:name="z2197" w:id="2000"/>
    <w:p>
      <w:pPr>
        <w:spacing w:after="0"/>
        <w:ind w:left="0"/>
        <w:jc w:val="both"/>
      </w:pPr>
      <w:r>
        <w:rPr>
          <w:rFonts w:ascii="Times New Roman"/>
          <w:b w:val="false"/>
          <w:i w:val="false"/>
          <w:color w:val="000000"/>
          <w:sz w:val="28"/>
        </w:rPr>
        <w:t>
      Ескертпе *: тауарлардың (жұмыстардың, қызметтердің) 1 бірлікігіне жұмсалған шығындардың құның есептеуден</w:t>
      </w:r>
    </w:p>
    <w:bookmarkEnd w:id="20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2" w:id="2001"/>
    <w:p>
      <w:pPr>
        <w:spacing w:after="0"/>
        <w:ind w:left="0"/>
        <w:jc w:val="left"/>
      </w:pPr>
      <w:r>
        <w:rPr>
          <w:rFonts w:ascii="Times New Roman"/>
          <w:b/>
          <w:i w:val="false"/>
          <w:color w:val="000000"/>
        </w:rPr>
        <w:t xml:space="preserve"> Бюджеттiк инвестициялық жобаларды таратып жазу</w:t>
      </w:r>
    </w:p>
    <w:bookmarkEnd w:id="2001"/>
    <w:bookmarkStart w:name="z2203" w:id="2002"/>
    <w:p>
      <w:pPr>
        <w:spacing w:after="0"/>
        <w:ind w:left="0"/>
        <w:jc w:val="both"/>
      </w:pPr>
      <w:r>
        <w:rPr>
          <w:rFonts w:ascii="Times New Roman"/>
          <w:b w:val="false"/>
          <w:i w:val="false"/>
          <w:color w:val="000000"/>
          <w:sz w:val="28"/>
        </w:rPr>
        <w:t>
      Кодтары</w:t>
      </w:r>
    </w:p>
    <w:bookmarkEnd w:id="2002"/>
    <w:bookmarkStart w:name="z2204" w:id="2003"/>
    <w:p>
      <w:pPr>
        <w:spacing w:after="0"/>
        <w:ind w:left="0"/>
        <w:jc w:val="both"/>
      </w:pPr>
      <w:r>
        <w:rPr>
          <w:rFonts w:ascii="Times New Roman"/>
          <w:b w:val="false"/>
          <w:i w:val="false"/>
          <w:color w:val="000000"/>
          <w:sz w:val="28"/>
        </w:rPr>
        <w:t>
      Жылы                                          ___________________</w:t>
      </w:r>
    </w:p>
    <w:bookmarkEnd w:id="2003"/>
    <w:bookmarkStart w:name="z2205" w:id="2004"/>
    <w:p>
      <w:pPr>
        <w:spacing w:after="0"/>
        <w:ind w:left="0"/>
        <w:jc w:val="both"/>
      </w:pPr>
      <w:r>
        <w:rPr>
          <w:rFonts w:ascii="Times New Roman"/>
          <w:b w:val="false"/>
          <w:i w:val="false"/>
          <w:color w:val="000000"/>
          <w:sz w:val="28"/>
        </w:rPr>
        <w:t>
      Деректер түрi (болжам, жоспар, есеп)            ___________________</w:t>
      </w:r>
    </w:p>
    <w:bookmarkEnd w:id="2004"/>
    <w:bookmarkStart w:name="z2206" w:id="2005"/>
    <w:p>
      <w:pPr>
        <w:spacing w:after="0"/>
        <w:ind w:left="0"/>
        <w:jc w:val="both"/>
      </w:pPr>
      <w:r>
        <w:rPr>
          <w:rFonts w:ascii="Times New Roman"/>
          <w:b w:val="false"/>
          <w:i w:val="false"/>
          <w:color w:val="000000"/>
          <w:sz w:val="28"/>
        </w:rPr>
        <w:t>
      Функционалдық топ                              ___________________</w:t>
      </w:r>
    </w:p>
    <w:bookmarkEnd w:id="2005"/>
    <w:bookmarkStart w:name="z2207" w:id="2006"/>
    <w:p>
      <w:pPr>
        <w:spacing w:after="0"/>
        <w:ind w:left="0"/>
        <w:jc w:val="both"/>
      </w:pPr>
      <w:r>
        <w:rPr>
          <w:rFonts w:ascii="Times New Roman"/>
          <w:b w:val="false"/>
          <w:i w:val="false"/>
          <w:color w:val="000000"/>
          <w:sz w:val="28"/>
        </w:rPr>
        <w:t>
      Бағдарламалардың әкiмшiсi                        ___________________</w:t>
      </w:r>
    </w:p>
    <w:bookmarkEnd w:id="2006"/>
    <w:bookmarkStart w:name="z2208" w:id="2007"/>
    <w:p>
      <w:pPr>
        <w:spacing w:after="0"/>
        <w:ind w:left="0"/>
        <w:jc w:val="both"/>
      </w:pPr>
      <w:r>
        <w:rPr>
          <w:rFonts w:ascii="Times New Roman"/>
          <w:b w:val="false"/>
          <w:i w:val="false"/>
          <w:color w:val="000000"/>
          <w:sz w:val="28"/>
        </w:rPr>
        <w:t>
      Мемлекеттiк мекеме                              ___________________</w:t>
      </w:r>
    </w:p>
    <w:bookmarkEnd w:id="2007"/>
    <w:bookmarkStart w:name="z2209" w:id="2008"/>
    <w:p>
      <w:pPr>
        <w:spacing w:after="0"/>
        <w:ind w:left="0"/>
        <w:jc w:val="both"/>
      </w:pPr>
      <w:r>
        <w:rPr>
          <w:rFonts w:ascii="Times New Roman"/>
          <w:b w:val="false"/>
          <w:i w:val="false"/>
          <w:color w:val="000000"/>
          <w:sz w:val="28"/>
        </w:rPr>
        <w:t>
      Бағдарлама                                    ___________________</w:t>
      </w:r>
    </w:p>
    <w:bookmarkEnd w:id="2008"/>
    <w:bookmarkStart w:name="z2210" w:id="2009"/>
    <w:p>
      <w:pPr>
        <w:spacing w:after="0"/>
        <w:ind w:left="0"/>
        <w:jc w:val="both"/>
      </w:pPr>
      <w:r>
        <w:rPr>
          <w:rFonts w:ascii="Times New Roman"/>
          <w:b w:val="false"/>
          <w:i w:val="false"/>
          <w:color w:val="000000"/>
          <w:sz w:val="28"/>
        </w:rPr>
        <w:t>
      Ерекшелiк                                    ____________________</w:t>
      </w:r>
    </w:p>
    <w:bookmarkEnd w:id="2009"/>
    <w:bookmarkStart w:name="z2211" w:id="2010"/>
    <w:p>
      <w:pPr>
        <w:spacing w:after="0"/>
        <w:ind w:left="0"/>
        <w:jc w:val="both"/>
      </w:pPr>
      <w:r>
        <w:rPr>
          <w:rFonts w:ascii="Times New Roman"/>
          <w:b w:val="false"/>
          <w:i w:val="false"/>
          <w:color w:val="000000"/>
          <w:sz w:val="28"/>
        </w:rPr>
        <w:t>
       мың теңге</w:t>
      </w:r>
    </w:p>
    <w:bookmarkEnd w:id="20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Iске асырылу кезеңi</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құны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Жергілікті бюджеттен қоса қаржыландыру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кезең басталғанға дейін қаржыландыру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кезеңге арналған сома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кезеңнен кейiнгі сома (3-баған-4-баған-5-баған-6-баған-7-баған-8-баған)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Ұсынылатын құжаттар тiзбесi*</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Әлеуметтік-экономикалық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инвестициялық жобалар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2" w:id="2011"/>
          <w:p>
            <w:pPr>
              <w:spacing w:after="20"/>
              <w:ind w:left="20"/>
              <w:jc w:val="both"/>
            </w:pPr>
            <w:r>
              <w:rPr>
                <w:rFonts w:ascii="Times New Roman"/>
                <w:b w:val="false"/>
                <w:i w:val="false"/>
                <w:color w:val="000000"/>
                <w:sz w:val="20"/>
              </w:rPr>
              <w:t>
Мынаны көрсету керек:</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инвестициялық жобаның инвестициялық ұсынысының оң экономикалық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ТЭН әзiрлеудi талап етпейтiн БИЖ қоспағанда, ТЭН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БИЖ ТЭН бойынша экономикалық сараптаманың оң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БИЖ оң экономикалық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Бюджеттік инвестицияларға ҚЭН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Бюджеттік инвестицияларға ҚЭН экономикалық сараптаманың оң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Бюджеттік инвестицияларға оң экономикалық қорытындысы;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Салалық қорытынды;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9. Үлгi жоба;</w:t>
            </w:r>
          </w:p>
          <w:p>
            <w:pPr>
              <w:spacing w:after="20"/>
              <w:ind w:left="20"/>
              <w:jc w:val="both"/>
            </w:pPr>
            <w:r>
              <w:rPr>
                <w:rFonts w:ascii="Times New Roman"/>
                <w:b w:val="false"/>
                <w:i w:val="false"/>
                <w:color w:val="000000"/>
                <w:sz w:val="20"/>
              </w:rPr>
              <w:t>
10. Жобалау-сметалық құжаттамаға мемлекеттік сараптаманың немесе кешенді ведомстводан тыс сараптаманың нөмірі мен күні, жобалық-сметалық құжаттамаға сараптама жүргізу құны; жобалау-сметалық құжаттамаларды әзірлеу құны және қаржыландыру көзі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келiсiмнiң болуы (нөмiрi мен күнi)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2" w:id="201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2012"/>
    <w:bookmarkStart w:name="z2223" w:id="2013"/>
    <w:p>
      <w:pPr>
        <w:spacing w:after="0"/>
        <w:ind w:left="0"/>
        <w:jc w:val="both"/>
      </w:pPr>
      <w:r>
        <w:rPr>
          <w:rFonts w:ascii="Times New Roman"/>
          <w:b w:val="false"/>
          <w:i w:val="false"/>
          <w:color w:val="000000"/>
          <w:sz w:val="28"/>
        </w:rPr>
        <w:t>
      ____________________________________________</w:t>
      </w:r>
    </w:p>
    <w:bookmarkEnd w:id="2013"/>
    <w:bookmarkStart w:name="z2224" w:id="2014"/>
    <w:p>
      <w:pPr>
        <w:spacing w:after="0"/>
        <w:ind w:left="0"/>
        <w:jc w:val="both"/>
      </w:pPr>
      <w:r>
        <w:rPr>
          <w:rFonts w:ascii="Times New Roman"/>
          <w:b w:val="false"/>
          <w:i w:val="false"/>
          <w:color w:val="000000"/>
          <w:sz w:val="28"/>
        </w:rPr>
        <w:t>
      (қолы) (тегі, аты, әкесінің аты (ол болған жағдайда))</w:t>
      </w:r>
    </w:p>
    <w:bookmarkEnd w:id="2014"/>
    <w:bookmarkStart w:name="z2225" w:id="2015"/>
    <w:p>
      <w:pPr>
        <w:spacing w:after="0"/>
        <w:ind w:left="0"/>
        <w:jc w:val="both"/>
      </w:pPr>
      <w:r>
        <w:rPr>
          <w:rFonts w:ascii="Times New Roman"/>
          <w:b w:val="false"/>
          <w:i w:val="false"/>
          <w:color w:val="000000"/>
          <w:sz w:val="28"/>
        </w:rPr>
        <w:t>
      Бюджеттік бағдарлама басшысы</w:t>
      </w:r>
    </w:p>
    <w:bookmarkEnd w:id="2015"/>
    <w:bookmarkStart w:name="z2226" w:id="2016"/>
    <w:p>
      <w:pPr>
        <w:spacing w:after="0"/>
        <w:ind w:left="0"/>
        <w:jc w:val="both"/>
      </w:pPr>
      <w:r>
        <w:rPr>
          <w:rFonts w:ascii="Times New Roman"/>
          <w:b w:val="false"/>
          <w:i w:val="false"/>
          <w:color w:val="000000"/>
          <w:sz w:val="28"/>
        </w:rPr>
        <w:t>
      ____________________________________________</w:t>
      </w:r>
    </w:p>
    <w:bookmarkEnd w:id="2016"/>
    <w:bookmarkStart w:name="z2227" w:id="2017"/>
    <w:p>
      <w:pPr>
        <w:spacing w:after="0"/>
        <w:ind w:left="0"/>
        <w:jc w:val="both"/>
      </w:pPr>
      <w:r>
        <w:rPr>
          <w:rFonts w:ascii="Times New Roman"/>
          <w:b w:val="false"/>
          <w:i w:val="false"/>
          <w:color w:val="000000"/>
          <w:sz w:val="28"/>
        </w:rPr>
        <w:t>
      (қолы) (тегі, аты, әкесінің аты (ол болған жағдайда))</w:t>
      </w:r>
    </w:p>
    <w:bookmarkEnd w:id="2017"/>
    <w:bookmarkStart w:name="z2228" w:id="2018"/>
    <w:p>
      <w:pPr>
        <w:spacing w:after="0"/>
        <w:ind w:left="0"/>
        <w:jc w:val="both"/>
      </w:pPr>
      <w:r>
        <w:rPr>
          <w:rFonts w:ascii="Times New Roman"/>
          <w:b w:val="false"/>
          <w:i w:val="false"/>
          <w:color w:val="000000"/>
          <w:sz w:val="28"/>
        </w:rPr>
        <w:t>
      Бас бухгалтер/қаржы-экономикалық бөлімінің бастығы</w:t>
      </w:r>
    </w:p>
    <w:bookmarkEnd w:id="2018"/>
    <w:bookmarkStart w:name="z2229" w:id="2019"/>
    <w:p>
      <w:pPr>
        <w:spacing w:after="0"/>
        <w:ind w:left="0"/>
        <w:jc w:val="both"/>
      </w:pPr>
      <w:r>
        <w:rPr>
          <w:rFonts w:ascii="Times New Roman"/>
          <w:b w:val="false"/>
          <w:i w:val="false"/>
          <w:color w:val="000000"/>
          <w:sz w:val="28"/>
        </w:rPr>
        <w:t>
      ____________________________________________</w:t>
      </w:r>
    </w:p>
    <w:bookmarkEnd w:id="2019"/>
    <w:bookmarkStart w:name="z2230" w:id="2020"/>
    <w:p>
      <w:pPr>
        <w:spacing w:after="0"/>
        <w:ind w:left="0"/>
        <w:jc w:val="both"/>
      </w:pPr>
      <w:r>
        <w:rPr>
          <w:rFonts w:ascii="Times New Roman"/>
          <w:b w:val="false"/>
          <w:i w:val="false"/>
          <w:color w:val="000000"/>
          <w:sz w:val="28"/>
        </w:rPr>
        <w:t>
      (қолы) (тегі, аты, әкесінің аты (ол болған жағдайда))</w:t>
      </w:r>
    </w:p>
    <w:bookmarkEnd w:id="2020"/>
    <w:bookmarkStart w:name="z2231" w:id="2021"/>
    <w:p>
      <w:pPr>
        <w:spacing w:after="0"/>
        <w:ind w:left="0"/>
        <w:jc w:val="both"/>
      </w:pPr>
      <w:r>
        <w:rPr>
          <w:rFonts w:ascii="Times New Roman"/>
          <w:b w:val="false"/>
          <w:i w:val="false"/>
          <w:color w:val="000000"/>
          <w:sz w:val="28"/>
        </w:rPr>
        <w:t>
      Ескертпе:</w:t>
      </w:r>
    </w:p>
    <w:bookmarkEnd w:id="2021"/>
    <w:bookmarkStart w:name="z2232" w:id="2022"/>
    <w:p>
      <w:pPr>
        <w:spacing w:after="0"/>
        <w:ind w:left="0"/>
        <w:jc w:val="both"/>
      </w:pPr>
      <w:r>
        <w:rPr>
          <w:rFonts w:ascii="Times New Roman"/>
          <w:b w:val="false"/>
          <w:i w:val="false"/>
          <w:color w:val="000000"/>
          <w:sz w:val="28"/>
        </w:rPr>
        <w:t>
      * мемлекеттік жоспарлау орталық уәкілетті орган айқындаған тәртібіне сәйкес деректемелерін көрсете отырып</w:t>
      </w:r>
    </w:p>
    <w:bookmarkEnd w:id="20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37" w:id="2023"/>
    <w:p>
      <w:pPr>
        <w:spacing w:after="0"/>
        <w:ind w:left="0"/>
        <w:jc w:val="left"/>
      </w:pPr>
      <w:r>
        <w:rPr>
          <w:rFonts w:ascii="Times New Roman"/>
          <w:b/>
          <w:i w:val="false"/>
          <w:color w:val="000000"/>
        </w:rPr>
        <w:t xml:space="preserve"> Ағымдағы нысаналы трансферттердi бөлу</w:t>
      </w:r>
    </w:p>
    <w:bookmarkEnd w:id="2023"/>
    <w:bookmarkStart w:name="z2238" w:id="2024"/>
    <w:p>
      <w:pPr>
        <w:spacing w:after="0"/>
        <w:ind w:left="0"/>
        <w:jc w:val="both"/>
      </w:pPr>
      <w:r>
        <w:rPr>
          <w:rFonts w:ascii="Times New Roman"/>
          <w:b w:val="false"/>
          <w:i w:val="false"/>
          <w:color w:val="000000"/>
          <w:sz w:val="28"/>
        </w:rPr>
        <w:t>
      Кодтары</w:t>
      </w:r>
    </w:p>
    <w:bookmarkEnd w:id="2024"/>
    <w:bookmarkStart w:name="z2239" w:id="2025"/>
    <w:p>
      <w:pPr>
        <w:spacing w:after="0"/>
        <w:ind w:left="0"/>
        <w:jc w:val="both"/>
      </w:pPr>
      <w:r>
        <w:rPr>
          <w:rFonts w:ascii="Times New Roman"/>
          <w:b w:val="false"/>
          <w:i w:val="false"/>
          <w:color w:val="000000"/>
          <w:sz w:val="28"/>
        </w:rPr>
        <w:t>
      Жылы                                          ___________________</w:t>
      </w:r>
    </w:p>
    <w:bookmarkEnd w:id="2025"/>
    <w:bookmarkStart w:name="z2240" w:id="2026"/>
    <w:p>
      <w:pPr>
        <w:spacing w:after="0"/>
        <w:ind w:left="0"/>
        <w:jc w:val="both"/>
      </w:pPr>
      <w:r>
        <w:rPr>
          <w:rFonts w:ascii="Times New Roman"/>
          <w:b w:val="false"/>
          <w:i w:val="false"/>
          <w:color w:val="000000"/>
          <w:sz w:val="28"/>
        </w:rPr>
        <w:t>
      Деректер түрi (болжам, жоспар, есеп)            ___________________</w:t>
      </w:r>
    </w:p>
    <w:bookmarkEnd w:id="2026"/>
    <w:bookmarkStart w:name="z2241" w:id="2027"/>
    <w:p>
      <w:pPr>
        <w:spacing w:after="0"/>
        <w:ind w:left="0"/>
        <w:jc w:val="both"/>
      </w:pPr>
      <w:r>
        <w:rPr>
          <w:rFonts w:ascii="Times New Roman"/>
          <w:b w:val="false"/>
          <w:i w:val="false"/>
          <w:color w:val="000000"/>
          <w:sz w:val="28"/>
        </w:rPr>
        <w:t>
      Функционалдық топ                              ___________________</w:t>
      </w:r>
    </w:p>
    <w:bookmarkEnd w:id="2027"/>
    <w:bookmarkStart w:name="z2242" w:id="2028"/>
    <w:p>
      <w:pPr>
        <w:spacing w:after="0"/>
        <w:ind w:left="0"/>
        <w:jc w:val="both"/>
      </w:pPr>
      <w:r>
        <w:rPr>
          <w:rFonts w:ascii="Times New Roman"/>
          <w:b w:val="false"/>
          <w:i w:val="false"/>
          <w:color w:val="000000"/>
          <w:sz w:val="28"/>
        </w:rPr>
        <w:t>
      Бағдарламалардың әкiмшiсi                        ___________________</w:t>
      </w:r>
    </w:p>
    <w:bookmarkEnd w:id="2028"/>
    <w:bookmarkStart w:name="z2243" w:id="2029"/>
    <w:p>
      <w:pPr>
        <w:spacing w:after="0"/>
        <w:ind w:left="0"/>
        <w:jc w:val="both"/>
      </w:pPr>
      <w:r>
        <w:rPr>
          <w:rFonts w:ascii="Times New Roman"/>
          <w:b w:val="false"/>
          <w:i w:val="false"/>
          <w:color w:val="000000"/>
          <w:sz w:val="28"/>
        </w:rPr>
        <w:t>
      Мемлекеттiк мекеме                              ___________________</w:t>
      </w:r>
    </w:p>
    <w:bookmarkEnd w:id="2029"/>
    <w:bookmarkStart w:name="z2244" w:id="2030"/>
    <w:p>
      <w:pPr>
        <w:spacing w:after="0"/>
        <w:ind w:left="0"/>
        <w:jc w:val="both"/>
      </w:pPr>
      <w:r>
        <w:rPr>
          <w:rFonts w:ascii="Times New Roman"/>
          <w:b w:val="false"/>
          <w:i w:val="false"/>
          <w:color w:val="000000"/>
          <w:sz w:val="28"/>
        </w:rPr>
        <w:t>
      Бағдарлама                                    ___________________</w:t>
      </w:r>
    </w:p>
    <w:bookmarkEnd w:id="2030"/>
    <w:bookmarkStart w:name="z2245" w:id="2031"/>
    <w:p>
      <w:pPr>
        <w:spacing w:after="0"/>
        <w:ind w:left="0"/>
        <w:jc w:val="both"/>
      </w:pPr>
      <w:r>
        <w:rPr>
          <w:rFonts w:ascii="Times New Roman"/>
          <w:b w:val="false"/>
          <w:i w:val="false"/>
          <w:color w:val="000000"/>
          <w:sz w:val="28"/>
        </w:rPr>
        <w:t>
      Ерекшелiк                                    ___________________</w:t>
      </w:r>
    </w:p>
    <w:bookmarkEnd w:id="2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есеп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түзетiлген жоспар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_____ж.</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Өңiрдiң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1-2-бағыттың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2-1-бағыттың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2-2-бағыттың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3-1-бағыттың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3-2-бағыттың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6" w:id="2032"/>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2032"/>
    <w:bookmarkStart w:name="z2247" w:id="2033"/>
    <w:p>
      <w:pPr>
        <w:spacing w:after="0"/>
        <w:ind w:left="0"/>
        <w:jc w:val="both"/>
      </w:pPr>
      <w:r>
        <w:rPr>
          <w:rFonts w:ascii="Times New Roman"/>
          <w:b w:val="false"/>
          <w:i w:val="false"/>
          <w:color w:val="000000"/>
          <w:sz w:val="28"/>
        </w:rPr>
        <w:t>
      ____________________________________________</w:t>
      </w:r>
    </w:p>
    <w:bookmarkEnd w:id="2033"/>
    <w:bookmarkStart w:name="z2248" w:id="2034"/>
    <w:p>
      <w:pPr>
        <w:spacing w:after="0"/>
        <w:ind w:left="0"/>
        <w:jc w:val="both"/>
      </w:pPr>
      <w:r>
        <w:rPr>
          <w:rFonts w:ascii="Times New Roman"/>
          <w:b w:val="false"/>
          <w:i w:val="false"/>
          <w:color w:val="000000"/>
          <w:sz w:val="28"/>
        </w:rPr>
        <w:t>
      (қолы) (тегі, аты, әкесінің аты (ол болған жағдайда))</w:t>
      </w:r>
    </w:p>
    <w:bookmarkEnd w:id="2034"/>
    <w:bookmarkStart w:name="z2249" w:id="2035"/>
    <w:p>
      <w:pPr>
        <w:spacing w:after="0"/>
        <w:ind w:left="0"/>
        <w:jc w:val="both"/>
      </w:pPr>
      <w:r>
        <w:rPr>
          <w:rFonts w:ascii="Times New Roman"/>
          <w:b w:val="false"/>
          <w:i w:val="false"/>
          <w:color w:val="000000"/>
          <w:sz w:val="28"/>
        </w:rPr>
        <w:t>
      Бюджеттік бағдарлама басшысы</w:t>
      </w:r>
    </w:p>
    <w:bookmarkEnd w:id="2035"/>
    <w:bookmarkStart w:name="z2250" w:id="2036"/>
    <w:p>
      <w:pPr>
        <w:spacing w:after="0"/>
        <w:ind w:left="0"/>
        <w:jc w:val="both"/>
      </w:pPr>
      <w:r>
        <w:rPr>
          <w:rFonts w:ascii="Times New Roman"/>
          <w:b w:val="false"/>
          <w:i w:val="false"/>
          <w:color w:val="000000"/>
          <w:sz w:val="28"/>
        </w:rPr>
        <w:t>
      ____________________________________________</w:t>
      </w:r>
    </w:p>
    <w:bookmarkEnd w:id="2036"/>
    <w:bookmarkStart w:name="z2251" w:id="2037"/>
    <w:p>
      <w:pPr>
        <w:spacing w:after="0"/>
        <w:ind w:left="0"/>
        <w:jc w:val="both"/>
      </w:pPr>
      <w:r>
        <w:rPr>
          <w:rFonts w:ascii="Times New Roman"/>
          <w:b w:val="false"/>
          <w:i w:val="false"/>
          <w:color w:val="000000"/>
          <w:sz w:val="28"/>
        </w:rPr>
        <w:t>
      (қолы) (тегі, аты, әкесінің аты (ол болған жағдайда))</w:t>
      </w:r>
    </w:p>
    <w:bookmarkEnd w:id="2037"/>
    <w:bookmarkStart w:name="z2252" w:id="2038"/>
    <w:p>
      <w:pPr>
        <w:spacing w:after="0"/>
        <w:ind w:left="0"/>
        <w:jc w:val="both"/>
      </w:pPr>
      <w:r>
        <w:rPr>
          <w:rFonts w:ascii="Times New Roman"/>
          <w:b w:val="false"/>
          <w:i w:val="false"/>
          <w:color w:val="000000"/>
          <w:sz w:val="28"/>
        </w:rPr>
        <w:t>
      Бас бухгалтер/қаржы-экономикалық бөлімінің бастығы</w:t>
      </w:r>
    </w:p>
    <w:bookmarkEnd w:id="2038"/>
    <w:bookmarkStart w:name="z2253" w:id="2039"/>
    <w:p>
      <w:pPr>
        <w:spacing w:after="0"/>
        <w:ind w:left="0"/>
        <w:jc w:val="both"/>
      </w:pPr>
      <w:r>
        <w:rPr>
          <w:rFonts w:ascii="Times New Roman"/>
          <w:b w:val="false"/>
          <w:i w:val="false"/>
          <w:color w:val="000000"/>
          <w:sz w:val="28"/>
        </w:rPr>
        <w:t>
      ____________________________________________</w:t>
      </w:r>
    </w:p>
    <w:bookmarkEnd w:id="2039"/>
    <w:bookmarkStart w:name="z2254" w:id="2040"/>
    <w:p>
      <w:pPr>
        <w:spacing w:after="0"/>
        <w:ind w:left="0"/>
        <w:jc w:val="both"/>
      </w:pPr>
      <w:r>
        <w:rPr>
          <w:rFonts w:ascii="Times New Roman"/>
          <w:b w:val="false"/>
          <w:i w:val="false"/>
          <w:color w:val="000000"/>
          <w:sz w:val="28"/>
        </w:rPr>
        <w:t>
      (қолы) (тегі, аты, әкесінің аты (ол болған жағдайда))</w:t>
      </w:r>
    </w:p>
    <w:bookmarkEnd w:id="2040"/>
    <w:bookmarkStart w:name="z2255" w:id="2041"/>
    <w:p>
      <w:pPr>
        <w:spacing w:after="0"/>
        <w:ind w:left="0"/>
        <w:jc w:val="both"/>
      </w:pPr>
      <w:r>
        <w:rPr>
          <w:rFonts w:ascii="Times New Roman"/>
          <w:b w:val="false"/>
          <w:i w:val="false"/>
          <w:color w:val="000000"/>
          <w:sz w:val="28"/>
        </w:rPr>
        <w:t>
      Ескертпе:</w:t>
      </w:r>
    </w:p>
    <w:bookmarkEnd w:id="2041"/>
    <w:bookmarkStart w:name="z2256" w:id="2042"/>
    <w:p>
      <w:pPr>
        <w:spacing w:after="0"/>
        <w:ind w:left="0"/>
        <w:jc w:val="both"/>
      </w:pPr>
      <w:r>
        <w:rPr>
          <w:rFonts w:ascii="Times New Roman"/>
          <w:b w:val="false"/>
          <w:i w:val="false"/>
          <w:color w:val="000000"/>
          <w:sz w:val="28"/>
        </w:rPr>
        <w:t>
      * бағаттар бойынша бөлу қажет болған жағдайда толтырылады;</w:t>
      </w:r>
    </w:p>
    <w:bookmarkEnd w:id="2042"/>
    <w:bookmarkStart w:name="z2257" w:id="2043"/>
    <w:p>
      <w:pPr>
        <w:spacing w:after="0"/>
        <w:ind w:left="0"/>
        <w:jc w:val="both"/>
      </w:pPr>
      <w:r>
        <w:rPr>
          <w:rFonts w:ascii="Times New Roman"/>
          <w:b w:val="false"/>
          <w:i w:val="false"/>
          <w:color w:val="000000"/>
          <w:sz w:val="28"/>
        </w:rPr>
        <w:t>
      ** түрлері бойынша бағаттарды бөлу қажет болған жағдайда толтырылады.</w:t>
      </w:r>
    </w:p>
    <w:bookmarkEnd w:id="2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2" w:id="2044"/>
    <w:p>
      <w:pPr>
        <w:spacing w:after="0"/>
        <w:ind w:left="0"/>
        <w:jc w:val="left"/>
      </w:pPr>
      <w:r>
        <w:rPr>
          <w:rFonts w:ascii="Times New Roman"/>
          <w:b/>
          <w:i w:val="false"/>
          <w:color w:val="000000"/>
        </w:rPr>
        <w:t xml:space="preserve"> Іс-шаралар бөліндісінде бюджеттік бағдарлама (кiшi бағдарламалар) бойынша шығындар тізбесі</w:t>
      </w:r>
    </w:p>
    <w:bookmarkEnd w:id="2044"/>
    <w:bookmarkStart w:name="z2263" w:id="2045"/>
    <w:p>
      <w:pPr>
        <w:spacing w:after="0"/>
        <w:ind w:left="0"/>
        <w:jc w:val="both"/>
      </w:pPr>
      <w:r>
        <w:rPr>
          <w:rFonts w:ascii="Times New Roman"/>
          <w:b w:val="false"/>
          <w:i w:val="false"/>
          <w:color w:val="000000"/>
          <w:sz w:val="28"/>
        </w:rPr>
        <w:t>
      Кодтары</w:t>
      </w:r>
    </w:p>
    <w:bookmarkEnd w:id="2045"/>
    <w:bookmarkStart w:name="z2264" w:id="2046"/>
    <w:p>
      <w:pPr>
        <w:spacing w:after="0"/>
        <w:ind w:left="0"/>
        <w:jc w:val="both"/>
      </w:pPr>
      <w:r>
        <w:rPr>
          <w:rFonts w:ascii="Times New Roman"/>
          <w:b w:val="false"/>
          <w:i w:val="false"/>
          <w:color w:val="000000"/>
          <w:sz w:val="28"/>
        </w:rPr>
        <w:t>
      Жылы                                          ___________________</w:t>
      </w:r>
    </w:p>
    <w:bookmarkEnd w:id="2046"/>
    <w:bookmarkStart w:name="z2265" w:id="2047"/>
    <w:p>
      <w:pPr>
        <w:spacing w:after="0"/>
        <w:ind w:left="0"/>
        <w:jc w:val="both"/>
      </w:pPr>
      <w:r>
        <w:rPr>
          <w:rFonts w:ascii="Times New Roman"/>
          <w:b w:val="false"/>
          <w:i w:val="false"/>
          <w:color w:val="000000"/>
          <w:sz w:val="28"/>
        </w:rPr>
        <w:t>
      Деректер түрi (болжам, жоспар, есеп)            ___________________</w:t>
      </w:r>
    </w:p>
    <w:bookmarkEnd w:id="2047"/>
    <w:bookmarkStart w:name="z2266" w:id="2048"/>
    <w:p>
      <w:pPr>
        <w:spacing w:after="0"/>
        <w:ind w:left="0"/>
        <w:jc w:val="both"/>
      </w:pPr>
      <w:r>
        <w:rPr>
          <w:rFonts w:ascii="Times New Roman"/>
          <w:b w:val="false"/>
          <w:i w:val="false"/>
          <w:color w:val="000000"/>
          <w:sz w:val="28"/>
        </w:rPr>
        <w:t>
      Функционалдық топ                              ___________________</w:t>
      </w:r>
    </w:p>
    <w:bookmarkEnd w:id="2048"/>
    <w:bookmarkStart w:name="z2267" w:id="2049"/>
    <w:p>
      <w:pPr>
        <w:spacing w:after="0"/>
        <w:ind w:left="0"/>
        <w:jc w:val="both"/>
      </w:pPr>
      <w:r>
        <w:rPr>
          <w:rFonts w:ascii="Times New Roman"/>
          <w:b w:val="false"/>
          <w:i w:val="false"/>
          <w:color w:val="000000"/>
          <w:sz w:val="28"/>
        </w:rPr>
        <w:t>
      Бағдарламалардың әкiмшiсi                        ___________________</w:t>
      </w:r>
    </w:p>
    <w:bookmarkEnd w:id="2049"/>
    <w:bookmarkStart w:name="z2268" w:id="2050"/>
    <w:p>
      <w:pPr>
        <w:spacing w:after="0"/>
        <w:ind w:left="0"/>
        <w:jc w:val="both"/>
      </w:pPr>
      <w:r>
        <w:rPr>
          <w:rFonts w:ascii="Times New Roman"/>
          <w:b w:val="false"/>
          <w:i w:val="false"/>
          <w:color w:val="000000"/>
          <w:sz w:val="28"/>
        </w:rPr>
        <w:t>
      Мемлекеттiк мекеме                              ___________________</w:t>
      </w:r>
    </w:p>
    <w:bookmarkEnd w:id="2050"/>
    <w:bookmarkStart w:name="z2269" w:id="2051"/>
    <w:p>
      <w:pPr>
        <w:spacing w:after="0"/>
        <w:ind w:left="0"/>
        <w:jc w:val="both"/>
      </w:pPr>
      <w:r>
        <w:rPr>
          <w:rFonts w:ascii="Times New Roman"/>
          <w:b w:val="false"/>
          <w:i w:val="false"/>
          <w:color w:val="000000"/>
          <w:sz w:val="28"/>
        </w:rPr>
        <w:t>
      Бағдарлама                                    ___________________</w:t>
      </w:r>
    </w:p>
    <w:bookmarkEnd w:id="2051"/>
    <w:bookmarkStart w:name="z2270" w:id="2052"/>
    <w:p>
      <w:pPr>
        <w:spacing w:after="0"/>
        <w:ind w:left="0"/>
        <w:jc w:val="both"/>
      </w:pPr>
      <w:r>
        <w:rPr>
          <w:rFonts w:ascii="Times New Roman"/>
          <w:b w:val="false"/>
          <w:i w:val="false"/>
          <w:color w:val="000000"/>
          <w:sz w:val="28"/>
        </w:rPr>
        <w:t>
      Ерекшелiк                                    ___________________</w:t>
      </w:r>
    </w:p>
    <w:bookmarkEnd w:id="2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 бойынша жоспарланып отырған іс-шаралардың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экономикалық сыныптама ерекшелігінің коды және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 бойынша жоспарланатын операция түрінің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бойынша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71" w:id="205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2053"/>
    <w:bookmarkStart w:name="z2272" w:id="2054"/>
    <w:p>
      <w:pPr>
        <w:spacing w:after="0"/>
        <w:ind w:left="0"/>
        <w:jc w:val="both"/>
      </w:pPr>
      <w:r>
        <w:rPr>
          <w:rFonts w:ascii="Times New Roman"/>
          <w:b w:val="false"/>
          <w:i w:val="false"/>
          <w:color w:val="000000"/>
          <w:sz w:val="28"/>
        </w:rPr>
        <w:t>
      ____________________________________________</w:t>
      </w:r>
    </w:p>
    <w:bookmarkEnd w:id="2054"/>
    <w:bookmarkStart w:name="z2273" w:id="2055"/>
    <w:p>
      <w:pPr>
        <w:spacing w:after="0"/>
        <w:ind w:left="0"/>
        <w:jc w:val="both"/>
      </w:pPr>
      <w:r>
        <w:rPr>
          <w:rFonts w:ascii="Times New Roman"/>
          <w:b w:val="false"/>
          <w:i w:val="false"/>
          <w:color w:val="000000"/>
          <w:sz w:val="28"/>
        </w:rPr>
        <w:t>
      (қолы) (тегі, аты, әкесінің аты (ол болған жағдайда))</w:t>
      </w:r>
    </w:p>
    <w:bookmarkEnd w:id="2055"/>
    <w:bookmarkStart w:name="z2274" w:id="2056"/>
    <w:p>
      <w:pPr>
        <w:spacing w:after="0"/>
        <w:ind w:left="0"/>
        <w:jc w:val="both"/>
      </w:pPr>
      <w:r>
        <w:rPr>
          <w:rFonts w:ascii="Times New Roman"/>
          <w:b w:val="false"/>
          <w:i w:val="false"/>
          <w:color w:val="000000"/>
          <w:sz w:val="28"/>
        </w:rPr>
        <w:t>
      Бюджеттік бағдарлама басшысы</w:t>
      </w:r>
    </w:p>
    <w:bookmarkEnd w:id="2056"/>
    <w:bookmarkStart w:name="z2275" w:id="2057"/>
    <w:p>
      <w:pPr>
        <w:spacing w:after="0"/>
        <w:ind w:left="0"/>
        <w:jc w:val="both"/>
      </w:pPr>
      <w:r>
        <w:rPr>
          <w:rFonts w:ascii="Times New Roman"/>
          <w:b w:val="false"/>
          <w:i w:val="false"/>
          <w:color w:val="000000"/>
          <w:sz w:val="28"/>
        </w:rPr>
        <w:t>
      ____________________________________________</w:t>
      </w:r>
    </w:p>
    <w:bookmarkEnd w:id="2057"/>
    <w:bookmarkStart w:name="z2276" w:id="2058"/>
    <w:p>
      <w:pPr>
        <w:spacing w:after="0"/>
        <w:ind w:left="0"/>
        <w:jc w:val="both"/>
      </w:pPr>
      <w:r>
        <w:rPr>
          <w:rFonts w:ascii="Times New Roman"/>
          <w:b w:val="false"/>
          <w:i w:val="false"/>
          <w:color w:val="000000"/>
          <w:sz w:val="28"/>
        </w:rPr>
        <w:t>
      (қолы) (тегі, аты, әкесінің аты (ол болған жағдайда))</w:t>
      </w:r>
    </w:p>
    <w:bookmarkEnd w:id="2058"/>
    <w:bookmarkStart w:name="z2277" w:id="2059"/>
    <w:p>
      <w:pPr>
        <w:spacing w:after="0"/>
        <w:ind w:left="0"/>
        <w:jc w:val="both"/>
      </w:pPr>
      <w:r>
        <w:rPr>
          <w:rFonts w:ascii="Times New Roman"/>
          <w:b w:val="false"/>
          <w:i w:val="false"/>
          <w:color w:val="000000"/>
          <w:sz w:val="28"/>
        </w:rPr>
        <w:t>
      Бас бухгалтер/қаржы-экономикалық бөлімінің бастығы</w:t>
      </w:r>
    </w:p>
    <w:bookmarkEnd w:id="2059"/>
    <w:bookmarkStart w:name="z2278" w:id="2060"/>
    <w:p>
      <w:pPr>
        <w:spacing w:after="0"/>
        <w:ind w:left="0"/>
        <w:jc w:val="both"/>
      </w:pPr>
      <w:r>
        <w:rPr>
          <w:rFonts w:ascii="Times New Roman"/>
          <w:b w:val="false"/>
          <w:i w:val="false"/>
          <w:color w:val="000000"/>
          <w:sz w:val="28"/>
        </w:rPr>
        <w:t>
      ____________________________________________</w:t>
      </w:r>
    </w:p>
    <w:bookmarkEnd w:id="2060"/>
    <w:bookmarkStart w:name="z2279" w:id="2061"/>
    <w:p>
      <w:pPr>
        <w:spacing w:after="0"/>
        <w:ind w:left="0"/>
        <w:jc w:val="both"/>
      </w:pPr>
      <w:r>
        <w:rPr>
          <w:rFonts w:ascii="Times New Roman"/>
          <w:b w:val="false"/>
          <w:i w:val="false"/>
          <w:color w:val="000000"/>
          <w:sz w:val="28"/>
        </w:rPr>
        <w:t>
      (қолы) (тегі, аты, әкесінің аты (ол болған жағдайда))</w:t>
      </w:r>
    </w:p>
    <w:bookmarkEnd w:id="2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84" w:id="2062"/>
    <w:p>
      <w:pPr>
        <w:spacing w:after="0"/>
        <w:ind w:left="0"/>
        <w:jc w:val="left"/>
      </w:pPr>
      <w:r>
        <w:rPr>
          <w:rFonts w:ascii="Times New Roman"/>
          <w:b/>
          <w:i w:val="false"/>
          <w:color w:val="000000"/>
        </w:rPr>
        <w:t xml:space="preserve"> _______ жылы алынған және пайдаланылған байланысты гранттардың тізбесі</w:t>
      </w:r>
    </w:p>
    <w:bookmarkEnd w:id="2062"/>
    <w:bookmarkStart w:name="z2285" w:id="2063"/>
    <w:p>
      <w:pPr>
        <w:spacing w:after="0"/>
        <w:ind w:left="0"/>
        <w:jc w:val="both"/>
      </w:pPr>
      <w:r>
        <w:rPr>
          <w:rFonts w:ascii="Times New Roman"/>
          <w:b w:val="false"/>
          <w:i w:val="false"/>
          <w:color w:val="000000"/>
          <w:sz w:val="28"/>
        </w:rPr>
        <w:t>
      Республикалық бюджет/жергiлiктi бюджет            __________________</w:t>
      </w:r>
    </w:p>
    <w:bookmarkEnd w:id="2063"/>
    <w:bookmarkStart w:name="z2286" w:id="2064"/>
    <w:p>
      <w:pPr>
        <w:spacing w:after="0"/>
        <w:ind w:left="0"/>
        <w:jc w:val="both"/>
      </w:pPr>
      <w:r>
        <w:rPr>
          <w:rFonts w:ascii="Times New Roman"/>
          <w:b w:val="false"/>
          <w:i w:val="false"/>
          <w:color w:val="000000"/>
          <w:sz w:val="28"/>
        </w:rPr>
        <w:t>
      Бағдарламалардың әкiмшiсi                              __________________</w:t>
      </w:r>
    </w:p>
    <w:bookmarkEnd w:id="2064"/>
    <w:bookmarkStart w:name="z2287" w:id="2065"/>
    <w:p>
      <w:pPr>
        <w:spacing w:after="0"/>
        <w:ind w:left="0"/>
        <w:jc w:val="both"/>
      </w:pPr>
      <w:r>
        <w:rPr>
          <w:rFonts w:ascii="Times New Roman"/>
          <w:b w:val="false"/>
          <w:i w:val="false"/>
          <w:color w:val="000000"/>
          <w:sz w:val="28"/>
        </w:rPr>
        <w:t>
      Мемлекеттік мекеме                                    __________________</w:t>
      </w:r>
    </w:p>
    <w:bookmarkEnd w:id="20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құрауыш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(құрауыштың)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8" w:id="2066"/>
          <w:p>
            <w:pPr>
              <w:spacing w:after="20"/>
              <w:ind w:left="20"/>
              <w:jc w:val="both"/>
            </w:pPr>
            <w:r>
              <w:rPr>
                <w:rFonts w:ascii="Times New Roman"/>
                <w:b w:val="false"/>
                <w:i w:val="false"/>
                <w:color w:val="000000"/>
                <w:sz w:val="20"/>
              </w:rPr>
              <w:t>
Бенефи-</w:t>
            </w:r>
          </w:p>
          <w:bookmarkEnd w:id="2066"/>
          <w:p>
            <w:pPr>
              <w:spacing w:after="20"/>
              <w:ind w:left="20"/>
              <w:jc w:val="both"/>
            </w:pPr>
            <w:r>
              <w:rPr>
                <w:rFonts w:ascii="Times New Roman"/>
                <w:b w:val="false"/>
                <w:i w:val="false"/>
                <w:color w:val="000000"/>
                <w:sz w:val="20"/>
              </w:rPr>
              <w:t>
циар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беру, қабылданған заңнама және нормативтік актілер туралы келісімді жасасу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іске асырылу кезеңі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89" w:id="2067"/>
    <w:p>
      <w:pPr>
        <w:spacing w:after="0"/>
        <w:ind w:left="0"/>
        <w:jc w:val="both"/>
      </w:pPr>
      <w:r>
        <w:rPr>
          <w:rFonts w:ascii="Times New Roman"/>
          <w:b w:val="false"/>
          <w:i w:val="false"/>
          <w:color w:val="000000"/>
          <w:sz w:val="28"/>
        </w:rPr>
        <w:t>
      кестенің жалғасы</w:t>
      </w:r>
    </w:p>
    <w:bookmarkEnd w:id="2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сомасы,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грантты бірлесіп қаржыландыру сомасы, АҚШ долларында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мақсаты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 іске асыру нәтижелері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игерілгені ______ ж. 01. қаңтарға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игерілгені ______ ж. 01. қаңтарға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90" w:id="2068"/>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2068"/>
    <w:bookmarkStart w:name="z2291" w:id="2069"/>
    <w:p>
      <w:pPr>
        <w:spacing w:after="0"/>
        <w:ind w:left="0"/>
        <w:jc w:val="both"/>
      </w:pPr>
      <w:r>
        <w:rPr>
          <w:rFonts w:ascii="Times New Roman"/>
          <w:b w:val="false"/>
          <w:i w:val="false"/>
          <w:color w:val="000000"/>
          <w:sz w:val="28"/>
        </w:rPr>
        <w:t>
      ____________________________________________</w:t>
      </w:r>
    </w:p>
    <w:bookmarkEnd w:id="2069"/>
    <w:bookmarkStart w:name="z2292" w:id="2070"/>
    <w:p>
      <w:pPr>
        <w:spacing w:after="0"/>
        <w:ind w:left="0"/>
        <w:jc w:val="both"/>
      </w:pPr>
      <w:r>
        <w:rPr>
          <w:rFonts w:ascii="Times New Roman"/>
          <w:b w:val="false"/>
          <w:i w:val="false"/>
          <w:color w:val="000000"/>
          <w:sz w:val="28"/>
        </w:rPr>
        <w:t>
      (қолы) (тегі, аты, әкесінің аты (ол болған жағдайда))</w:t>
      </w:r>
    </w:p>
    <w:bookmarkEnd w:id="2070"/>
    <w:bookmarkStart w:name="z2293" w:id="2071"/>
    <w:p>
      <w:pPr>
        <w:spacing w:after="0"/>
        <w:ind w:left="0"/>
        <w:jc w:val="both"/>
      </w:pPr>
      <w:r>
        <w:rPr>
          <w:rFonts w:ascii="Times New Roman"/>
          <w:b w:val="false"/>
          <w:i w:val="false"/>
          <w:color w:val="000000"/>
          <w:sz w:val="28"/>
        </w:rPr>
        <w:t>
      Бюджеттік бағдарлама басшысы</w:t>
      </w:r>
    </w:p>
    <w:bookmarkEnd w:id="2071"/>
    <w:bookmarkStart w:name="z2294" w:id="2072"/>
    <w:p>
      <w:pPr>
        <w:spacing w:after="0"/>
        <w:ind w:left="0"/>
        <w:jc w:val="both"/>
      </w:pPr>
      <w:r>
        <w:rPr>
          <w:rFonts w:ascii="Times New Roman"/>
          <w:b w:val="false"/>
          <w:i w:val="false"/>
          <w:color w:val="000000"/>
          <w:sz w:val="28"/>
        </w:rPr>
        <w:t>
      ____________________________________________</w:t>
      </w:r>
    </w:p>
    <w:bookmarkEnd w:id="2072"/>
    <w:bookmarkStart w:name="z2295" w:id="2073"/>
    <w:p>
      <w:pPr>
        <w:spacing w:after="0"/>
        <w:ind w:left="0"/>
        <w:jc w:val="both"/>
      </w:pPr>
      <w:r>
        <w:rPr>
          <w:rFonts w:ascii="Times New Roman"/>
          <w:b w:val="false"/>
          <w:i w:val="false"/>
          <w:color w:val="000000"/>
          <w:sz w:val="28"/>
        </w:rPr>
        <w:t>
      (қолы) (тегі, аты, әкесінің аты (ол болған жағдайда))</w:t>
      </w:r>
    </w:p>
    <w:bookmarkEnd w:id="2073"/>
    <w:bookmarkStart w:name="z2296" w:id="2074"/>
    <w:p>
      <w:pPr>
        <w:spacing w:after="0"/>
        <w:ind w:left="0"/>
        <w:jc w:val="both"/>
      </w:pPr>
      <w:r>
        <w:rPr>
          <w:rFonts w:ascii="Times New Roman"/>
          <w:b w:val="false"/>
          <w:i w:val="false"/>
          <w:color w:val="000000"/>
          <w:sz w:val="28"/>
        </w:rPr>
        <w:t>
      Бас бухгалтер/қаржы-экономикалық бөлімінің бастығы</w:t>
      </w:r>
    </w:p>
    <w:bookmarkEnd w:id="2074"/>
    <w:bookmarkStart w:name="z2297" w:id="2075"/>
    <w:p>
      <w:pPr>
        <w:spacing w:after="0"/>
        <w:ind w:left="0"/>
        <w:jc w:val="both"/>
      </w:pPr>
      <w:r>
        <w:rPr>
          <w:rFonts w:ascii="Times New Roman"/>
          <w:b w:val="false"/>
          <w:i w:val="false"/>
          <w:color w:val="000000"/>
          <w:sz w:val="28"/>
        </w:rPr>
        <w:t>
      ____________________________________________</w:t>
      </w:r>
    </w:p>
    <w:bookmarkEnd w:id="2075"/>
    <w:bookmarkStart w:name="z2298" w:id="2076"/>
    <w:p>
      <w:pPr>
        <w:spacing w:after="0"/>
        <w:ind w:left="0"/>
        <w:jc w:val="both"/>
      </w:pPr>
      <w:r>
        <w:rPr>
          <w:rFonts w:ascii="Times New Roman"/>
          <w:b w:val="false"/>
          <w:i w:val="false"/>
          <w:color w:val="000000"/>
          <w:sz w:val="28"/>
        </w:rPr>
        <w:t>
      (қолы) (тегі, аты, әкесінің аты (ол болған жағдайда))</w:t>
      </w:r>
    </w:p>
    <w:bookmarkEnd w:id="2076"/>
    <w:bookmarkStart w:name="z2299" w:id="2077"/>
    <w:p>
      <w:pPr>
        <w:spacing w:after="0"/>
        <w:ind w:left="0"/>
        <w:jc w:val="both"/>
      </w:pPr>
      <w:r>
        <w:rPr>
          <w:rFonts w:ascii="Times New Roman"/>
          <w:b w:val="false"/>
          <w:i w:val="false"/>
          <w:color w:val="000000"/>
          <w:sz w:val="28"/>
        </w:rPr>
        <w:t>
      Орындаушы</w:t>
      </w:r>
    </w:p>
    <w:bookmarkEnd w:id="2077"/>
    <w:bookmarkStart w:name="z2300" w:id="2078"/>
    <w:p>
      <w:pPr>
        <w:spacing w:after="0"/>
        <w:ind w:left="0"/>
        <w:jc w:val="both"/>
      </w:pPr>
      <w:r>
        <w:rPr>
          <w:rFonts w:ascii="Times New Roman"/>
          <w:b w:val="false"/>
          <w:i w:val="false"/>
          <w:color w:val="000000"/>
          <w:sz w:val="28"/>
        </w:rPr>
        <w:t>
      тегі, аты, әкесінің аты _________________________</w:t>
      </w:r>
    </w:p>
    <w:bookmarkEnd w:id="2078"/>
    <w:bookmarkStart w:name="z2301" w:id="2079"/>
    <w:p>
      <w:pPr>
        <w:spacing w:after="0"/>
        <w:ind w:left="0"/>
        <w:jc w:val="both"/>
      </w:pPr>
      <w:r>
        <w:rPr>
          <w:rFonts w:ascii="Times New Roman"/>
          <w:b w:val="false"/>
          <w:i w:val="false"/>
          <w:color w:val="000000"/>
          <w:sz w:val="28"/>
        </w:rPr>
        <w:t>
      лауазымы______________________</w:t>
      </w:r>
    </w:p>
    <w:bookmarkEnd w:id="2079"/>
    <w:bookmarkStart w:name="z2302" w:id="2080"/>
    <w:p>
      <w:pPr>
        <w:spacing w:after="0"/>
        <w:ind w:left="0"/>
        <w:jc w:val="both"/>
      </w:pPr>
      <w:r>
        <w:rPr>
          <w:rFonts w:ascii="Times New Roman"/>
          <w:b w:val="false"/>
          <w:i w:val="false"/>
          <w:color w:val="000000"/>
          <w:sz w:val="28"/>
        </w:rPr>
        <w:t>
      тел.___________________________________</w:t>
      </w:r>
    </w:p>
    <w:bookmarkEnd w:id="20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07" w:id="2081"/>
    <w:p>
      <w:pPr>
        <w:spacing w:after="0"/>
        <w:ind w:left="0"/>
        <w:jc w:val="left"/>
      </w:pPr>
      <w:r>
        <w:rPr>
          <w:rFonts w:ascii="Times New Roman"/>
          <w:b/>
          <w:i w:val="false"/>
          <w:color w:val="000000"/>
        </w:rPr>
        <w:t xml:space="preserve"> Шетелде оқытуды қоспағанда, тауарларды жеткізуге, жұмыстарды орындауға және қызметтердi көрсетуге берілген байланыссыз гранттар туралы ___ жылғы мәлiметтер</w:t>
      </w:r>
    </w:p>
    <w:bookmarkEnd w:id="2081"/>
    <w:bookmarkStart w:name="z2308" w:id="2082"/>
    <w:p>
      <w:pPr>
        <w:spacing w:after="0"/>
        <w:ind w:left="0"/>
        <w:jc w:val="both"/>
      </w:pPr>
      <w:r>
        <w:rPr>
          <w:rFonts w:ascii="Times New Roman"/>
          <w:b w:val="false"/>
          <w:i w:val="false"/>
          <w:color w:val="000000"/>
          <w:sz w:val="28"/>
        </w:rPr>
        <w:t>
      Республикалық бюджет/жергiлiктi бюджет            __________________</w:t>
      </w:r>
    </w:p>
    <w:bookmarkEnd w:id="2082"/>
    <w:bookmarkStart w:name="z2309" w:id="2083"/>
    <w:p>
      <w:pPr>
        <w:spacing w:after="0"/>
        <w:ind w:left="0"/>
        <w:jc w:val="both"/>
      </w:pPr>
      <w:r>
        <w:rPr>
          <w:rFonts w:ascii="Times New Roman"/>
          <w:b w:val="false"/>
          <w:i w:val="false"/>
          <w:color w:val="000000"/>
          <w:sz w:val="28"/>
        </w:rPr>
        <w:t>
      Бағдарламалардың әкiмшiсi                              __________________</w:t>
      </w:r>
    </w:p>
    <w:bookmarkEnd w:id="2083"/>
    <w:bookmarkStart w:name="z2310" w:id="2084"/>
    <w:p>
      <w:pPr>
        <w:spacing w:after="0"/>
        <w:ind w:left="0"/>
        <w:jc w:val="both"/>
      </w:pPr>
      <w:r>
        <w:rPr>
          <w:rFonts w:ascii="Times New Roman"/>
          <w:b w:val="false"/>
          <w:i w:val="false"/>
          <w:color w:val="000000"/>
          <w:sz w:val="28"/>
        </w:rPr>
        <w:t>
      Мемлекеттік мекеме                                    __________________</w:t>
      </w:r>
    </w:p>
    <w:bookmarkEnd w:id="20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(оның шеңберінде жоба жүзеге асырылған (жүзеге асырылатын) келісімдер, меморандумдар, 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Гранттың сомасы (АҚШ долларында)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___ ж. 1 қаңтарға игерілгені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_____ ағымдағы қаржы жылында игерілгені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1" w:id="2085"/>
    <w:p>
      <w:pPr>
        <w:spacing w:after="0"/>
        <w:ind w:left="0"/>
        <w:jc w:val="both"/>
      </w:pPr>
      <w:r>
        <w:rPr>
          <w:rFonts w:ascii="Times New Roman"/>
          <w:b w:val="false"/>
          <w:i w:val="false"/>
          <w:color w:val="000000"/>
          <w:sz w:val="28"/>
        </w:rPr>
        <w:t>
      кестенің жалғасы</w:t>
      </w:r>
    </w:p>
    <w:bookmarkEnd w:id="2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құрауыштары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асырылған жері (облыс (республикалық маңызы бар қала, астана), аудан (облыстық маңызы бар қала))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асырудың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 айы,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 айы, жылы)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2" w:id="2086"/>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2086"/>
    <w:bookmarkStart w:name="z2313" w:id="2087"/>
    <w:p>
      <w:pPr>
        <w:spacing w:after="0"/>
        <w:ind w:left="0"/>
        <w:jc w:val="both"/>
      </w:pPr>
      <w:r>
        <w:rPr>
          <w:rFonts w:ascii="Times New Roman"/>
          <w:b w:val="false"/>
          <w:i w:val="false"/>
          <w:color w:val="000000"/>
          <w:sz w:val="28"/>
        </w:rPr>
        <w:t>
      ____________________________________________</w:t>
      </w:r>
    </w:p>
    <w:bookmarkEnd w:id="2087"/>
    <w:bookmarkStart w:name="z2314" w:id="2088"/>
    <w:p>
      <w:pPr>
        <w:spacing w:after="0"/>
        <w:ind w:left="0"/>
        <w:jc w:val="both"/>
      </w:pPr>
      <w:r>
        <w:rPr>
          <w:rFonts w:ascii="Times New Roman"/>
          <w:b w:val="false"/>
          <w:i w:val="false"/>
          <w:color w:val="000000"/>
          <w:sz w:val="28"/>
        </w:rPr>
        <w:t>
      (қолы) (тегі, аты, әкесінің аты (ол болған жағдайда))</w:t>
      </w:r>
    </w:p>
    <w:bookmarkEnd w:id="2088"/>
    <w:bookmarkStart w:name="z2315" w:id="2089"/>
    <w:p>
      <w:pPr>
        <w:spacing w:after="0"/>
        <w:ind w:left="0"/>
        <w:jc w:val="both"/>
      </w:pPr>
      <w:r>
        <w:rPr>
          <w:rFonts w:ascii="Times New Roman"/>
          <w:b w:val="false"/>
          <w:i w:val="false"/>
          <w:color w:val="000000"/>
          <w:sz w:val="28"/>
        </w:rPr>
        <w:t>
      Бюджеттік бағдарлама басшысы</w:t>
      </w:r>
    </w:p>
    <w:bookmarkEnd w:id="2089"/>
    <w:bookmarkStart w:name="z2316" w:id="2090"/>
    <w:p>
      <w:pPr>
        <w:spacing w:after="0"/>
        <w:ind w:left="0"/>
        <w:jc w:val="both"/>
      </w:pPr>
      <w:r>
        <w:rPr>
          <w:rFonts w:ascii="Times New Roman"/>
          <w:b w:val="false"/>
          <w:i w:val="false"/>
          <w:color w:val="000000"/>
          <w:sz w:val="28"/>
        </w:rPr>
        <w:t>
      ____________________________________________</w:t>
      </w:r>
    </w:p>
    <w:bookmarkEnd w:id="2090"/>
    <w:bookmarkStart w:name="z2317" w:id="2091"/>
    <w:p>
      <w:pPr>
        <w:spacing w:after="0"/>
        <w:ind w:left="0"/>
        <w:jc w:val="both"/>
      </w:pPr>
      <w:r>
        <w:rPr>
          <w:rFonts w:ascii="Times New Roman"/>
          <w:b w:val="false"/>
          <w:i w:val="false"/>
          <w:color w:val="000000"/>
          <w:sz w:val="28"/>
        </w:rPr>
        <w:t>
      (қолы) (тегі, аты, әкесінің аты (ол болған жағдайда))</w:t>
      </w:r>
    </w:p>
    <w:bookmarkEnd w:id="2091"/>
    <w:bookmarkStart w:name="z2318" w:id="2092"/>
    <w:p>
      <w:pPr>
        <w:spacing w:after="0"/>
        <w:ind w:left="0"/>
        <w:jc w:val="both"/>
      </w:pPr>
      <w:r>
        <w:rPr>
          <w:rFonts w:ascii="Times New Roman"/>
          <w:b w:val="false"/>
          <w:i w:val="false"/>
          <w:color w:val="000000"/>
          <w:sz w:val="28"/>
        </w:rPr>
        <w:t>
      Бас бухгалтер/қаржы-экономикалық бөлімінің бастығы</w:t>
      </w:r>
    </w:p>
    <w:bookmarkEnd w:id="2092"/>
    <w:bookmarkStart w:name="z2319" w:id="2093"/>
    <w:p>
      <w:pPr>
        <w:spacing w:after="0"/>
        <w:ind w:left="0"/>
        <w:jc w:val="both"/>
      </w:pPr>
      <w:r>
        <w:rPr>
          <w:rFonts w:ascii="Times New Roman"/>
          <w:b w:val="false"/>
          <w:i w:val="false"/>
          <w:color w:val="000000"/>
          <w:sz w:val="28"/>
        </w:rPr>
        <w:t>
      ____________________________________________</w:t>
      </w:r>
    </w:p>
    <w:bookmarkEnd w:id="2093"/>
    <w:bookmarkStart w:name="z2320" w:id="2094"/>
    <w:p>
      <w:pPr>
        <w:spacing w:after="0"/>
        <w:ind w:left="0"/>
        <w:jc w:val="both"/>
      </w:pPr>
      <w:r>
        <w:rPr>
          <w:rFonts w:ascii="Times New Roman"/>
          <w:b w:val="false"/>
          <w:i w:val="false"/>
          <w:color w:val="000000"/>
          <w:sz w:val="28"/>
        </w:rPr>
        <w:t>
      (қолы) (тегі, аты, әкесінің аты (ол болған жағдайда))</w:t>
      </w:r>
    </w:p>
    <w:bookmarkEnd w:id="2094"/>
    <w:bookmarkStart w:name="z2321" w:id="2095"/>
    <w:p>
      <w:pPr>
        <w:spacing w:after="0"/>
        <w:ind w:left="0"/>
        <w:jc w:val="both"/>
      </w:pPr>
      <w:r>
        <w:rPr>
          <w:rFonts w:ascii="Times New Roman"/>
          <w:b w:val="false"/>
          <w:i w:val="false"/>
          <w:color w:val="000000"/>
          <w:sz w:val="28"/>
        </w:rPr>
        <w:t>
      Орындаушы:</w:t>
      </w:r>
    </w:p>
    <w:bookmarkEnd w:id="2095"/>
    <w:bookmarkStart w:name="z2322" w:id="2096"/>
    <w:p>
      <w:pPr>
        <w:spacing w:after="0"/>
        <w:ind w:left="0"/>
        <w:jc w:val="both"/>
      </w:pPr>
      <w:r>
        <w:rPr>
          <w:rFonts w:ascii="Times New Roman"/>
          <w:b w:val="false"/>
          <w:i w:val="false"/>
          <w:color w:val="000000"/>
          <w:sz w:val="28"/>
        </w:rPr>
        <w:t>
      тегі, аты, әкесінің аты_______________________________</w:t>
      </w:r>
    </w:p>
    <w:bookmarkEnd w:id="2096"/>
    <w:bookmarkStart w:name="z2323" w:id="2097"/>
    <w:p>
      <w:pPr>
        <w:spacing w:after="0"/>
        <w:ind w:left="0"/>
        <w:jc w:val="both"/>
      </w:pPr>
      <w:r>
        <w:rPr>
          <w:rFonts w:ascii="Times New Roman"/>
          <w:b w:val="false"/>
          <w:i w:val="false"/>
          <w:color w:val="000000"/>
          <w:sz w:val="28"/>
        </w:rPr>
        <w:t>
      лауазымы _________________________________</w:t>
      </w:r>
    </w:p>
    <w:bookmarkEnd w:id="2097"/>
    <w:bookmarkStart w:name="z2324" w:id="2098"/>
    <w:p>
      <w:pPr>
        <w:spacing w:after="0"/>
        <w:ind w:left="0"/>
        <w:jc w:val="both"/>
      </w:pPr>
      <w:r>
        <w:rPr>
          <w:rFonts w:ascii="Times New Roman"/>
          <w:b w:val="false"/>
          <w:i w:val="false"/>
          <w:color w:val="000000"/>
          <w:sz w:val="28"/>
        </w:rPr>
        <w:t>
      тел._______________________________________</w:t>
      </w:r>
    </w:p>
    <w:bookmarkEnd w:id="20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9" w:id="2099"/>
    <w:p>
      <w:pPr>
        <w:spacing w:after="0"/>
        <w:ind w:left="0"/>
        <w:jc w:val="left"/>
      </w:pPr>
      <w:r>
        <w:rPr>
          <w:rFonts w:ascii="Times New Roman"/>
          <w:b/>
          <w:i w:val="false"/>
          <w:color w:val="000000"/>
        </w:rPr>
        <w:t xml:space="preserve"> Шетелде оқытуға берілген байланыссыз гранттар туралы _______жылғы мәліметтер</w:t>
      </w:r>
    </w:p>
    <w:bookmarkEnd w:id="2099"/>
    <w:bookmarkStart w:name="z2330" w:id="2100"/>
    <w:p>
      <w:pPr>
        <w:spacing w:after="0"/>
        <w:ind w:left="0"/>
        <w:jc w:val="both"/>
      </w:pPr>
      <w:r>
        <w:rPr>
          <w:rFonts w:ascii="Times New Roman"/>
          <w:b w:val="false"/>
          <w:i w:val="false"/>
          <w:color w:val="000000"/>
          <w:sz w:val="28"/>
        </w:rPr>
        <w:t>
      Республикалық бюджет/жергiлiктi бюджет            __________________</w:t>
      </w:r>
    </w:p>
    <w:bookmarkEnd w:id="2100"/>
    <w:bookmarkStart w:name="z2331" w:id="2101"/>
    <w:p>
      <w:pPr>
        <w:spacing w:after="0"/>
        <w:ind w:left="0"/>
        <w:jc w:val="both"/>
      </w:pPr>
      <w:r>
        <w:rPr>
          <w:rFonts w:ascii="Times New Roman"/>
          <w:b w:val="false"/>
          <w:i w:val="false"/>
          <w:color w:val="000000"/>
          <w:sz w:val="28"/>
        </w:rPr>
        <w:t>
      Бағдарламалардың әкiмшiсi                              __________________</w:t>
      </w:r>
    </w:p>
    <w:bookmarkEnd w:id="2101"/>
    <w:bookmarkStart w:name="z2332" w:id="2102"/>
    <w:p>
      <w:pPr>
        <w:spacing w:after="0"/>
        <w:ind w:left="0"/>
        <w:jc w:val="both"/>
      </w:pPr>
      <w:r>
        <w:rPr>
          <w:rFonts w:ascii="Times New Roman"/>
          <w:b w:val="false"/>
          <w:i w:val="false"/>
          <w:color w:val="000000"/>
          <w:sz w:val="28"/>
        </w:rPr>
        <w:t>
      Мемлекеттік мекеме                                    __________________</w:t>
      </w:r>
    </w:p>
    <w:bookmarkEnd w:id="2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(байланыссыз грантты алған (алатын) мемлекеттiк ұйым)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 көрсете отырып, қатысушылар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жері (ұйым, қала, 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Курсты жүргізу тіл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(саны,айы,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 (саны,айы, жылы)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3" w:id="210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2103"/>
    <w:bookmarkStart w:name="z2334" w:id="2104"/>
    <w:p>
      <w:pPr>
        <w:spacing w:after="0"/>
        <w:ind w:left="0"/>
        <w:jc w:val="both"/>
      </w:pPr>
      <w:r>
        <w:rPr>
          <w:rFonts w:ascii="Times New Roman"/>
          <w:b w:val="false"/>
          <w:i w:val="false"/>
          <w:color w:val="000000"/>
          <w:sz w:val="28"/>
        </w:rPr>
        <w:t>
      ____________________________________________</w:t>
      </w:r>
    </w:p>
    <w:bookmarkEnd w:id="2104"/>
    <w:bookmarkStart w:name="z2335" w:id="2105"/>
    <w:p>
      <w:pPr>
        <w:spacing w:after="0"/>
        <w:ind w:left="0"/>
        <w:jc w:val="both"/>
      </w:pPr>
      <w:r>
        <w:rPr>
          <w:rFonts w:ascii="Times New Roman"/>
          <w:b w:val="false"/>
          <w:i w:val="false"/>
          <w:color w:val="000000"/>
          <w:sz w:val="28"/>
        </w:rPr>
        <w:t>
      (қолы) (тегі, аты, әкесінің аты (ол болған жағдайда))</w:t>
      </w:r>
    </w:p>
    <w:bookmarkEnd w:id="2105"/>
    <w:bookmarkStart w:name="z2336" w:id="2106"/>
    <w:p>
      <w:pPr>
        <w:spacing w:after="0"/>
        <w:ind w:left="0"/>
        <w:jc w:val="both"/>
      </w:pPr>
      <w:r>
        <w:rPr>
          <w:rFonts w:ascii="Times New Roman"/>
          <w:b w:val="false"/>
          <w:i w:val="false"/>
          <w:color w:val="000000"/>
          <w:sz w:val="28"/>
        </w:rPr>
        <w:t>
      Бюджеттік бағдарлама басшысы</w:t>
      </w:r>
    </w:p>
    <w:bookmarkEnd w:id="2106"/>
    <w:bookmarkStart w:name="z2337" w:id="2107"/>
    <w:p>
      <w:pPr>
        <w:spacing w:after="0"/>
        <w:ind w:left="0"/>
        <w:jc w:val="both"/>
      </w:pPr>
      <w:r>
        <w:rPr>
          <w:rFonts w:ascii="Times New Roman"/>
          <w:b w:val="false"/>
          <w:i w:val="false"/>
          <w:color w:val="000000"/>
          <w:sz w:val="28"/>
        </w:rPr>
        <w:t>
      ____________________________________________</w:t>
      </w:r>
    </w:p>
    <w:bookmarkEnd w:id="2107"/>
    <w:bookmarkStart w:name="z2338" w:id="2108"/>
    <w:p>
      <w:pPr>
        <w:spacing w:after="0"/>
        <w:ind w:left="0"/>
        <w:jc w:val="both"/>
      </w:pPr>
      <w:r>
        <w:rPr>
          <w:rFonts w:ascii="Times New Roman"/>
          <w:b w:val="false"/>
          <w:i w:val="false"/>
          <w:color w:val="000000"/>
          <w:sz w:val="28"/>
        </w:rPr>
        <w:t>
      (қолы) (тегі, аты, әкесінің аты (ол болған жағдайда))</w:t>
      </w:r>
    </w:p>
    <w:bookmarkEnd w:id="2108"/>
    <w:bookmarkStart w:name="z2339" w:id="2109"/>
    <w:p>
      <w:pPr>
        <w:spacing w:after="0"/>
        <w:ind w:left="0"/>
        <w:jc w:val="both"/>
      </w:pPr>
      <w:r>
        <w:rPr>
          <w:rFonts w:ascii="Times New Roman"/>
          <w:b w:val="false"/>
          <w:i w:val="false"/>
          <w:color w:val="000000"/>
          <w:sz w:val="28"/>
        </w:rPr>
        <w:t>
      Бас бухгалтер/қаржы-экономикалық бөлімінің бастығы</w:t>
      </w:r>
    </w:p>
    <w:bookmarkEnd w:id="2109"/>
    <w:bookmarkStart w:name="z2340" w:id="2110"/>
    <w:p>
      <w:pPr>
        <w:spacing w:after="0"/>
        <w:ind w:left="0"/>
        <w:jc w:val="both"/>
      </w:pPr>
      <w:r>
        <w:rPr>
          <w:rFonts w:ascii="Times New Roman"/>
          <w:b w:val="false"/>
          <w:i w:val="false"/>
          <w:color w:val="000000"/>
          <w:sz w:val="28"/>
        </w:rPr>
        <w:t>
      ____________________________________________</w:t>
      </w:r>
    </w:p>
    <w:bookmarkEnd w:id="2110"/>
    <w:bookmarkStart w:name="z2341" w:id="2111"/>
    <w:p>
      <w:pPr>
        <w:spacing w:after="0"/>
        <w:ind w:left="0"/>
        <w:jc w:val="both"/>
      </w:pPr>
      <w:r>
        <w:rPr>
          <w:rFonts w:ascii="Times New Roman"/>
          <w:b w:val="false"/>
          <w:i w:val="false"/>
          <w:color w:val="000000"/>
          <w:sz w:val="28"/>
        </w:rPr>
        <w:t>
      (қолы) (тегі, аты, әкесінің аты (ол болған жағдайда))</w:t>
      </w:r>
    </w:p>
    <w:bookmarkEnd w:id="2111"/>
    <w:bookmarkStart w:name="z2342" w:id="2112"/>
    <w:p>
      <w:pPr>
        <w:spacing w:after="0"/>
        <w:ind w:left="0"/>
        <w:jc w:val="both"/>
      </w:pPr>
      <w:r>
        <w:rPr>
          <w:rFonts w:ascii="Times New Roman"/>
          <w:b w:val="false"/>
          <w:i w:val="false"/>
          <w:color w:val="000000"/>
          <w:sz w:val="28"/>
        </w:rPr>
        <w:t>
      Орындаушы:</w:t>
      </w:r>
    </w:p>
    <w:bookmarkEnd w:id="2112"/>
    <w:bookmarkStart w:name="z2343" w:id="2113"/>
    <w:p>
      <w:pPr>
        <w:spacing w:after="0"/>
        <w:ind w:left="0"/>
        <w:jc w:val="both"/>
      </w:pPr>
      <w:r>
        <w:rPr>
          <w:rFonts w:ascii="Times New Roman"/>
          <w:b w:val="false"/>
          <w:i w:val="false"/>
          <w:color w:val="000000"/>
          <w:sz w:val="28"/>
        </w:rPr>
        <w:t>
      тегі, аты, әкесінің аты_______________________________</w:t>
      </w:r>
    </w:p>
    <w:bookmarkEnd w:id="2113"/>
    <w:bookmarkStart w:name="z2344" w:id="2114"/>
    <w:p>
      <w:pPr>
        <w:spacing w:after="0"/>
        <w:ind w:left="0"/>
        <w:jc w:val="both"/>
      </w:pPr>
      <w:r>
        <w:rPr>
          <w:rFonts w:ascii="Times New Roman"/>
          <w:b w:val="false"/>
          <w:i w:val="false"/>
          <w:color w:val="000000"/>
          <w:sz w:val="28"/>
        </w:rPr>
        <w:t>
      лауазымы _________________________________</w:t>
      </w:r>
    </w:p>
    <w:bookmarkEnd w:id="2114"/>
    <w:bookmarkStart w:name="z2345" w:id="2115"/>
    <w:p>
      <w:pPr>
        <w:spacing w:after="0"/>
        <w:ind w:left="0"/>
        <w:jc w:val="both"/>
      </w:pPr>
      <w:r>
        <w:rPr>
          <w:rFonts w:ascii="Times New Roman"/>
          <w:b w:val="false"/>
          <w:i w:val="false"/>
          <w:color w:val="000000"/>
          <w:sz w:val="28"/>
        </w:rPr>
        <w:t>
      тел._______________________________________</w:t>
      </w:r>
    </w:p>
    <w:bookmarkEnd w:id="2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50" w:id="2116"/>
    <w:p>
      <w:pPr>
        <w:spacing w:after="0"/>
        <w:ind w:left="0"/>
        <w:jc w:val="left"/>
      </w:pPr>
      <w:r>
        <w:rPr>
          <w:rFonts w:ascii="Times New Roman"/>
          <w:b/>
          <w:i w:val="false"/>
          <w:color w:val="000000"/>
        </w:rPr>
        <w:t xml:space="preserve"> Мемлекеттік мекемелер олардың иелігінде қалатын тауарларды (жұмыстарды, көрсетілетін қызметтерді) сатудан түсетін ақша түсімдерінің және шығыстарының болжамы</w:t>
      </w:r>
    </w:p>
    <w:bookmarkEnd w:id="2116"/>
    <w:bookmarkStart w:name="z2351" w:id="2117"/>
    <w:p>
      <w:pPr>
        <w:spacing w:after="0"/>
        <w:ind w:left="0"/>
        <w:jc w:val="both"/>
      </w:pPr>
      <w:r>
        <w:rPr>
          <w:rFonts w:ascii="Times New Roman"/>
          <w:b w:val="false"/>
          <w:i w:val="false"/>
          <w:color w:val="000000"/>
          <w:sz w:val="28"/>
        </w:rPr>
        <w:t>
      Кодтары</w:t>
      </w:r>
    </w:p>
    <w:bookmarkEnd w:id="2117"/>
    <w:bookmarkStart w:name="z2352" w:id="2118"/>
    <w:p>
      <w:pPr>
        <w:spacing w:after="0"/>
        <w:ind w:left="0"/>
        <w:jc w:val="both"/>
      </w:pPr>
      <w:r>
        <w:rPr>
          <w:rFonts w:ascii="Times New Roman"/>
          <w:b w:val="false"/>
          <w:i w:val="false"/>
          <w:color w:val="000000"/>
          <w:sz w:val="28"/>
        </w:rPr>
        <w:t>
      Жылы                                          ___________________</w:t>
      </w:r>
    </w:p>
    <w:bookmarkEnd w:id="2118"/>
    <w:bookmarkStart w:name="z2353" w:id="2119"/>
    <w:p>
      <w:pPr>
        <w:spacing w:after="0"/>
        <w:ind w:left="0"/>
        <w:jc w:val="both"/>
      </w:pPr>
      <w:r>
        <w:rPr>
          <w:rFonts w:ascii="Times New Roman"/>
          <w:b w:val="false"/>
          <w:i w:val="false"/>
          <w:color w:val="000000"/>
          <w:sz w:val="28"/>
        </w:rPr>
        <w:t>
      Деректер түрi (болжам, жоспар, есеп)            ___________________</w:t>
      </w:r>
    </w:p>
    <w:bookmarkEnd w:id="2119"/>
    <w:bookmarkStart w:name="z2354" w:id="2120"/>
    <w:p>
      <w:pPr>
        <w:spacing w:after="0"/>
        <w:ind w:left="0"/>
        <w:jc w:val="both"/>
      </w:pPr>
      <w:r>
        <w:rPr>
          <w:rFonts w:ascii="Times New Roman"/>
          <w:b w:val="false"/>
          <w:i w:val="false"/>
          <w:color w:val="000000"/>
          <w:sz w:val="28"/>
        </w:rPr>
        <w:t>
      Функционалдық топ                              ___________________</w:t>
      </w:r>
    </w:p>
    <w:bookmarkEnd w:id="2120"/>
    <w:bookmarkStart w:name="z2355" w:id="2121"/>
    <w:p>
      <w:pPr>
        <w:spacing w:after="0"/>
        <w:ind w:left="0"/>
        <w:jc w:val="both"/>
      </w:pPr>
      <w:r>
        <w:rPr>
          <w:rFonts w:ascii="Times New Roman"/>
          <w:b w:val="false"/>
          <w:i w:val="false"/>
          <w:color w:val="000000"/>
          <w:sz w:val="28"/>
        </w:rPr>
        <w:t>
      Бағдарламалардың әкiмшiсi                        ___________________</w:t>
      </w:r>
    </w:p>
    <w:bookmarkEnd w:id="2121"/>
    <w:bookmarkStart w:name="z2356" w:id="2122"/>
    <w:p>
      <w:pPr>
        <w:spacing w:after="0"/>
        <w:ind w:left="0"/>
        <w:jc w:val="both"/>
      </w:pPr>
      <w:r>
        <w:rPr>
          <w:rFonts w:ascii="Times New Roman"/>
          <w:b w:val="false"/>
          <w:i w:val="false"/>
          <w:color w:val="000000"/>
          <w:sz w:val="28"/>
        </w:rPr>
        <w:t>
      Мемлекеттiк мекеме                              ___________________</w:t>
      </w:r>
    </w:p>
    <w:bookmarkEnd w:id="2122"/>
    <w:bookmarkStart w:name="z2357" w:id="2123"/>
    <w:p>
      <w:pPr>
        <w:spacing w:after="0"/>
        <w:ind w:left="0"/>
        <w:jc w:val="both"/>
      </w:pPr>
      <w:r>
        <w:rPr>
          <w:rFonts w:ascii="Times New Roman"/>
          <w:b w:val="false"/>
          <w:i w:val="false"/>
          <w:color w:val="000000"/>
          <w:sz w:val="28"/>
        </w:rPr>
        <w:t>
      Бағдарлама                                    ___________________</w:t>
      </w:r>
    </w:p>
    <w:bookmarkEnd w:id="2123"/>
    <w:bookmarkStart w:name="z2358" w:id="2124"/>
    <w:p>
      <w:pPr>
        <w:spacing w:after="0"/>
        <w:ind w:left="0"/>
        <w:jc w:val="both"/>
      </w:pPr>
      <w:r>
        <w:rPr>
          <w:rFonts w:ascii="Times New Roman"/>
          <w:b w:val="false"/>
          <w:i w:val="false"/>
          <w:color w:val="000000"/>
          <w:sz w:val="28"/>
        </w:rPr>
        <w:t>
      Ерекшелiк                                    ___________________</w:t>
      </w:r>
    </w:p>
    <w:bookmarkEnd w:id="2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қызметтердің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 үшін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қаржы жылы үшін сома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бағаттары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9" w:id="2125"/>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2125"/>
    <w:bookmarkStart w:name="z2360" w:id="2126"/>
    <w:p>
      <w:pPr>
        <w:spacing w:after="0"/>
        <w:ind w:left="0"/>
        <w:jc w:val="both"/>
      </w:pPr>
      <w:r>
        <w:rPr>
          <w:rFonts w:ascii="Times New Roman"/>
          <w:b w:val="false"/>
          <w:i w:val="false"/>
          <w:color w:val="000000"/>
          <w:sz w:val="28"/>
        </w:rPr>
        <w:t>
      ___________________________________________</w:t>
      </w:r>
    </w:p>
    <w:bookmarkEnd w:id="2126"/>
    <w:bookmarkStart w:name="z2361" w:id="2127"/>
    <w:p>
      <w:pPr>
        <w:spacing w:after="0"/>
        <w:ind w:left="0"/>
        <w:jc w:val="both"/>
      </w:pPr>
      <w:r>
        <w:rPr>
          <w:rFonts w:ascii="Times New Roman"/>
          <w:b w:val="false"/>
          <w:i w:val="false"/>
          <w:color w:val="000000"/>
          <w:sz w:val="28"/>
        </w:rPr>
        <w:t>
      (қолы) (тегі, аты, әкесінің аты (ол болған жағдайда))</w:t>
      </w:r>
    </w:p>
    <w:bookmarkEnd w:id="2127"/>
    <w:bookmarkStart w:name="z2362" w:id="2128"/>
    <w:p>
      <w:pPr>
        <w:spacing w:after="0"/>
        <w:ind w:left="0"/>
        <w:jc w:val="both"/>
      </w:pPr>
      <w:r>
        <w:rPr>
          <w:rFonts w:ascii="Times New Roman"/>
          <w:b w:val="false"/>
          <w:i w:val="false"/>
          <w:color w:val="000000"/>
          <w:sz w:val="28"/>
        </w:rPr>
        <w:t>
      Бюджеттік бағдарлама басшысы</w:t>
      </w:r>
    </w:p>
    <w:bookmarkEnd w:id="2128"/>
    <w:bookmarkStart w:name="z2363" w:id="2129"/>
    <w:p>
      <w:pPr>
        <w:spacing w:after="0"/>
        <w:ind w:left="0"/>
        <w:jc w:val="both"/>
      </w:pPr>
      <w:r>
        <w:rPr>
          <w:rFonts w:ascii="Times New Roman"/>
          <w:b w:val="false"/>
          <w:i w:val="false"/>
          <w:color w:val="000000"/>
          <w:sz w:val="28"/>
        </w:rPr>
        <w:t>
      __________________________________________</w:t>
      </w:r>
    </w:p>
    <w:bookmarkEnd w:id="2129"/>
    <w:bookmarkStart w:name="z2364" w:id="2130"/>
    <w:p>
      <w:pPr>
        <w:spacing w:after="0"/>
        <w:ind w:left="0"/>
        <w:jc w:val="both"/>
      </w:pPr>
      <w:r>
        <w:rPr>
          <w:rFonts w:ascii="Times New Roman"/>
          <w:b w:val="false"/>
          <w:i w:val="false"/>
          <w:color w:val="000000"/>
          <w:sz w:val="28"/>
        </w:rPr>
        <w:t>
      (қолы) (тегі, аты, әкесінің аты (ол болған жағдайда))</w:t>
      </w:r>
    </w:p>
    <w:bookmarkEnd w:id="2130"/>
    <w:bookmarkStart w:name="z2365" w:id="2131"/>
    <w:p>
      <w:pPr>
        <w:spacing w:after="0"/>
        <w:ind w:left="0"/>
        <w:jc w:val="both"/>
      </w:pPr>
      <w:r>
        <w:rPr>
          <w:rFonts w:ascii="Times New Roman"/>
          <w:b w:val="false"/>
          <w:i w:val="false"/>
          <w:color w:val="000000"/>
          <w:sz w:val="28"/>
        </w:rPr>
        <w:t>
      Бас бухгалтер/қаржы-экономикалық бөлімінің бастығы</w:t>
      </w:r>
    </w:p>
    <w:bookmarkEnd w:id="2131"/>
    <w:bookmarkStart w:name="z2366" w:id="2132"/>
    <w:p>
      <w:pPr>
        <w:spacing w:after="0"/>
        <w:ind w:left="0"/>
        <w:jc w:val="both"/>
      </w:pPr>
      <w:r>
        <w:rPr>
          <w:rFonts w:ascii="Times New Roman"/>
          <w:b w:val="false"/>
          <w:i w:val="false"/>
          <w:color w:val="000000"/>
          <w:sz w:val="28"/>
        </w:rPr>
        <w:t>
      _____________________________________________</w:t>
      </w:r>
    </w:p>
    <w:bookmarkEnd w:id="2132"/>
    <w:bookmarkStart w:name="z2367" w:id="2133"/>
    <w:p>
      <w:pPr>
        <w:spacing w:after="0"/>
        <w:ind w:left="0"/>
        <w:jc w:val="both"/>
      </w:pPr>
      <w:r>
        <w:rPr>
          <w:rFonts w:ascii="Times New Roman"/>
          <w:b w:val="false"/>
          <w:i w:val="false"/>
          <w:color w:val="000000"/>
          <w:sz w:val="28"/>
        </w:rPr>
        <w:t>
      (қолы) (тегі, аты, әкесінің аты (ол болған жағдайда))</w:t>
      </w:r>
    </w:p>
    <w:bookmarkEnd w:id="2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01-169-нысан</w:t>
            </w:r>
          </w:p>
        </w:tc>
      </w:tr>
    </w:tbl>
    <w:bookmarkStart w:name="z2372" w:id="2134"/>
    <w:p>
      <w:pPr>
        <w:spacing w:after="0"/>
        <w:ind w:left="0"/>
        <w:jc w:val="left"/>
      </w:pPr>
      <w:r>
        <w:rPr>
          <w:rFonts w:ascii="Times New Roman"/>
          <w:b/>
          <w:i w:val="false"/>
          <w:color w:val="000000"/>
        </w:rPr>
        <w:t xml:space="preserve"> "Өзге де ағымдағы шығыстар" ерекшелiгi бойынша шығыстарды есептеу</w:t>
      </w:r>
    </w:p>
    <w:bookmarkEnd w:id="2134"/>
    <w:bookmarkStart w:name="z2373" w:id="2135"/>
    <w:p>
      <w:pPr>
        <w:spacing w:after="0"/>
        <w:ind w:left="0"/>
        <w:jc w:val="both"/>
      </w:pPr>
      <w:r>
        <w:rPr>
          <w:rFonts w:ascii="Times New Roman"/>
          <w:b w:val="false"/>
          <w:i w:val="false"/>
          <w:color w:val="000000"/>
          <w:sz w:val="28"/>
        </w:rPr>
        <w:t>
      Кодтары</w:t>
      </w:r>
    </w:p>
    <w:bookmarkEnd w:id="2135"/>
    <w:bookmarkStart w:name="z2374" w:id="2136"/>
    <w:p>
      <w:pPr>
        <w:spacing w:after="0"/>
        <w:ind w:left="0"/>
        <w:jc w:val="both"/>
      </w:pPr>
      <w:r>
        <w:rPr>
          <w:rFonts w:ascii="Times New Roman"/>
          <w:b w:val="false"/>
          <w:i w:val="false"/>
          <w:color w:val="000000"/>
          <w:sz w:val="28"/>
        </w:rPr>
        <w:t>
      Жылы                                          ___________________</w:t>
      </w:r>
    </w:p>
    <w:bookmarkEnd w:id="2136"/>
    <w:bookmarkStart w:name="z2375" w:id="2137"/>
    <w:p>
      <w:pPr>
        <w:spacing w:after="0"/>
        <w:ind w:left="0"/>
        <w:jc w:val="both"/>
      </w:pPr>
      <w:r>
        <w:rPr>
          <w:rFonts w:ascii="Times New Roman"/>
          <w:b w:val="false"/>
          <w:i w:val="false"/>
          <w:color w:val="000000"/>
          <w:sz w:val="28"/>
        </w:rPr>
        <w:t>
      Деректер түрi (болжам, жоспар, есеп)            ___________________</w:t>
      </w:r>
    </w:p>
    <w:bookmarkEnd w:id="2137"/>
    <w:bookmarkStart w:name="z2376" w:id="2138"/>
    <w:p>
      <w:pPr>
        <w:spacing w:after="0"/>
        <w:ind w:left="0"/>
        <w:jc w:val="both"/>
      </w:pPr>
      <w:r>
        <w:rPr>
          <w:rFonts w:ascii="Times New Roman"/>
          <w:b w:val="false"/>
          <w:i w:val="false"/>
          <w:color w:val="000000"/>
          <w:sz w:val="28"/>
        </w:rPr>
        <w:t>
      Функционалдық топ                              ___________________</w:t>
      </w:r>
    </w:p>
    <w:bookmarkEnd w:id="2138"/>
    <w:bookmarkStart w:name="z2377" w:id="2139"/>
    <w:p>
      <w:pPr>
        <w:spacing w:after="0"/>
        <w:ind w:left="0"/>
        <w:jc w:val="both"/>
      </w:pPr>
      <w:r>
        <w:rPr>
          <w:rFonts w:ascii="Times New Roman"/>
          <w:b w:val="false"/>
          <w:i w:val="false"/>
          <w:color w:val="000000"/>
          <w:sz w:val="28"/>
        </w:rPr>
        <w:t>
      Бағдарламалардың әкiмшiсi                        ___________________</w:t>
      </w:r>
    </w:p>
    <w:bookmarkEnd w:id="2139"/>
    <w:bookmarkStart w:name="z2378" w:id="2140"/>
    <w:p>
      <w:pPr>
        <w:spacing w:after="0"/>
        <w:ind w:left="0"/>
        <w:jc w:val="both"/>
      </w:pPr>
      <w:r>
        <w:rPr>
          <w:rFonts w:ascii="Times New Roman"/>
          <w:b w:val="false"/>
          <w:i w:val="false"/>
          <w:color w:val="000000"/>
          <w:sz w:val="28"/>
        </w:rPr>
        <w:t>
      Мемлекеттiк мекеме                              ___________________</w:t>
      </w:r>
    </w:p>
    <w:bookmarkEnd w:id="2140"/>
    <w:bookmarkStart w:name="z2379" w:id="2141"/>
    <w:p>
      <w:pPr>
        <w:spacing w:after="0"/>
        <w:ind w:left="0"/>
        <w:jc w:val="both"/>
      </w:pPr>
      <w:r>
        <w:rPr>
          <w:rFonts w:ascii="Times New Roman"/>
          <w:b w:val="false"/>
          <w:i w:val="false"/>
          <w:color w:val="000000"/>
          <w:sz w:val="28"/>
        </w:rPr>
        <w:t>
      Бағдарлама                                    ___________________</w:t>
      </w:r>
    </w:p>
    <w:bookmarkEnd w:id="2141"/>
    <w:bookmarkStart w:name="z2380" w:id="2142"/>
    <w:p>
      <w:pPr>
        <w:spacing w:after="0"/>
        <w:ind w:left="0"/>
        <w:jc w:val="both"/>
      </w:pPr>
      <w:r>
        <w:rPr>
          <w:rFonts w:ascii="Times New Roman"/>
          <w:b w:val="false"/>
          <w:i w:val="false"/>
          <w:color w:val="000000"/>
          <w:sz w:val="28"/>
        </w:rPr>
        <w:t>
      Ерекшелiк                                    ___________________</w:t>
      </w:r>
    </w:p>
    <w:bookmarkEnd w:id="2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орташа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1" w:id="214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2143"/>
    <w:bookmarkStart w:name="z2382" w:id="2144"/>
    <w:p>
      <w:pPr>
        <w:spacing w:after="0"/>
        <w:ind w:left="0"/>
        <w:jc w:val="both"/>
      </w:pPr>
      <w:r>
        <w:rPr>
          <w:rFonts w:ascii="Times New Roman"/>
          <w:b w:val="false"/>
          <w:i w:val="false"/>
          <w:color w:val="000000"/>
          <w:sz w:val="28"/>
        </w:rPr>
        <w:t>
      ___________________________________________</w:t>
      </w:r>
    </w:p>
    <w:bookmarkEnd w:id="2144"/>
    <w:bookmarkStart w:name="z2383" w:id="2145"/>
    <w:p>
      <w:pPr>
        <w:spacing w:after="0"/>
        <w:ind w:left="0"/>
        <w:jc w:val="both"/>
      </w:pPr>
      <w:r>
        <w:rPr>
          <w:rFonts w:ascii="Times New Roman"/>
          <w:b w:val="false"/>
          <w:i w:val="false"/>
          <w:color w:val="000000"/>
          <w:sz w:val="28"/>
        </w:rPr>
        <w:t>
      (қолы) (тегі, аты, әкесінің аты (ол болған жағдайда))</w:t>
      </w:r>
    </w:p>
    <w:bookmarkEnd w:id="2145"/>
    <w:bookmarkStart w:name="z2384" w:id="2146"/>
    <w:p>
      <w:pPr>
        <w:spacing w:after="0"/>
        <w:ind w:left="0"/>
        <w:jc w:val="both"/>
      </w:pPr>
      <w:r>
        <w:rPr>
          <w:rFonts w:ascii="Times New Roman"/>
          <w:b w:val="false"/>
          <w:i w:val="false"/>
          <w:color w:val="000000"/>
          <w:sz w:val="28"/>
        </w:rPr>
        <w:t>
      Бюджеттік бағдарлама басшысы</w:t>
      </w:r>
    </w:p>
    <w:bookmarkEnd w:id="2146"/>
    <w:bookmarkStart w:name="z2385" w:id="2147"/>
    <w:p>
      <w:pPr>
        <w:spacing w:after="0"/>
        <w:ind w:left="0"/>
        <w:jc w:val="both"/>
      </w:pPr>
      <w:r>
        <w:rPr>
          <w:rFonts w:ascii="Times New Roman"/>
          <w:b w:val="false"/>
          <w:i w:val="false"/>
          <w:color w:val="000000"/>
          <w:sz w:val="28"/>
        </w:rPr>
        <w:t>
      __________________________________________</w:t>
      </w:r>
    </w:p>
    <w:bookmarkEnd w:id="2147"/>
    <w:bookmarkStart w:name="z2386" w:id="2148"/>
    <w:p>
      <w:pPr>
        <w:spacing w:after="0"/>
        <w:ind w:left="0"/>
        <w:jc w:val="both"/>
      </w:pPr>
      <w:r>
        <w:rPr>
          <w:rFonts w:ascii="Times New Roman"/>
          <w:b w:val="false"/>
          <w:i w:val="false"/>
          <w:color w:val="000000"/>
          <w:sz w:val="28"/>
        </w:rPr>
        <w:t>
      (қолы) (тегі, аты, әкесінің аты (ол болған жағдайда))</w:t>
      </w:r>
    </w:p>
    <w:bookmarkEnd w:id="2148"/>
    <w:bookmarkStart w:name="z2387" w:id="2149"/>
    <w:p>
      <w:pPr>
        <w:spacing w:after="0"/>
        <w:ind w:left="0"/>
        <w:jc w:val="both"/>
      </w:pPr>
      <w:r>
        <w:rPr>
          <w:rFonts w:ascii="Times New Roman"/>
          <w:b w:val="false"/>
          <w:i w:val="false"/>
          <w:color w:val="000000"/>
          <w:sz w:val="28"/>
        </w:rPr>
        <w:t>
      Бас бухгалтер/қаржы-экономикалық бөлімінің бастығы</w:t>
      </w:r>
    </w:p>
    <w:bookmarkEnd w:id="2149"/>
    <w:bookmarkStart w:name="z2388" w:id="2150"/>
    <w:p>
      <w:pPr>
        <w:spacing w:after="0"/>
        <w:ind w:left="0"/>
        <w:jc w:val="both"/>
      </w:pPr>
      <w:r>
        <w:rPr>
          <w:rFonts w:ascii="Times New Roman"/>
          <w:b w:val="false"/>
          <w:i w:val="false"/>
          <w:color w:val="000000"/>
          <w:sz w:val="28"/>
        </w:rPr>
        <w:t>
      _____________________________________________</w:t>
      </w:r>
    </w:p>
    <w:bookmarkEnd w:id="2150"/>
    <w:bookmarkStart w:name="z2389" w:id="2151"/>
    <w:p>
      <w:pPr>
        <w:spacing w:after="0"/>
        <w:ind w:left="0"/>
        <w:jc w:val="both"/>
      </w:pPr>
      <w:r>
        <w:rPr>
          <w:rFonts w:ascii="Times New Roman"/>
          <w:b w:val="false"/>
          <w:i w:val="false"/>
          <w:color w:val="000000"/>
          <w:sz w:val="28"/>
        </w:rPr>
        <w:t>
      (қолы) (тегі, аты, әкесінің аты (ол болған жағдайда))</w:t>
      </w:r>
    </w:p>
    <w:bookmarkEnd w:id="2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сұранымды жасау,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 қарау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92-қосымша</w:t>
            </w:r>
          </w:p>
        </w:tc>
      </w:tr>
    </w:tbl>
    <w:bookmarkStart w:name="z2393" w:id="2152"/>
    <w:p>
      <w:pPr>
        <w:spacing w:after="0"/>
        <w:ind w:left="0"/>
        <w:jc w:val="left"/>
      </w:pPr>
      <w:r>
        <w:rPr>
          <w:rFonts w:ascii="Times New Roman"/>
          <w:b/>
          <w:i w:val="false"/>
          <w:color w:val="000000"/>
        </w:rPr>
        <w:t xml:space="preserve"> Форум, семинар және конференциялар өткізу паспорты</w:t>
      </w:r>
    </w:p>
    <w:bookmarkEnd w:id="2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мемлекеттік кәсіпорынның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жоспарланған Жоспарлы кезең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өткізуге арналған шығыстар сомасы, мың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кіші бағдарлама (атауы және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Форум/семинар/конференция өткізу жоспарланған мемлекеттік органның даму жоспарының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Форумның/семинардың/конференцияның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Форум/семинар / конференция өткізу кезінде қол жеткізілетін нәтижелер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маңыздылығы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4" w:id="2153"/>
    <w:p>
      <w:pPr>
        <w:spacing w:after="0"/>
        <w:ind w:left="0"/>
        <w:jc w:val="both"/>
      </w:pPr>
      <w:r>
        <w:rPr>
          <w:rFonts w:ascii="Times New Roman"/>
          <w:b w:val="false"/>
          <w:i w:val="false"/>
          <w:color w:val="000000"/>
          <w:sz w:val="28"/>
        </w:rPr>
        <w:t>
      Орталық атқарушы органның аппарат басшысы/мемлекеттiк мекеме басшысы</w:t>
      </w:r>
    </w:p>
    <w:bookmarkEnd w:id="2153"/>
    <w:bookmarkStart w:name="z2395" w:id="2154"/>
    <w:p>
      <w:pPr>
        <w:spacing w:after="0"/>
        <w:ind w:left="0"/>
        <w:jc w:val="both"/>
      </w:pPr>
      <w:r>
        <w:rPr>
          <w:rFonts w:ascii="Times New Roman"/>
          <w:b w:val="false"/>
          <w:i w:val="false"/>
          <w:color w:val="000000"/>
          <w:sz w:val="28"/>
        </w:rPr>
        <w:t>
      ___________________________________________________________________</w:t>
      </w:r>
    </w:p>
    <w:bookmarkEnd w:id="2154"/>
    <w:bookmarkStart w:name="z2396" w:id="2155"/>
    <w:p>
      <w:pPr>
        <w:spacing w:after="0"/>
        <w:ind w:left="0"/>
        <w:jc w:val="both"/>
      </w:pPr>
      <w:r>
        <w:rPr>
          <w:rFonts w:ascii="Times New Roman"/>
          <w:b w:val="false"/>
          <w:i w:val="false"/>
          <w:color w:val="000000"/>
          <w:sz w:val="28"/>
        </w:rPr>
        <w:t>
      (қолы) (тегі, аты, әкесінің аты (ол болған жағдайда))</w:t>
      </w:r>
    </w:p>
    <w:bookmarkEnd w:id="2155"/>
    <w:bookmarkStart w:name="z2397" w:id="2156"/>
    <w:p>
      <w:pPr>
        <w:spacing w:after="0"/>
        <w:ind w:left="0"/>
        <w:jc w:val="both"/>
      </w:pPr>
      <w:r>
        <w:rPr>
          <w:rFonts w:ascii="Times New Roman"/>
          <w:b w:val="false"/>
          <w:i w:val="false"/>
          <w:color w:val="000000"/>
          <w:sz w:val="28"/>
        </w:rPr>
        <w:t>
      Бюджеттік бағдарлама басшысы</w:t>
      </w:r>
    </w:p>
    <w:bookmarkEnd w:id="2156"/>
    <w:bookmarkStart w:name="z2398" w:id="2157"/>
    <w:p>
      <w:pPr>
        <w:spacing w:after="0"/>
        <w:ind w:left="0"/>
        <w:jc w:val="both"/>
      </w:pPr>
      <w:r>
        <w:rPr>
          <w:rFonts w:ascii="Times New Roman"/>
          <w:b w:val="false"/>
          <w:i w:val="false"/>
          <w:color w:val="000000"/>
          <w:sz w:val="28"/>
        </w:rPr>
        <w:t>
      ________________________________________</w:t>
      </w:r>
    </w:p>
    <w:bookmarkEnd w:id="2157"/>
    <w:bookmarkStart w:name="z2399" w:id="2158"/>
    <w:p>
      <w:pPr>
        <w:spacing w:after="0"/>
        <w:ind w:left="0"/>
        <w:jc w:val="both"/>
      </w:pPr>
      <w:r>
        <w:rPr>
          <w:rFonts w:ascii="Times New Roman"/>
          <w:b w:val="false"/>
          <w:i w:val="false"/>
          <w:color w:val="000000"/>
          <w:sz w:val="28"/>
        </w:rPr>
        <w:t>
      (қолы) (тегі, аты, әкесінің аты (ол болған жағдайда))</w:t>
      </w:r>
    </w:p>
    <w:bookmarkEnd w:id="2158"/>
    <w:bookmarkStart w:name="z2400" w:id="2159"/>
    <w:p>
      <w:pPr>
        <w:spacing w:after="0"/>
        <w:ind w:left="0"/>
        <w:jc w:val="both"/>
      </w:pPr>
      <w:r>
        <w:rPr>
          <w:rFonts w:ascii="Times New Roman"/>
          <w:b w:val="false"/>
          <w:i w:val="false"/>
          <w:color w:val="000000"/>
          <w:sz w:val="28"/>
        </w:rPr>
        <w:t>
      Бас бухгалтер/қаржы - экономикалық бөлімінің бастығы</w:t>
      </w:r>
    </w:p>
    <w:bookmarkEnd w:id="2159"/>
    <w:bookmarkStart w:name="z2401" w:id="2160"/>
    <w:p>
      <w:pPr>
        <w:spacing w:after="0"/>
        <w:ind w:left="0"/>
        <w:jc w:val="both"/>
      </w:pPr>
      <w:r>
        <w:rPr>
          <w:rFonts w:ascii="Times New Roman"/>
          <w:b w:val="false"/>
          <w:i w:val="false"/>
          <w:color w:val="000000"/>
          <w:sz w:val="28"/>
        </w:rPr>
        <w:t>
      ____________________________________________________________________</w:t>
      </w:r>
    </w:p>
    <w:bookmarkEnd w:id="2160"/>
    <w:bookmarkStart w:name="z2402" w:id="2161"/>
    <w:p>
      <w:pPr>
        <w:spacing w:after="0"/>
        <w:ind w:left="0"/>
        <w:jc w:val="both"/>
      </w:pPr>
      <w:r>
        <w:rPr>
          <w:rFonts w:ascii="Times New Roman"/>
          <w:b w:val="false"/>
          <w:i w:val="false"/>
          <w:color w:val="000000"/>
          <w:sz w:val="28"/>
        </w:rPr>
        <w:t>
       (қолы) (тегі, аты, әкесінің аты (ол болған жағдайда))</w:t>
      </w:r>
    </w:p>
    <w:bookmarkEnd w:id="2161"/>
    <w:bookmarkStart w:name="z2403" w:id="2162"/>
    <w:p>
      <w:pPr>
        <w:spacing w:after="0"/>
        <w:ind w:left="0"/>
        <w:jc w:val="both"/>
      </w:pPr>
      <w:r>
        <w:rPr>
          <w:rFonts w:ascii="Times New Roman"/>
          <w:b w:val="false"/>
          <w:i w:val="false"/>
          <w:color w:val="000000"/>
          <w:sz w:val="28"/>
        </w:rPr>
        <w:t>
      Ескертпе:</w:t>
      </w:r>
    </w:p>
    <w:bookmarkEnd w:id="2162"/>
    <w:bookmarkStart w:name="z2404" w:id="2163"/>
    <w:p>
      <w:pPr>
        <w:spacing w:after="0"/>
        <w:ind w:left="0"/>
        <w:jc w:val="both"/>
      </w:pPr>
      <w:r>
        <w:rPr>
          <w:rFonts w:ascii="Times New Roman"/>
          <w:b w:val="false"/>
          <w:i w:val="false"/>
          <w:color w:val="000000"/>
          <w:sz w:val="28"/>
        </w:rPr>
        <w:t>
      Паспорт әрбір форумға, семинарға, конференцияға жеке жасалады.</w:t>
      </w:r>
    </w:p>
    <w:bookmarkEnd w:id="2163"/>
    <w:bookmarkStart w:name="z2405" w:id="2164"/>
    <w:p>
      <w:pPr>
        <w:spacing w:after="0"/>
        <w:ind w:left="0"/>
        <w:jc w:val="both"/>
      </w:pPr>
      <w:r>
        <w:rPr>
          <w:rFonts w:ascii="Times New Roman"/>
          <w:b w:val="false"/>
          <w:i w:val="false"/>
          <w:color w:val="000000"/>
          <w:sz w:val="28"/>
        </w:rPr>
        <w:t>
      Семинар — оқушылар (студенттер, стажерлар) оқытушының жетекшілігімен оқу немесе ғылыми зерттеулердің нәтежелері бойынша орындаған хабарламаларды, баяндамалар мен рефераттарды талқылайтын практикалық оқу сабақтарының бір түрі;</w:t>
      </w:r>
    </w:p>
    <w:bookmarkEnd w:id="2164"/>
    <w:bookmarkStart w:name="z2406" w:id="2165"/>
    <w:p>
      <w:pPr>
        <w:spacing w:after="0"/>
        <w:ind w:left="0"/>
        <w:jc w:val="both"/>
      </w:pPr>
      <w:r>
        <w:rPr>
          <w:rFonts w:ascii="Times New Roman"/>
          <w:b w:val="false"/>
          <w:i w:val="false"/>
          <w:color w:val="000000"/>
          <w:sz w:val="28"/>
        </w:rPr>
        <w:t>
      Форум — жаһандық проблемаларды жеткілікті дәрежеде белгілеу немесе шешу үшін өткізілетін іс-шара. Бұл ұғым саяси, экономикалық, әлеуметтік, діни, экологиялық және қазіргі қоғам өмірінің басқа да көптеген салаларында кездеседі;</w:t>
      </w:r>
    </w:p>
    <w:bookmarkEnd w:id="2165"/>
    <w:bookmarkStart w:name="z2407" w:id="2166"/>
    <w:p>
      <w:pPr>
        <w:spacing w:after="0"/>
        <w:ind w:left="0"/>
        <w:jc w:val="both"/>
      </w:pPr>
      <w:r>
        <w:rPr>
          <w:rFonts w:ascii="Times New Roman"/>
          <w:b w:val="false"/>
          <w:i w:val="false"/>
          <w:color w:val="000000"/>
          <w:sz w:val="28"/>
        </w:rPr>
        <w:t>
      Конференция — қандайда бір мәселелерді талқылау және шешу үшін қандайда бір мемлекеттер, партия, қоғамдық, ғылыми және тағы басқа ұйымдар өкілдерінің жиналысы. Әлем жақтастарының халықаралық конференциясы. Партия конференциясы. Мұғалімдер концеренциясы;</w:t>
      </w:r>
    </w:p>
    <w:bookmarkEnd w:id="2166"/>
    <w:bookmarkStart w:name="z2408" w:id="2167"/>
    <w:p>
      <w:pPr>
        <w:spacing w:after="0"/>
        <w:ind w:left="0"/>
        <w:jc w:val="both"/>
      </w:pPr>
      <w:r>
        <w:rPr>
          <w:rFonts w:ascii="Times New Roman"/>
          <w:b w:val="false"/>
          <w:i w:val="false"/>
          <w:color w:val="000000"/>
          <w:sz w:val="28"/>
        </w:rPr>
        <w:t>
      Жұмыстың практикалық маңыздылығы іс жүзінде міндеттерді шешу үшін нәтежелерді қолдану мүмкіндігі болып табылады.</w:t>
      </w:r>
    </w:p>
    <w:bookmarkEnd w:id="2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