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a95221" w14:textId="6a9522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2025 қаржы жылына арналған бюджеттік өтінімді жасау және ұсыну қағидаларын бекіту туралы</w:t>
      </w:r>
    </w:p>
    <w:p>
      <w:pPr>
        <w:spacing w:after="0"/>
        <w:ind w:left="0"/>
        <w:jc w:val="both"/>
      </w:pPr>
      <w:r>
        <w:rPr>
          <w:rFonts w:ascii="Times New Roman"/>
          <w:b w:val="false"/>
          <w:i w:val="false"/>
          <w:color w:val="000000"/>
          <w:sz w:val="28"/>
        </w:rPr>
        <w:t>Қазақстан Республикасы Қаржы министрінің 2025 жылғы 21 сәуірдегі № 184 бұйрығы</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w:t>
      </w:r>
    </w:p>
    <w:bookmarkStart w:name="z4" w:id="0"/>
    <w:p>
      <w:pPr>
        <w:spacing w:after="0"/>
        <w:ind w:left="0"/>
        <w:jc w:val="both"/>
      </w:pPr>
      <w:r>
        <w:rPr>
          <w:rFonts w:ascii="Times New Roman"/>
          <w:b w:val="false"/>
          <w:i w:val="false"/>
          <w:color w:val="000000"/>
          <w:sz w:val="28"/>
        </w:rPr>
        <w:t xml:space="preserve">
      Қазақстан Республикасының Бюджет кодексі 168-бабының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2025 қаржы жылына арналған бюджеттік өтінімді жасау және ұсыну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6" w:id="2"/>
    <w:p>
      <w:pPr>
        <w:spacing w:after="0"/>
        <w:ind w:left="0"/>
        <w:jc w:val="both"/>
      </w:pPr>
      <w:r>
        <w:rPr>
          <w:rFonts w:ascii="Times New Roman"/>
          <w:b w:val="false"/>
          <w:i w:val="false"/>
          <w:color w:val="000000"/>
          <w:sz w:val="28"/>
        </w:rPr>
        <w:t>
      2. Қазақстан Республикасы Қаржы министрлігінің Бюджет заңнамасы департаменті Қазақстан Республикасының заңнамасында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көшірмесін қазақ және орыс тілдерінде Қазақстан Республикасы нормативтік құқықтық актілерінің эталондық бақылау банкіне ресми жариялау және енгізу үшін Қазақстан Республикасы Әділет министрлігінің "Қазақстан Республикасының Заңнама және құқықтық ақпарат институты" шаруашылық жүргізу құқығындағы республикалық мемлекеттік кәсіпорнына жіберілуін;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Қазақстан Республикасы Қаржы министрлігінің интернет-ресурсында оның орналастырылуын қамтамасыз етсін.</w:t>
      </w:r>
    </w:p>
    <w:bookmarkEnd w:id="4"/>
    <w:bookmarkStart w:name="z9" w:id="5"/>
    <w:p>
      <w:pPr>
        <w:spacing w:after="0"/>
        <w:ind w:left="0"/>
        <w:jc w:val="both"/>
      </w:pPr>
      <w:r>
        <w:rPr>
          <w:rFonts w:ascii="Times New Roman"/>
          <w:b w:val="false"/>
          <w:i w:val="false"/>
          <w:color w:val="000000"/>
          <w:sz w:val="28"/>
        </w:rPr>
        <w:t>
      3. Осы бұйрық алғашқы ресми жарияланған күнінен кейін күнтізбелік он күн өткен соң қолданысқа енгізіледі және 2025 жылдың 31 желтоқсанына дейін қолданылады.</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p>
          <w:p>
            <w:pPr>
              <w:spacing w:after="20"/>
              <w:ind w:left="20"/>
              <w:jc w:val="both"/>
            </w:pPr>
          </w:p>
          <w:p>
            <w:pPr>
              <w:spacing w:after="20"/>
              <w:ind w:left="20"/>
              <w:jc w:val="both"/>
            </w:pPr>
            <w:r>
              <w:rPr>
                <w:rFonts w:ascii="Times New Roman"/>
                <w:b w:val="false"/>
                <w:i/>
                <w:color w:val="000000"/>
                <w:sz w:val="20"/>
              </w:rPr>
              <w:t>Қаржы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Такиев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2025 жылғы 21 сәуірдегі</w:t>
            </w:r>
            <w:r>
              <w:br/>
            </w:r>
            <w:r>
              <w:rPr>
                <w:rFonts w:ascii="Times New Roman"/>
                <w:b w:val="false"/>
                <w:i w:val="false"/>
                <w:color w:val="000000"/>
                <w:sz w:val="20"/>
              </w:rPr>
              <w:t>№ 184 бұйрығымен</w:t>
            </w:r>
            <w:r>
              <w:br/>
            </w:r>
            <w:r>
              <w:rPr>
                <w:rFonts w:ascii="Times New Roman"/>
                <w:b w:val="false"/>
                <w:i w:val="false"/>
                <w:color w:val="000000"/>
                <w:sz w:val="20"/>
              </w:rPr>
              <w:t>бекітілген</w:t>
            </w:r>
          </w:p>
        </w:tc>
      </w:tr>
    </w:tbl>
    <w:bookmarkStart w:name="z12" w:id="6"/>
    <w:p>
      <w:pPr>
        <w:spacing w:after="0"/>
        <w:ind w:left="0"/>
        <w:jc w:val="left"/>
      </w:pPr>
      <w:r>
        <w:rPr>
          <w:rFonts w:ascii="Times New Roman"/>
          <w:b/>
          <w:i w:val="false"/>
          <w:color w:val="000000"/>
        </w:rPr>
        <w:t xml:space="preserve"> 2025 қаржы жылына арналған бюджеттiк өтiнiмдi жасау және ұсыну қағидалары</w:t>
      </w:r>
    </w:p>
    <w:bookmarkEnd w:id="6"/>
    <w:bookmarkStart w:name="z13" w:id="7"/>
    <w:p>
      <w:pPr>
        <w:spacing w:after="0"/>
        <w:ind w:left="0"/>
        <w:jc w:val="left"/>
      </w:pPr>
      <w:r>
        <w:rPr>
          <w:rFonts w:ascii="Times New Roman"/>
          <w:b/>
          <w:i w:val="false"/>
          <w:color w:val="000000"/>
        </w:rPr>
        <w:t xml:space="preserve"> 1-тарау. Негізгі ережелер</w:t>
      </w:r>
    </w:p>
    <w:bookmarkEnd w:id="7"/>
    <w:bookmarkStart w:name="z14" w:id="8"/>
    <w:p>
      <w:pPr>
        <w:spacing w:after="0"/>
        <w:ind w:left="0"/>
        <w:jc w:val="both"/>
      </w:pPr>
      <w:r>
        <w:rPr>
          <w:rFonts w:ascii="Times New Roman"/>
          <w:b w:val="false"/>
          <w:i w:val="false"/>
          <w:color w:val="000000"/>
          <w:sz w:val="28"/>
        </w:rPr>
        <w:t xml:space="preserve">
      1. Осы 2025 қаржы жылына арналған бюджеттік өтінімді жасау және ұсыну қағидалары (бұдан әрі – Қағидалар) Қазақстан Республикасы Бюджет кодексінің (бұдан әрі – Кодекс) 168-бабының </w:t>
      </w:r>
      <w:r>
        <w:rPr>
          <w:rFonts w:ascii="Times New Roman"/>
          <w:b w:val="false"/>
          <w:i w:val="false"/>
          <w:color w:val="000000"/>
          <w:sz w:val="28"/>
        </w:rPr>
        <w:t>9-тармағына</w:t>
      </w:r>
      <w:r>
        <w:rPr>
          <w:rFonts w:ascii="Times New Roman"/>
          <w:b w:val="false"/>
          <w:i w:val="false"/>
          <w:color w:val="000000"/>
          <w:sz w:val="28"/>
        </w:rPr>
        <w:t xml:space="preserve"> және Қазақстан Республикасы Үкіметінің 2008 жылғы 24 сәуірдегі № 387 қаулысымен бекітілген Қазақстан Республикасы Қаржы министрлігі туралы ереженің 15-тармағының </w:t>
      </w:r>
      <w:r>
        <w:rPr>
          <w:rFonts w:ascii="Times New Roman"/>
          <w:b w:val="false"/>
          <w:i w:val="false"/>
          <w:color w:val="000000"/>
          <w:sz w:val="28"/>
        </w:rPr>
        <w:t>134) тармақшасына</w:t>
      </w:r>
      <w:r>
        <w:rPr>
          <w:rFonts w:ascii="Times New Roman"/>
          <w:b w:val="false"/>
          <w:i w:val="false"/>
          <w:color w:val="000000"/>
          <w:sz w:val="28"/>
        </w:rPr>
        <w:t xml:space="preserve"> сәйкес әзірленді.</w:t>
      </w:r>
    </w:p>
    <w:bookmarkEnd w:id="8"/>
    <w:bookmarkStart w:name="z15" w:id="9"/>
    <w:p>
      <w:pPr>
        <w:spacing w:after="0"/>
        <w:ind w:left="0"/>
        <w:jc w:val="both"/>
      </w:pPr>
      <w:r>
        <w:rPr>
          <w:rFonts w:ascii="Times New Roman"/>
          <w:b w:val="false"/>
          <w:i w:val="false"/>
          <w:color w:val="000000"/>
          <w:sz w:val="28"/>
        </w:rPr>
        <w:t>
      Қағидалар бюджеттік бағдарламалар әкімшілерінің 2025 қаржы жылында республикалық және жергілікті бюджеттерді нақтылау, секвестрлеу және түзету кезінде бюджеттік өтінімді жасау және ұсыну тәртібін айқындайды.</w:t>
      </w:r>
    </w:p>
    <w:bookmarkEnd w:id="9"/>
    <w:bookmarkStart w:name="z16" w:id="10"/>
    <w:p>
      <w:pPr>
        <w:spacing w:after="0"/>
        <w:ind w:left="0"/>
        <w:jc w:val="both"/>
      </w:pPr>
      <w:r>
        <w:rPr>
          <w:rFonts w:ascii="Times New Roman"/>
          <w:b w:val="false"/>
          <w:i w:val="false"/>
          <w:color w:val="000000"/>
          <w:sz w:val="28"/>
        </w:rPr>
        <w:t>
      2. Бюджеттiк өтiнiмдi жасаудың негiзгi мақсаты бюджеттiк бағдарламаларды орындаудың қажеттi ресурстары мен нәтижелерi туралы сандық және қаржылық ақпарат негiзiнде республикалық және жергiлiктi бюджеттердiң жобаларын әзiрлеген кезде шығыстар көлемiн негiздеу болып табылады.</w:t>
      </w:r>
    </w:p>
    <w:bookmarkEnd w:id="10"/>
    <w:bookmarkStart w:name="z17" w:id="11"/>
    <w:p>
      <w:pPr>
        <w:spacing w:after="0"/>
        <w:ind w:left="0"/>
        <w:jc w:val="left"/>
      </w:pPr>
      <w:r>
        <w:rPr>
          <w:rFonts w:ascii="Times New Roman"/>
          <w:b/>
          <w:i w:val="false"/>
          <w:color w:val="000000"/>
        </w:rPr>
        <w:t xml:space="preserve"> 2-тарау. Бюджеттiк өтiнiмдi жасау тәртібі</w:t>
      </w:r>
    </w:p>
    <w:bookmarkEnd w:id="11"/>
    <w:bookmarkStart w:name="z18" w:id="12"/>
    <w:p>
      <w:pPr>
        <w:spacing w:after="0"/>
        <w:ind w:left="0"/>
        <w:jc w:val="both"/>
      </w:pPr>
      <w:r>
        <w:rPr>
          <w:rFonts w:ascii="Times New Roman"/>
          <w:b w:val="false"/>
          <w:i w:val="false"/>
          <w:color w:val="000000"/>
          <w:sz w:val="28"/>
        </w:rPr>
        <w:t>
      3. Бюджеттiк өтінім:</w:t>
      </w:r>
    </w:p>
    <w:bookmarkEnd w:id="12"/>
    <w:bookmarkStart w:name="z19" w:id="13"/>
    <w:p>
      <w:pPr>
        <w:spacing w:after="0"/>
        <w:ind w:left="0"/>
        <w:jc w:val="both"/>
      </w:pPr>
      <w:r>
        <w:rPr>
          <w:rFonts w:ascii="Times New Roman"/>
          <w:b w:val="false"/>
          <w:i w:val="false"/>
          <w:color w:val="000000"/>
          <w:sz w:val="28"/>
        </w:rPr>
        <w:t>
      бюджеттік бағдарламалар әкімшілері шығыстарының лимиттері;</w:t>
      </w:r>
    </w:p>
    <w:bookmarkEnd w:id="13"/>
    <w:bookmarkStart w:name="z20" w:id="14"/>
    <w:p>
      <w:pPr>
        <w:spacing w:after="0"/>
        <w:ind w:left="0"/>
        <w:jc w:val="both"/>
      </w:pPr>
      <w:r>
        <w:rPr>
          <w:rFonts w:ascii="Times New Roman"/>
          <w:b w:val="false"/>
          <w:i w:val="false"/>
          <w:color w:val="000000"/>
          <w:sz w:val="28"/>
        </w:rPr>
        <w:t>
      мемлекеттік органдардың даму жоспарлары жобасының және (немесе) мемлекеттік органдардың даму жоспарларына өзгерістер мен толықтырулар жобасының;</w:t>
      </w:r>
    </w:p>
    <w:bookmarkEnd w:id="14"/>
    <w:bookmarkStart w:name="z21" w:id="15"/>
    <w:p>
      <w:pPr>
        <w:spacing w:after="0"/>
        <w:ind w:left="0"/>
        <w:jc w:val="both"/>
      </w:pPr>
      <w:r>
        <w:rPr>
          <w:rFonts w:ascii="Times New Roman"/>
          <w:b w:val="false"/>
          <w:i w:val="false"/>
          <w:color w:val="000000"/>
          <w:sz w:val="28"/>
        </w:rPr>
        <w:t>
      бюджеттік бағдарламалар әкімшілерінің бюджеттік бағдарламалары жобаларының;</w:t>
      </w:r>
    </w:p>
    <w:bookmarkEnd w:id="15"/>
    <w:bookmarkStart w:name="z22" w:id="16"/>
    <w:p>
      <w:pPr>
        <w:spacing w:after="0"/>
        <w:ind w:left="0"/>
        <w:jc w:val="both"/>
      </w:pPr>
      <w:r>
        <w:rPr>
          <w:rFonts w:ascii="Times New Roman"/>
          <w:b w:val="false"/>
          <w:i w:val="false"/>
          <w:color w:val="000000"/>
          <w:sz w:val="28"/>
        </w:rPr>
        <w:t>
      бюджеттік жоспарлау жөніндегі орталық уәкілетті орган жасайтын Қазақстан Республикасы бірыңғай бюджеттік сыныптамасының;</w:t>
      </w:r>
    </w:p>
    <w:bookmarkEnd w:id="16"/>
    <w:bookmarkStart w:name="z23" w:id="17"/>
    <w:p>
      <w:pPr>
        <w:spacing w:after="0"/>
        <w:ind w:left="0"/>
        <w:jc w:val="both"/>
      </w:pPr>
      <w:r>
        <w:rPr>
          <w:rFonts w:ascii="Times New Roman"/>
          <w:b w:val="false"/>
          <w:i w:val="false"/>
          <w:color w:val="000000"/>
          <w:sz w:val="28"/>
        </w:rPr>
        <w:t>
      өткен жоспарлы кезең бюджеттік өтінімінің;</w:t>
      </w:r>
    </w:p>
    <w:bookmarkEnd w:id="17"/>
    <w:bookmarkStart w:name="z24" w:id="18"/>
    <w:p>
      <w:pPr>
        <w:spacing w:after="0"/>
        <w:ind w:left="0"/>
        <w:jc w:val="both"/>
      </w:pPr>
      <w:r>
        <w:rPr>
          <w:rFonts w:ascii="Times New Roman"/>
          <w:b w:val="false"/>
          <w:i w:val="false"/>
          <w:color w:val="000000"/>
          <w:sz w:val="28"/>
        </w:rPr>
        <w:t>
      есепті қаржы жылындағы мемлекеттік органдардың даму жоспарларын іске асыру туралы есептің;</w:t>
      </w:r>
    </w:p>
    <w:bookmarkEnd w:id="18"/>
    <w:bookmarkStart w:name="z25" w:id="19"/>
    <w:p>
      <w:pPr>
        <w:spacing w:after="0"/>
        <w:ind w:left="0"/>
        <w:jc w:val="both"/>
      </w:pPr>
      <w:r>
        <w:rPr>
          <w:rFonts w:ascii="Times New Roman"/>
          <w:b w:val="false"/>
          <w:i w:val="false"/>
          <w:color w:val="000000"/>
          <w:sz w:val="28"/>
        </w:rPr>
        <w:t>
      заттай нормалардың негізінде жасалады.</w:t>
      </w:r>
    </w:p>
    <w:bookmarkEnd w:id="19"/>
    <w:bookmarkStart w:name="z26" w:id="20"/>
    <w:p>
      <w:pPr>
        <w:spacing w:after="0"/>
        <w:ind w:left="0"/>
        <w:jc w:val="both"/>
      </w:pPr>
      <w:r>
        <w:rPr>
          <w:rFonts w:ascii="Times New Roman"/>
          <w:b w:val="false"/>
          <w:i w:val="false"/>
          <w:color w:val="000000"/>
          <w:sz w:val="28"/>
        </w:rPr>
        <w:t>
      асыру туралы есептің;</w:t>
      </w:r>
    </w:p>
    <w:bookmarkEnd w:id="20"/>
    <w:bookmarkStart w:name="z27" w:id="21"/>
    <w:p>
      <w:pPr>
        <w:spacing w:after="0"/>
        <w:ind w:left="0"/>
        <w:jc w:val="both"/>
      </w:pPr>
      <w:r>
        <w:rPr>
          <w:rFonts w:ascii="Times New Roman"/>
          <w:b w:val="false"/>
          <w:i w:val="false"/>
          <w:color w:val="000000"/>
          <w:sz w:val="28"/>
        </w:rPr>
        <w:t>
      заттай нормалардың негізінде жасалады.</w:t>
      </w:r>
    </w:p>
    <w:bookmarkEnd w:id="21"/>
    <w:bookmarkStart w:name="z28" w:id="22"/>
    <w:p>
      <w:pPr>
        <w:spacing w:after="0"/>
        <w:ind w:left="0"/>
        <w:jc w:val="both"/>
      </w:pPr>
      <w:r>
        <w:rPr>
          <w:rFonts w:ascii="Times New Roman"/>
          <w:b w:val="false"/>
          <w:i w:val="false"/>
          <w:color w:val="000000"/>
          <w:sz w:val="28"/>
        </w:rPr>
        <w:t>
      4. Бюджеттік өтінімде көзделген шығыстарының көлемі, бюджеттік бағдарламалар әкімшілері шығыстарының белгіленген лимиттері, жаңа бастамаларға арналған лимиттер артқан кезде бюджеттік өтінім қаралмай бюджеттік бағдарламалар әкімшісіне қайтаруға жатады.</w:t>
      </w:r>
    </w:p>
    <w:bookmarkEnd w:id="22"/>
    <w:bookmarkStart w:name="z29" w:id="23"/>
    <w:p>
      <w:pPr>
        <w:spacing w:after="0"/>
        <w:ind w:left="0"/>
        <w:jc w:val="both"/>
      </w:pPr>
      <w:r>
        <w:rPr>
          <w:rFonts w:ascii="Times New Roman"/>
          <w:b w:val="false"/>
          <w:i w:val="false"/>
          <w:color w:val="000000"/>
          <w:sz w:val="28"/>
        </w:rPr>
        <w:t>
      Бюджеттік бағдарламалар әкімшісі лимиттермен сәйкестендірілген бюджеттік өтінімді оның қайтарылған күнінен бастап бес жұмыс күні ішінде бюджеттік жоспарлау жөніндегі орталық уәкілетті органға және мемлекеттік жоспарлау жөніндегі жергілікті уәкілетті органға ұсынады.</w:t>
      </w:r>
    </w:p>
    <w:bookmarkEnd w:id="23"/>
    <w:bookmarkStart w:name="z30" w:id="24"/>
    <w:p>
      <w:pPr>
        <w:spacing w:after="0"/>
        <w:ind w:left="0"/>
        <w:jc w:val="both"/>
      </w:pPr>
      <w:r>
        <w:rPr>
          <w:rFonts w:ascii="Times New Roman"/>
          <w:b w:val="false"/>
          <w:i w:val="false"/>
          <w:color w:val="000000"/>
          <w:sz w:val="28"/>
        </w:rPr>
        <w:t>
      5. Бюджеттік өтiнiмде әрбір бюджеттік бағдарламаның объективтi сипаттамалары негiзiнде жинақталған бюджеттiк бағдарламалар туралы нақты және толық ақпаратты көрсетуi тиiс.</w:t>
      </w:r>
    </w:p>
    <w:bookmarkEnd w:id="24"/>
    <w:bookmarkStart w:name="z31" w:id="25"/>
    <w:p>
      <w:pPr>
        <w:spacing w:after="0"/>
        <w:ind w:left="0"/>
        <w:jc w:val="both"/>
      </w:pPr>
      <w:r>
        <w:rPr>
          <w:rFonts w:ascii="Times New Roman"/>
          <w:b w:val="false"/>
          <w:i w:val="false"/>
          <w:color w:val="000000"/>
          <w:sz w:val="28"/>
        </w:rPr>
        <w:t>
      6. Бюджеттiк өтiнiм мыналарды:</w:t>
      </w:r>
    </w:p>
    <w:bookmarkEnd w:id="25"/>
    <w:bookmarkStart w:name="z32" w:id="26"/>
    <w:p>
      <w:pPr>
        <w:spacing w:after="0"/>
        <w:ind w:left="0"/>
        <w:jc w:val="both"/>
      </w:pPr>
      <w:r>
        <w:rPr>
          <w:rFonts w:ascii="Times New Roman"/>
          <w:b w:val="false"/>
          <w:i w:val="false"/>
          <w:color w:val="000000"/>
          <w:sz w:val="28"/>
        </w:rPr>
        <w:t>
      1) мемлекеттік органдардың лимиттері айқындалған ағымдағы әкімшілік шығыстарын қоспағанда, мәлімделген қаржыландырудың бюджеттік бағдарламалар нәтижелерінің көрсеткіштеріне қол жеткізуге ықпалын сипаттай отырып, республикалық бюджеттiк бағдарламалар әкiмшiсiнiң әрбiр бюджеттiк бағдарламасы бойынша шығыстардың түрлерi бойынша есептеулерді;</w:t>
      </w:r>
    </w:p>
    <w:bookmarkEnd w:id="26"/>
    <w:bookmarkStart w:name="z33" w:id="27"/>
    <w:p>
      <w:pPr>
        <w:spacing w:after="0"/>
        <w:ind w:left="0"/>
        <w:jc w:val="both"/>
      </w:pPr>
      <w:r>
        <w:rPr>
          <w:rFonts w:ascii="Times New Roman"/>
          <w:b w:val="false"/>
          <w:i w:val="false"/>
          <w:color w:val="000000"/>
          <w:sz w:val="28"/>
        </w:rPr>
        <w:t>
      2) мәлімделген қаржыландырудың бюджеттік бағдарламалар нәтижелерінің көрсеткіштеріне қол жеткізуге ықпалын сипаттай отырып, жергілікті бюджеттiк бағдарламалар әкiмшiсiнiң әрбiр бюджеттiк бағдарламасы бойынша шығыстардың түрлерi бойынша есептеулерді;</w:t>
      </w:r>
    </w:p>
    <w:bookmarkEnd w:id="27"/>
    <w:bookmarkStart w:name="z34" w:id="28"/>
    <w:p>
      <w:pPr>
        <w:spacing w:after="0"/>
        <w:ind w:left="0"/>
        <w:jc w:val="both"/>
      </w:pPr>
      <w:r>
        <w:rPr>
          <w:rFonts w:ascii="Times New Roman"/>
          <w:b w:val="false"/>
          <w:i w:val="false"/>
          <w:color w:val="000000"/>
          <w:sz w:val="28"/>
        </w:rPr>
        <w:t>
      3) байланысты гранттар сомасын жұмсалу бағаныттары бойынша мiндеттi түрде бөле отырып, ағымдағы қаржы жылының 1 қаңтарындағы жағдай бойынша алынған және пайдаланылған байланысты гранттар туралы ақпаратты;</w:t>
      </w:r>
    </w:p>
    <w:bookmarkEnd w:id="28"/>
    <w:bookmarkStart w:name="z35" w:id="29"/>
    <w:p>
      <w:pPr>
        <w:spacing w:after="0"/>
        <w:ind w:left="0"/>
        <w:jc w:val="both"/>
      </w:pPr>
      <w:r>
        <w:rPr>
          <w:rFonts w:ascii="Times New Roman"/>
          <w:b w:val="false"/>
          <w:i w:val="false"/>
          <w:color w:val="000000"/>
          <w:sz w:val="28"/>
        </w:rPr>
        <w:t>
      4) ағымдағы қаржы жылының 1 қаңтарындағы жағдай бойынша алынған және пайдаланылған байланысты емес гранттар туралы ақпаратты;</w:t>
      </w:r>
    </w:p>
    <w:bookmarkEnd w:id="29"/>
    <w:bookmarkStart w:name="z36" w:id="30"/>
    <w:p>
      <w:pPr>
        <w:spacing w:after="0"/>
        <w:ind w:left="0"/>
        <w:jc w:val="both"/>
      </w:pPr>
      <w:r>
        <w:rPr>
          <w:rFonts w:ascii="Times New Roman"/>
          <w:b w:val="false"/>
          <w:i w:val="false"/>
          <w:color w:val="000000"/>
          <w:sz w:val="28"/>
        </w:rPr>
        <w:t>
      5) мемлекеттік мекемелердің өз иелігінде қалатын тауарларды (жұмыстарды, көрсетілетін қызметтерді) өткізуінен түсетін ақша түсімдері мен шығыстарының болжамын;</w:t>
      </w:r>
    </w:p>
    <w:bookmarkEnd w:id="30"/>
    <w:bookmarkStart w:name="z37" w:id="31"/>
    <w:p>
      <w:pPr>
        <w:spacing w:after="0"/>
        <w:ind w:left="0"/>
        <w:jc w:val="both"/>
      </w:pPr>
      <w:r>
        <w:rPr>
          <w:rFonts w:ascii="Times New Roman"/>
          <w:b w:val="false"/>
          <w:i w:val="false"/>
          <w:color w:val="000000"/>
          <w:sz w:val="28"/>
        </w:rPr>
        <w:t>
      6)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есепті;</w:t>
      </w:r>
    </w:p>
    <w:bookmarkEnd w:id="31"/>
    <w:bookmarkStart w:name="z38" w:id="32"/>
    <w:p>
      <w:pPr>
        <w:spacing w:after="0"/>
        <w:ind w:left="0"/>
        <w:jc w:val="both"/>
      </w:pPr>
      <w:r>
        <w:rPr>
          <w:rFonts w:ascii="Times New Roman"/>
          <w:b w:val="false"/>
          <w:i w:val="false"/>
          <w:color w:val="000000"/>
          <w:sz w:val="28"/>
        </w:rPr>
        <w:t>
      7) түсiндiрме жазбаны;</w:t>
      </w:r>
    </w:p>
    <w:bookmarkEnd w:id="32"/>
    <w:bookmarkStart w:name="z39" w:id="33"/>
    <w:p>
      <w:pPr>
        <w:spacing w:after="0"/>
        <w:ind w:left="0"/>
        <w:jc w:val="both"/>
      </w:pPr>
      <w:r>
        <w:rPr>
          <w:rFonts w:ascii="Times New Roman"/>
          <w:b w:val="false"/>
          <w:i w:val="false"/>
          <w:color w:val="000000"/>
          <w:sz w:val="28"/>
        </w:rPr>
        <w:t>
      8) бюджеттiк бағдарламалардың жиынтық тiзбесiн және базалық шығыстар мен жаңа бастамалар шығыстардың қамтитын ағымдағы бюджеттiк бағдарламалар мен бюджеттiк даму бағдарламалары бойынша шығыстардың жиынтық кестесiн;</w:t>
      </w:r>
    </w:p>
    <w:bookmarkEnd w:id="33"/>
    <w:bookmarkStart w:name="z40" w:id="34"/>
    <w:p>
      <w:pPr>
        <w:spacing w:after="0"/>
        <w:ind w:left="0"/>
        <w:jc w:val="both"/>
      </w:pPr>
      <w:r>
        <w:rPr>
          <w:rFonts w:ascii="Times New Roman"/>
          <w:b w:val="false"/>
          <w:i w:val="false"/>
          <w:color w:val="000000"/>
          <w:sz w:val="28"/>
        </w:rPr>
        <w:t>
      9) орталық мемлекеттiк органдардың, оның ведомстволарының, аумақтық органдарының, ведомстволық бағаныныстағы мемлекеттiк мекемелердiң, оның iшiнде орталық аппараттың құрылымдық бөлiмшелерiнiң, ведомстволарының және олардың аумақтық органдарының ағымдағы жылға бекiтiлген штат кестесiн және жоспарлы кезеңге арналған штат кестесiнiң жобасын; тиiстi жергiлiктi бюджеттерден қаржыландырылатын атқарушы органдардың және олар өзгерген жағдайда оларға ведомстволық бағанынысты мемлекеттiк мекемелердiң штат кестесін;</w:t>
      </w:r>
    </w:p>
    <w:bookmarkEnd w:id="34"/>
    <w:bookmarkStart w:name="z41" w:id="35"/>
    <w:p>
      <w:pPr>
        <w:spacing w:after="0"/>
        <w:ind w:left="0"/>
        <w:jc w:val="both"/>
      </w:pPr>
      <w:r>
        <w:rPr>
          <w:rFonts w:ascii="Times New Roman"/>
          <w:b w:val="false"/>
          <w:i w:val="false"/>
          <w:color w:val="000000"/>
          <w:sz w:val="28"/>
        </w:rPr>
        <w:t>
      10) мемлекеттік органдарға шетелдік жұмыскерлерді тарту мәселелерін қарастыру жөніндегі уәкілетті комиссияның шешімі және Қазақстан Республикасының мемлекеттік органына тартылған шетелдік жұмыскерлермен жасалған еңбек шарттары;</w:t>
      </w:r>
    </w:p>
    <w:bookmarkEnd w:id="35"/>
    <w:bookmarkStart w:name="z42" w:id="36"/>
    <w:p>
      <w:pPr>
        <w:spacing w:after="0"/>
        <w:ind w:left="0"/>
        <w:jc w:val="both"/>
      </w:pPr>
      <w:r>
        <w:rPr>
          <w:rFonts w:ascii="Times New Roman"/>
          <w:b w:val="false"/>
          <w:i w:val="false"/>
          <w:color w:val="000000"/>
          <w:sz w:val="28"/>
        </w:rPr>
        <w:t>
      11) республикалық бюджеттен облыстық бюджеттерге, республикалық маңызы бар қала, астана бюджеттерiне нысаналы даму трансферттер бөлiнген жағдайда облыстың, республикалық маңызы бар қаланың, астананың жергiлiктi атқарушы органдарымен келiсiлген жоғары тұрған бюджеттен нысаналы трансферттер және (немесе)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36"/>
    <w:bookmarkStart w:name="z43" w:id="37"/>
    <w:p>
      <w:pPr>
        <w:spacing w:after="0"/>
        <w:ind w:left="0"/>
        <w:jc w:val="both"/>
      </w:pPr>
      <w:r>
        <w:rPr>
          <w:rFonts w:ascii="Times New Roman"/>
          <w:b w:val="false"/>
          <w:i w:val="false"/>
          <w:color w:val="000000"/>
          <w:sz w:val="28"/>
        </w:rPr>
        <w:t>
      12) облыстық бюджеттен ауданның (облыстық маңызы бар қаланың) бюджеттерiне нысаналы даму трансферттері, оның ішінде облыстық бюджеттерге бөлiнетiн және одан әрi ауданның бюджеттерiне бөлуге жататын республикалық бюджеттен нысаналы даму трансферттері бөлiнген жағдайда, ауданның жергiлiктi атқарушы органдарымен келiсiлген жоғары тұрған бюджеттен нысаналы трансферттер және (немесе) кредиттер бойынша бюджеттік бағдарламалар жобаларын, бюджеттік бағдарламаларға (кіші бағдарламаларға) сәйкес нысаналы трансферттерді пайдалану есебінен қол жеткізілген тікелей және түпкілікті нәтижелер туралы есепті;</w:t>
      </w:r>
    </w:p>
    <w:bookmarkEnd w:id="37"/>
    <w:bookmarkStart w:name="z44" w:id="38"/>
    <w:p>
      <w:pPr>
        <w:spacing w:after="0"/>
        <w:ind w:left="0"/>
        <w:jc w:val="both"/>
      </w:pPr>
      <w:r>
        <w:rPr>
          <w:rFonts w:ascii="Times New Roman"/>
          <w:b w:val="false"/>
          <w:i w:val="false"/>
          <w:color w:val="000000"/>
          <w:sz w:val="28"/>
        </w:rPr>
        <w:t>
      13) ауданның (облыстық маңызы бар қаланың) бюджетінен аудандық маңызы бар қалалар, ауылдар, кенттер, ауылдық округтер бюджеттерiне жоғары тұрған бюджеттен нысаналы даму трансферттері, оның ішінде облыстық, аудандық бюджеттерге бөлiнетiн және одан әрi аудандық маңызы бар қалалар, ауылдар, кенттер, ауылдық округтер бюджеттерiне бөлуге жататын республикалық бюджеттен нысаналы даму трансферттері бөлiнген жағдайда, аудандық маңызы бар қала, ауыл, кент, ауылдық округ әкімінің аппаратымен келiсiлген жоғары тұрған бюджеттен нысаналы трансферттер және (немесе) кредиттер бойынша бюджет бағдарламалар жобаларын, бюджеттік бағдарламаларға (кіші бағдарламаларға) сәйкес бөлінген нысаналы трансферттерді пайдалану есебінен қол жеткізілген тікелей және түпкілікті нәтижелер туралы есепті;</w:t>
      </w:r>
    </w:p>
    <w:bookmarkEnd w:id="38"/>
    <w:bookmarkStart w:name="z45" w:id="39"/>
    <w:p>
      <w:pPr>
        <w:spacing w:after="0"/>
        <w:ind w:left="0"/>
        <w:jc w:val="both"/>
      </w:pPr>
      <w:r>
        <w:rPr>
          <w:rFonts w:ascii="Times New Roman"/>
          <w:b w:val="false"/>
          <w:i w:val="false"/>
          <w:color w:val="000000"/>
          <w:sz w:val="28"/>
        </w:rPr>
        <w:t>
      14) егер бюджеттiк бағдарламалар әкiмшiсi нормативтiк құқықтық актiлер әзiрлеудi немесе оларға өзгерiстер мен толықтырулар енгiзудi ұсынған жағдайда қосымша шығыстарды немесе бюджет түсiмдерiн қысқартуды талап ететiн тиiстi нормативтiк құқықтық актiнiң жобасын;</w:t>
      </w:r>
    </w:p>
    <w:bookmarkEnd w:id="39"/>
    <w:bookmarkStart w:name="z46" w:id="40"/>
    <w:p>
      <w:pPr>
        <w:spacing w:after="0"/>
        <w:ind w:left="0"/>
        <w:jc w:val="both"/>
      </w:pPr>
      <w:r>
        <w:rPr>
          <w:rFonts w:ascii="Times New Roman"/>
          <w:b w:val="false"/>
          <w:i w:val="false"/>
          <w:color w:val="000000"/>
          <w:sz w:val="28"/>
        </w:rPr>
        <w:t>
      15) Қазақстан Республикасы Әдiлет министрлiгiнiң заң жобаларын әзiрлеу орындылығы мен Қазақстан Республикасы Үкiметiнiң Заң жобалау жұмысының перспективалық жоспарына сәйкес болуы туралы қорытындыны;</w:t>
      </w:r>
    </w:p>
    <w:bookmarkEnd w:id="40"/>
    <w:bookmarkStart w:name="z47" w:id="41"/>
    <w:p>
      <w:pPr>
        <w:spacing w:after="0"/>
        <w:ind w:left="0"/>
        <w:jc w:val="both"/>
      </w:pPr>
      <w:r>
        <w:rPr>
          <w:rFonts w:ascii="Times New Roman"/>
          <w:b w:val="false"/>
          <w:i w:val="false"/>
          <w:color w:val="000000"/>
          <w:sz w:val="28"/>
        </w:rPr>
        <w:t>
      16) тиiстi сараптамалардың қорытындылары бар инвестициялық ұсыныстарды;</w:t>
      </w:r>
    </w:p>
    <w:bookmarkEnd w:id="41"/>
    <w:bookmarkStart w:name="z48" w:id="42"/>
    <w:p>
      <w:pPr>
        <w:spacing w:after="0"/>
        <w:ind w:left="0"/>
        <w:jc w:val="both"/>
      </w:pPr>
      <w:r>
        <w:rPr>
          <w:rFonts w:ascii="Times New Roman"/>
          <w:b w:val="false"/>
          <w:i w:val="false"/>
          <w:color w:val="000000"/>
          <w:sz w:val="28"/>
        </w:rPr>
        <w:t>
      17) техникалық-экономикалық негіздеме әзірлеуді талап етпейтін жобаларды қоспағанда, бюджеттік инвестициялық жобаның техникалық-экономикалық негіздемесін, құрылысқа жобалау алды (техникалық-экономикалық негіздемелер) және жобалау (жобалау-сметалық) құжаттаманың мемлекеттік сараптамасының оң қорытындысын, мемлекеттік жоспарлау жөніндегі уәкілетті органның бюджеттік инвестициялық жоба бойынша экономикалық оң қорытындысын;</w:t>
      </w:r>
    </w:p>
    <w:bookmarkEnd w:id="42"/>
    <w:bookmarkStart w:name="z49" w:id="43"/>
    <w:p>
      <w:pPr>
        <w:spacing w:after="0"/>
        <w:ind w:left="0"/>
        <w:jc w:val="both"/>
      </w:pPr>
      <w:r>
        <w:rPr>
          <w:rFonts w:ascii="Times New Roman"/>
          <w:b w:val="false"/>
          <w:i w:val="false"/>
          <w:color w:val="000000"/>
          <w:sz w:val="28"/>
        </w:rPr>
        <w:t>
      18)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Астана қаласында, Жамбыл және Солтүстік Қазақстан облыстарында денсаулық сақтау, білім беру, тұрғын үй құрылысы салаларында объектілер салу шеңберінде жоспарланып отырған пилоттық инвестициялық бюджеттік жобалар бойынша құрылыс құнын есептеуді, объектінің сметалық құнының лимитін есептеу нәтижелері туралы келісу-хатты;</w:t>
      </w:r>
    </w:p>
    <w:bookmarkEnd w:id="43"/>
    <w:bookmarkStart w:name="z50" w:id="44"/>
    <w:p>
      <w:pPr>
        <w:spacing w:after="0"/>
        <w:ind w:left="0"/>
        <w:jc w:val="both"/>
      </w:pPr>
      <w:r>
        <w:rPr>
          <w:rFonts w:ascii="Times New Roman"/>
          <w:b w:val="false"/>
          <w:i w:val="false"/>
          <w:color w:val="000000"/>
          <w:sz w:val="28"/>
        </w:rPr>
        <w:t>
      19) жобаны іске асырудың бірінші жылының шығыстарын жоспарлау үшін мемлекеттік-жекешелік әріптестік жобасының конкурстық құжаттамасына берілетін қорытындының немесе жекеше әріптесті айқындау жөніндегі тікелей келіссөздер кезінде мемлекеттік-жекешелік әріптестік жобасына бизнес-жоспардың және тиісті бюджет комиссиясының оң шешімін, жобаны іске асырудың кейінгі жылдарының шығыстарын жоспарлау үшін Қазақстан Республикасының заңнамасында белгіленген тәртіппен қол қойылған және тіркелген мемлекеттік-жекешелік әріптестік шартын;</w:t>
      </w:r>
    </w:p>
    <w:bookmarkEnd w:id="44"/>
    <w:bookmarkStart w:name="z51" w:id="45"/>
    <w:p>
      <w:pPr>
        <w:spacing w:after="0"/>
        <w:ind w:left="0"/>
        <w:jc w:val="both"/>
      </w:pPr>
      <w:r>
        <w:rPr>
          <w:rFonts w:ascii="Times New Roman"/>
          <w:b w:val="false"/>
          <w:i w:val="false"/>
          <w:color w:val="000000"/>
          <w:sz w:val="28"/>
        </w:rPr>
        <w:t>
      20) жарғылық капиталына мемлекеттің қатысуы арқылы бюджеттiк инвестицияларды жоспарлаған жағдайда заңды тұлғалардың стратегиялық даму құжаттарын;</w:t>
      </w:r>
    </w:p>
    <w:bookmarkEnd w:id="45"/>
    <w:bookmarkStart w:name="z52" w:id="46"/>
    <w:p>
      <w:pPr>
        <w:spacing w:after="0"/>
        <w:ind w:left="0"/>
        <w:jc w:val="both"/>
      </w:pPr>
      <w:r>
        <w:rPr>
          <w:rFonts w:ascii="Times New Roman"/>
          <w:b w:val="false"/>
          <w:i w:val="false"/>
          <w:color w:val="000000"/>
          <w:sz w:val="28"/>
        </w:rPr>
        <w:t>
      21) квазимемлекеттік сектор субъектілерінің, қаржыландыру көздерін (бюджеттік, қарызға алынған, меншікті, және басқа) көрсетумен іске асырылып жатқан және іске асырылуы жоспарланған инвестициялық жобалары туралы ақпаратты;</w:t>
      </w:r>
    </w:p>
    <w:bookmarkEnd w:id="46"/>
    <w:bookmarkStart w:name="z53" w:id="47"/>
    <w:p>
      <w:pPr>
        <w:spacing w:after="0"/>
        <w:ind w:left="0"/>
        <w:jc w:val="both"/>
      </w:pPr>
      <w:r>
        <w:rPr>
          <w:rFonts w:ascii="Times New Roman"/>
          <w:b w:val="false"/>
          <w:i w:val="false"/>
          <w:color w:val="000000"/>
          <w:sz w:val="28"/>
        </w:rPr>
        <w:t>
      22) заңды тұлғалардың жарғылық капиталына мемлекеттің қатысуы арқылы жүзеге асырылатын бюджеттік инвестициялардың қаржы-экономикалық негіздемесін, ол бойынша мемлекеттік жоспарлау жөніндегі уәкілетті органның оң экономикалық қорытындысын;</w:t>
      </w:r>
    </w:p>
    <w:bookmarkEnd w:id="47"/>
    <w:bookmarkStart w:name="z54" w:id="48"/>
    <w:p>
      <w:pPr>
        <w:spacing w:after="0"/>
        <w:ind w:left="0"/>
        <w:jc w:val="both"/>
      </w:pPr>
      <w:r>
        <w:rPr>
          <w:rFonts w:ascii="Times New Roman"/>
          <w:b w:val="false"/>
          <w:i w:val="false"/>
          <w:color w:val="000000"/>
          <w:sz w:val="28"/>
        </w:rPr>
        <w:t>
      23) мемлекеттік инвестициялық жобалар саласында бюджет саясаты жөніндегі орталық уәкілетті орган айқындайтын мемлекеттік инвестициялық жобаның инвестициялық ұсынысын, техникалық-экономикалық негіздемесін, қаржы-экономикалық негіздемесін әзірлеу немесе түзету, қажетті сараптамалар жүргізу, мемлекеттік инвестициялық жобалар портфелін қалыптастыру және мемлекеттік инвестициялық жобаларды айқындау тәртібіне сәйкес нысан бойынша іске асырылған, іске асырылатын және іске асырылуы жоспарланған квазимемлекеттік сектор субъектілерінің инвестициялық жобалары бойынша ақпаратты;</w:t>
      </w:r>
    </w:p>
    <w:bookmarkEnd w:id="48"/>
    <w:bookmarkStart w:name="z55" w:id="49"/>
    <w:p>
      <w:pPr>
        <w:spacing w:after="0"/>
        <w:ind w:left="0"/>
        <w:jc w:val="both"/>
      </w:pPr>
      <w:r>
        <w:rPr>
          <w:rFonts w:ascii="Times New Roman"/>
          <w:b w:val="false"/>
          <w:i w:val="false"/>
          <w:color w:val="000000"/>
          <w:sz w:val="28"/>
        </w:rPr>
        <w:t>
      24) республикалық бюджеттiк бағдарламалар әкiмшiлерi ұсынатын тақырыптар бойынша зерттеулер жүргiзудің орындылығын қарау жөнiндегi ведомствоаралық комиссияның қорытындысын;</w:t>
      </w:r>
    </w:p>
    <w:bookmarkEnd w:id="49"/>
    <w:bookmarkStart w:name="z56" w:id="50"/>
    <w:p>
      <w:pPr>
        <w:spacing w:after="0"/>
        <w:ind w:left="0"/>
        <w:jc w:val="both"/>
      </w:pPr>
      <w:r>
        <w:rPr>
          <w:rFonts w:ascii="Times New Roman"/>
          <w:b w:val="false"/>
          <w:i w:val="false"/>
          <w:color w:val="000000"/>
          <w:sz w:val="28"/>
        </w:rPr>
        <w:t>
      25) республикалық бюджеттiк бағдарламалар әкiмшiлерi ұсынатын тақырыптар бойынша ғылыми зерттеулердiң мемлекеттiк ғылыми және ғылыми-техникалық сараптамасының қорытындысын;</w:t>
      </w:r>
    </w:p>
    <w:bookmarkEnd w:id="50"/>
    <w:bookmarkStart w:name="z57" w:id="51"/>
    <w:p>
      <w:pPr>
        <w:spacing w:after="0"/>
        <w:ind w:left="0"/>
        <w:jc w:val="both"/>
      </w:pPr>
      <w:r>
        <w:rPr>
          <w:rFonts w:ascii="Times New Roman"/>
          <w:b w:val="false"/>
          <w:i w:val="false"/>
          <w:color w:val="000000"/>
          <w:sz w:val="28"/>
        </w:rPr>
        <w:t>
      26) мемлекеттік органдардың тақырыптық зерттеулері мен бірлікескен зерттеулердің негізділігі мен тиімділігі бойынша салалық мемлекеттік органдардың қорытындылары;</w:t>
      </w:r>
    </w:p>
    <w:bookmarkEnd w:id="51"/>
    <w:bookmarkStart w:name="z58" w:id="52"/>
    <w:p>
      <w:pPr>
        <w:spacing w:after="0"/>
        <w:ind w:left="0"/>
        <w:jc w:val="both"/>
      </w:pPr>
      <w:r>
        <w:rPr>
          <w:rFonts w:ascii="Times New Roman"/>
          <w:b w:val="false"/>
          <w:i w:val="false"/>
          <w:color w:val="000000"/>
          <w:sz w:val="28"/>
        </w:rPr>
        <w:t>
      27) бюджеттiк бағдарламалар әкiмшiсiнiң бюджеттiк кредиттеу арқылы iске асыруға ұсынып отырған бюджеттiк бағдарламалар бойынша бюджеттiк кредиттеудiң орындылығы туралы мемлекеттiк жоспарлау жөнiндегi орталық уәкiлеттi органның қорытындысын;</w:t>
      </w:r>
    </w:p>
    <w:bookmarkEnd w:id="52"/>
    <w:bookmarkStart w:name="z59" w:id="53"/>
    <w:p>
      <w:pPr>
        <w:spacing w:after="0"/>
        <w:ind w:left="0"/>
        <w:jc w:val="both"/>
      </w:pPr>
      <w:r>
        <w:rPr>
          <w:rFonts w:ascii="Times New Roman"/>
          <w:b w:val="false"/>
          <w:i w:val="false"/>
          <w:color w:val="000000"/>
          <w:sz w:val="28"/>
        </w:rPr>
        <w:t>
      28) бюджеттік бағдарламалар әкімшілерінің ақпараттандыру саласындағы тауарларды, жұмыстарды, көрсетілетін қызметтерді мемлекеттік сатып алуға шығыстарды жоспарлау кезінде ақпараттандыру саласындағы уәкiлеттi органның қорытындысы;</w:t>
      </w:r>
    </w:p>
    <w:bookmarkEnd w:id="53"/>
    <w:bookmarkStart w:name="z60" w:id="54"/>
    <w:p>
      <w:pPr>
        <w:spacing w:after="0"/>
        <w:ind w:left="0"/>
        <w:jc w:val="both"/>
      </w:pPr>
      <w:r>
        <w:rPr>
          <w:rFonts w:ascii="Times New Roman"/>
          <w:b w:val="false"/>
          <w:i w:val="false"/>
          <w:color w:val="000000"/>
          <w:sz w:val="28"/>
        </w:rPr>
        <w:t>
      29) бюджеттiк бағдарламалар әкiмшiсi штат санын ұлғайтуға Мемлекет басшысының не оның уәкілеттік беруімен Республика Президенті Әкімшілігінің келісімін растайтын құжатты;</w:t>
      </w:r>
    </w:p>
    <w:bookmarkEnd w:id="54"/>
    <w:bookmarkStart w:name="z61" w:id="55"/>
    <w:p>
      <w:pPr>
        <w:spacing w:after="0"/>
        <w:ind w:left="0"/>
        <w:jc w:val="both"/>
      </w:pPr>
      <w:r>
        <w:rPr>
          <w:rFonts w:ascii="Times New Roman"/>
          <w:b w:val="false"/>
          <w:i w:val="false"/>
          <w:color w:val="000000"/>
          <w:sz w:val="28"/>
        </w:rPr>
        <w:t>
      30) жекелеген мемлекеттiк қызметтердi көрсетуге, бюджеттiк инвестициялық жобаларды iске асыруға және мемлекеттiк тапсырма мен Қазақстан Республикасы Ұлттық кәсіпкерлер палатасының және монополияға қарсы органның оң қорытындылары нысанында мемлекеттiң әлеуметтiк-экономикалық тұрақтылығын және (немесе) мемлекеттiң әлеуметтік-мәдени дамуын қамтамасыз етуге бағанытталған басқа да міндеттерді орындауға арналған ұсыныстарды;</w:t>
      </w:r>
    </w:p>
    <w:bookmarkEnd w:id="55"/>
    <w:bookmarkStart w:name="z62" w:id="56"/>
    <w:p>
      <w:pPr>
        <w:spacing w:after="0"/>
        <w:ind w:left="0"/>
        <w:jc w:val="both"/>
      </w:pPr>
      <w:r>
        <w:rPr>
          <w:rFonts w:ascii="Times New Roman"/>
          <w:b w:val="false"/>
          <w:i w:val="false"/>
          <w:color w:val="000000"/>
          <w:sz w:val="28"/>
        </w:rPr>
        <w:t>
      31) нысаналы салым салуға бағанытталған бюджеттiк бағдарлама бойынша шығыстарды жоспарлау кезiнде дербес бiлiм беру ұйымдарының қамқорлық кеңестерiнiң шешiмдерiн;</w:t>
      </w:r>
    </w:p>
    <w:bookmarkEnd w:id="56"/>
    <w:bookmarkStart w:name="z63" w:id="57"/>
    <w:p>
      <w:pPr>
        <w:spacing w:after="0"/>
        <w:ind w:left="0"/>
        <w:jc w:val="both"/>
      </w:pPr>
      <w:r>
        <w:rPr>
          <w:rFonts w:ascii="Times New Roman"/>
          <w:b w:val="false"/>
          <w:i w:val="false"/>
          <w:color w:val="000000"/>
          <w:sz w:val="28"/>
        </w:rPr>
        <w:t>
      32) форум, семинар, конференция өткізуге паспорт;</w:t>
      </w:r>
    </w:p>
    <w:bookmarkEnd w:id="57"/>
    <w:bookmarkStart w:name="z64" w:id="58"/>
    <w:p>
      <w:pPr>
        <w:spacing w:after="0"/>
        <w:ind w:left="0"/>
        <w:jc w:val="both"/>
      </w:pPr>
      <w:r>
        <w:rPr>
          <w:rFonts w:ascii="Times New Roman"/>
          <w:b w:val="false"/>
          <w:i w:val="false"/>
          <w:color w:val="000000"/>
          <w:sz w:val="28"/>
        </w:rPr>
        <w:t>
      33) бюджеттік инвестициялық жобаларға, заңды тұлғалардың жарғылық капиталдарын қалыптастыруға және (немесе) ұлғайтуға, бюджеттік субсидияларға мәлімделген шығыстардан экономикалық әсерді бағаналау;</w:t>
      </w:r>
    </w:p>
    <w:bookmarkEnd w:id="58"/>
    <w:bookmarkStart w:name="z65" w:id="59"/>
    <w:p>
      <w:pPr>
        <w:spacing w:after="0"/>
        <w:ind w:left="0"/>
        <w:jc w:val="both"/>
      </w:pPr>
      <w:r>
        <w:rPr>
          <w:rFonts w:ascii="Times New Roman"/>
          <w:b w:val="false"/>
          <w:i w:val="false"/>
          <w:color w:val="000000"/>
          <w:sz w:val="28"/>
        </w:rPr>
        <w:t>
      34) ведомстволық бюджеттік комиссиялардың хаттамалары;</w:t>
      </w:r>
    </w:p>
    <w:bookmarkEnd w:id="59"/>
    <w:bookmarkStart w:name="z66" w:id="60"/>
    <w:p>
      <w:pPr>
        <w:spacing w:after="0"/>
        <w:ind w:left="0"/>
        <w:jc w:val="both"/>
      </w:pPr>
      <w:r>
        <w:rPr>
          <w:rFonts w:ascii="Times New Roman"/>
          <w:b w:val="false"/>
          <w:i w:val="false"/>
          <w:color w:val="000000"/>
          <w:sz w:val="28"/>
        </w:rPr>
        <w:t>
      35) ағымдағы қаржы жылының 1 қаңтардағы және 1 сәуірдегі жағдай бойынша алдыңғы бюджеттік инвестициялардың қорытындылары бойынша қолма-қол ақшаны бақылау шоттарындағы квазимемлекеттік сектор субъектісі пайдаланбаған үнемдеу қаражаты және (немесе) бюджетке қайтарылмаған үнемдеу қаражаты туралы ақпарат;</w:t>
      </w:r>
    </w:p>
    <w:bookmarkEnd w:id="60"/>
    <w:bookmarkStart w:name="z67" w:id="61"/>
    <w:p>
      <w:pPr>
        <w:spacing w:after="0"/>
        <w:ind w:left="0"/>
        <w:jc w:val="both"/>
      </w:pPr>
      <w:r>
        <w:rPr>
          <w:rFonts w:ascii="Times New Roman"/>
          <w:b w:val="false"/>
          <w:i w:val="false"/>
          <w:color w:val="000000"/>
          <w:sz w:val="28"/>
        </w:rPr>
        <w:t>
      36) Қазақстан Республикасының заңнамасына сәйкес бюджеттік жоспарлау жөніндегі орталық уәкілетті орган және мемлекеттік жоспарлау жөніндегі жергілікті уәкілетті органдар сұрататын басқа да қажетті ақпаратты қамтиды.</w:t>
      </w:r>
    </w:p>
    <w:bookmarkEnd w:id="61"/>
    <w:bookmarkStart w:name="z68" w:id="62"/>
    <w:p>
      <w:pPr>
        <w:spacing w:after="0"/>
        <w:ind w:left="0"/>
        <w:jc w:val="both"/>
      </w:pPr>
      <w:r>
        <w:rPr>
          <w:rFonts w:ascii="Times New Roman"/>
          <w:b w:val="false"/>
          <w:i w:val="false"/>
          <w:color w:val="000000"/>
          <w:sz w:val="28"/>
        </w:rPr>
        <w:t>
      7. Бюджеттік жоспарлау жөніндегі орталық уәкілетті органға ұсынылатын бюджеттік өтінімге орталық атқарушы органның аппарат жетекшісі (белгіленген тәртіппен орталық атқарушы органның аппарат жетекшісінің өкілеттіктері жүктелген лауазымды тұлға), ал мұндайлар болмаған жағдайда – мемлекеттік мекеме басшысы немесе ол уәкілеттік берген тұлға, олардың жасалуына жауапты мемлекеттік мекеме құрылымдық бөлімшесінің басшысы, ал соңғылары болмаған кезде – тиісті бұйрықтармен міндеттерді атқару жүктелген тұлғалар қол қояды.</w:t>
      </w:r>
    </w:p>
    <w:bookmarkEnd w:id="62"/>
    <w:bookmarkStart w:name="z69" w:id="63"/>
    <w:p>
      <w:pPr>
        <w:spacing w:after="0"/>
        <w:ind w:left="0"/>
        <w:jc w:val="both"/>
      </w:pPr>
      <w:r>
        <w:rPr>
          <w:rFonts w:ascii="Times New Roman"/>
          <w:b w:val="false"/>
          <w:i w:val="false"/>
          <w:color w:val="000000"/>
          <w:sz w:val="28"/>
        </w:rPr>
        <w:t>
      Бюджеттік өтінімде бюджеттік бағдарламалар әкімшісінің жауапты орындаушысының тегі, аты және әкесінің аты (бар болғанда), лауазымы, жұмыс телефоны міндетті түрде көрсетіледі.</w:t>
      </w:r>
    </w:p>
    <w:bookmarkEnd w:id="63"/>
    <w:bookmarkStart w:name="z70" w:id="64"/>
    <w:p>
      <w:pPr>
        <w:spacing w:after="0"/>
        <w:ind w:left="0"/>
        <w:jc w:val="both"/>
      </w:pPr>
      <w:r>
        <w:rPr>
          <w:rFonts w:ascii="Times New Roman"/>
          <w:b w:val="false"/>
          <w:i w:val="false"/>
          <w:color w:val="000000"/>
          <w:sz w:val="28"/>
        </w:rPr>
        <w:t xml:space="preserve">
      8. Бюджеттiк өтiнiмнiң мұқаба парағы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ресiмделедi.</w:t>
      </w:r>
    </w:p>
    <w:bookmarkEnd w:id="64"/>
    <w:bookmarkStart w:name="z71" w:id="65"/>
    <w:p>
      <w:pPr>
        <w:spacing w:after="0"/>
        <w:ind w:left="0"/>
        <w:jc w:val="both"/>
      </w:pPr>
      <w:r>
        <w:rPr>
          <w:rFonts w:ascii="Times New Roman"/>
          <w:b w:val="false"/>
          <w:i w:val="false"/>
          <w:color w:val="000000"/>
          <w:sz w:val="28"/>
        </w:rPr>
        <w:t xml:space="preserve">
      9. Шығыстардың түрлері бойынша есептеулер шығыстардың экономикалық сыныптамасының әрбір ерекшелігі бойынша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w:t>
      </w:r>
      <w:r>
        <w:rPr>
          <w:rFonts w:ascii="Times New Roman"/>
          <w:b w:val="false"/>
          <w:i w:val="false"/>
          <w:color w:val="000000"/>
          <w:sz w:val="28"/>
        </w:rPr>
        <w:t>9</w:t>
      </w:r>
      <w:r>
        <w:rPr>
          <w:rFonts w:ascii="Times New Roman"/>
          <w:b w:val="false"/>
          <w:i w:val="false"/>
          <w:color w:val="000000"/>
          <w:sz w:val="28"/>
        </w:rPr>
        <w:t xml:space="preserve">, </w:t>
      </w:r>
      <w:r>
        <w:rPr>
          <w:rFonts w:ascii="Times New Roman"/>
          <w:b w:val="false"/>
          <w:i w:val="false"/>
          <w:color w:val="000000"/>
          <w:sz w:val="28"/>
        </w:rPr>
        <w:t>10</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w:t>
      </w:r>
      <w:r>
        <w:rPr>
          <w:rFonts w:ascii="Times New Roman"/>
          <w:b w:val="false"/>
          <w:i w:val="false"/>
          <w:color w:val="000000"/>
          <w:sz w:val="28"/>
        </w:rPr>
        <w:t>20</w:t>
      </w:r>
      <w:r>
        <w:rPr>
          <w:rFonts w:ascii="Times New Roman"/>
          <w:b w:val="false"/>
          <w:i w:val="false"/>
          <w:color w:val="000000"/>
          <w:sz w:val="28"/>
        </w:rPr>
        <w:t xml:space="preserve">, </w:t>
      </w:r>
      <w:r>
        <w:rPr>
          <w:rFonts w:ascii="Times New Roman"/>
          <w:b w:val="false"/>
          <w:i w:val="false"/>
          <w:color w:val="000000"/>
          <w:sz w:val="28"/>
        </w:rPr>
        <w:t>21</w:t>
      </w:r>
      <w:r>
        <w:rPr>
          <w:rFonts w:ascii="Times New Roman"/>
          <w:b w:val="false"/>
          <w:i w:val="false"/>
          <w:color w:val="000000"/>
          <w:sz w:val="28"/>
        </w:rPr>
        <w:t xml:space="preserve">,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w:t>
      </w:r>
      <w:r>
        <w:rPr>
          <w:rFonts w:ascii="Times New Roman"/>
          <w:b w:val="false"/>
          <w:i w:val="false"/>
          <w:color w:val="000000"/>
          <w:sz w:val="28"/>
        </w:rPr>
        <w:t>28</w:t>
      </w:r>
      <w:r>
        <w:rPr>
          <w:rFonts w:ascii="Times New Roman"/>
          <w:b w:val="false"/>
          <w:i w:val="false"/>
          <w:color w:val="000000"/>
          <w:sz w:val="28"/>
        </w:rPr>
        <w:t xml:space="preserve">, </w:t>
      </w:r>
      <w:r>
        <w:rPr>
          <w:rFonts w:ascii="Times New Roman"/>
          <w:b w:val="false"/>
          <w:i w:val="false"/>
          <w:color w:val="000000"/>
          <w:sz w:val="28"/>
        </w:rPr>
        <w:t>29</w:t>
      </w:r>
      <w:r>
        <w:rPr>
          <w:rFonts w:ascii="Times New Roman"/>
          <w:b w:val="false"/>
          <w:i w:val="false"/>
          <w:color w:val="000000"/>
          <w:sz w:val="28"/>
        </w:rPr>
        <w:t xml:space="preserve">,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w:t>
      </w:r>
      <w:r>
        <w:rPr>
          <w:rFonts w:ascii="Times New Roman"/>
          <w:b w:val="false"/>
          <w:i w:val="false"/>
          <w:color w:val="000000"/>
          <w:sz w:val="28"/>
        </w:rPr>
        <w:t>56</w:t>
      </w:r>
      <w:r>
        <w:rPr>
          <w:rFonts w:ascii="Times New Roman"/>
          <w:b w:val="false"/>
          <w:i w:val="false"/>
          <w:color w:val="000000"/>
          <w:sz w:val="28"/>
        </w:rPr>
        <w:t xml:space="preserve">,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w:t>
      </w:r>
      <w:r>
        <w:rPr>
          <w:rFonts w:ascii="Times New Roman"/>
          <w:b w:val="false"/>
          <w:i w:val="false"/>
          <w:color w:val="000000"/>
          <w:sz w:val="28"/>
        </w:rPr>
        <w:t>59</w:t>
      </w:r>
      <w:r>
        <w:rPr>
          <w:rFonts w:ascii="Times New Roman"/>
          <w:b w:val="false"/>
          <w:i w:val="false"/>
          <w:color w:val="000000"/>
          <w:sz w:val="28"/>
        </w:rPr>
        <w:t xml:space="preserve">, </w:t>
      </w:r>
      <w:r>
        <w:rPr>
          <w:rFonts w:ascii="Times New Roman"/>
          <w:b w:val="false"/>
          <w:i w:val="false"/>
          <w:color w:val="000000"/>
          <w:sz w:val="28"/>
        </w:rPr>
        <w:t>60</w:t>
      </w:r>
      <w:r>
        <w:rPr>
          <w:rFonts w:ascii="Times New Roman"/>
          <w:b w:val="false"/>
          <w:i w:val="false"/>
          <w:color w:val="000000"/>
          <w:sz w:val="28"/>
        </w:rPr>
        <w:t xml:space="preserve">,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және </w:t>
      </w:r>
      <w:r>
        <w:rPr>
          <w:rFonts w:ascii="Times New Roman"/>
          <w:b w:val="false"/>
          <w:i w:val="false"/>
          <w:color w:val="000000"/>
          <w:sz w:val="28"/>
        </w:rPr>
        <w:t>74-қосымшаларға</w:t>
      </w:r>
      <w:r>
        <w:rPr>
          <w:rFonts w:ascii="Times New Roman"/>
          <w:b w:val="false"/>
          <w:i w:val="false"/>
          <w:color w:val="000000"/>
          <w:sz w:val="28"/>
        </w:rPr>
        <w:t xml:space="preserve"> сәйкес нысандар бойынша жоспарлы кезеңнің әрбір жылына беріледі.</w:t>
      </w:r>
    </w:p>
    <w:bookmarkEnd w:id="65"/>
    <w:bookmarkStart w:name="z72" w:id="66"/>
    <w:p>
      <w:pPr>
        <w:spacing w:after="0"/>
        <w:ind w:left="0"/>
        <w:jc w:val="both"/>
      </w:pPr>
      <w:r>
        <w:rPr>
          <w:rFonts w:ascii="Times New Roman"/>
          <w:b w:val="false"/>
          <w:i w:val="false"/>
          <w:color w:val="000000"/>
          <w:sz w:val="28"/>
        </w:rPr>
        <w:t>
      10. Егер жекелеген бюджеттік бағдарламалар бойынша алдыңғы жоспарлы кезеңнің екінші және үшінші жылдарының шығыстар сомасы республикалық бюджет туралы заңда немесе жергілікті бюджет туралы мәслихаттың шешімінде бекітілген сомамен салыстырғанда өзгермейтін болса, онда осы бағдарламалар (кіші бағдарламалар) бойынша шығыстардың түрлері бойынша есеп айырысулар жасалмайды, тек қана үшінші жылға жасалады.</w:t>
      </w:r>
    </w:p>
    <w:bookmarkEnd w:id="66"/>
    <w:bookmarkStart w:name="z73" w:id="67"/>
    <w:p>
      <w:pPr>
        <w:spacing w:after="0"/>
        <w:ind w:left="0"/>
        <w:jc w:val="both"/>
      </w:pPr>
      <w:r>
        <w:rPr>
          <w:rFonts w:ascii="Times New Roman"/>
          <w:b w:val="false"/>
          <w:i w:val="false"/>
          <w:color w:val="000000"/>
          <w:sz w:val="28"/>
        </w:rPr>
        <w:t>
      Егер жекелеген бюджеттік бағдарламалар бойынша алдыңғы жоспарлы кезеңнің екінші және (немесе) үшінші жылдарының шығыстар сомасы республикалық бюджет туралы заңда бекітілген сомамен салыстырғанда өзгеретін болса, онда шығыстардың түрлері бойынша есеп айырысулар жоспарланып отырған жоспарлы кезең жылдарының бөлінісінде жасалады және осы бағдарламаларға (кіші бағдарламаларға) ұсынылады.</w:t>
      </w:r>
    </w:p>
    <w:bookmarkEnd w:id="67"/>
    <w:bookmarkStart w:name="z74" w:id="68"/>
    <w:p>
      <w:pPr>
        <w:spacing w:after="0"/>
        <w:ind w:left="0"/>
        <w:jc w:val="both"/>
      </w:pPr>
      <w:r>
        <w:rPr>
          <w:rFonts w:ascii="Times New Roman"/>
          <w:b w:val="false"/>
          <w:i w:val="false"/>
          <w:color w:val="000000"/>
          <w:sz w:val="28"/>
        </w:rPr>
        <w:t>
      11. Мемлекеттiк функцияларды, өкiлеттiктердi жүзеге асыруға және олардан туындайтын мемлекеттiк қызметтердi көрсетуге бағанытталған бюджеттiк бағдарламалар бойынша шығыстар есептеулерi бекiтiлген заттай нормалардың негізінде жасалады.</w:t>
      </w:r>
    </w:p>
    <w:bookmarkEnd w:id="68"/>
    <w:bookmarkStart w:name="z75" w:id="69"/>
    <w:p>
      <w:pPr>
        <w:spacing w:after="0"/>
        <w:ind w:left="0"/>
        <w:jc w:val="both"/>
      </w:pPr>
      <w:r>
        <w:rPr>
          <w:rFonts w:ascii="Times New Roman"/>
          <w:b w:val="false"/>
          <w:i w:val="false"/>
          <w:color w:val="000000"/>
          <w:sz w:val="28"/>
        </w:rPr>
        <w:t>
      12. Шығыстардың экономикалық сыныптамасының әрбiр ерекшелiгi бойынша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немесе олардың жасалуына жауапты мемлекеттiк мекеменiң құрылымдық бөлiмшесiнiң басшысы, ал соңғылары болмаған кезде – тиiстi бұйрықтармен мiндеттердi атқару жүктелген тұлға, бюджеттік бағдарламаның тиісті бұйрықпен айқындалған басшысы (басшының орынбасары, орталық мемлекеттік органның қызметінің тиісті бағаныттарына жетекшілік ететін орталық атқарушы органның жауапты хатшысы, аппарат басшысы) және қаржы-экономикалық қызметiнiң бастығы (бұдан әрі – бас бухгалтер қаржы-экономикалық бөлімінің бастығы) қол қояды.</w:t>
      </w:r>
    </w:p>
    <w:bookmarkEnd w:id="69"/>
    <w:bookmarkStart w:name="z76" w:id="70"/>
    <w:p>
      <w:pPr>
        <w:spacing w:after="0"/>
        <w:ind w:left="0"/>
        <w:jc w:val="both"/>
      </w:pPr>
      <w:r>
        <w:rPr>
          <w:rFonts w:ascii="Times New Roman"/>
          <w:b w:val="false"/>
          <w:i w:val="false"/>
          <w:color w:val="000000"/>
          <w:sz w:val="28"/>
        </w:rPr>
        <w:t>
      13. Жиынтық шығыстардың есептеулерiне орталық атқарушы органның аппарат жетекшісі (белгiленген тәртiппен орталық атқарушы органның аппарат жетекшісінің өкiлеттiктерi жүктелген лауазымды тұлға), ал мұндайлар болмаған жағдайларда – мемлекеттік мекеме басшысы немесе ол уәкiлеттiк берген тұлға және бас бухгалтер (қаржы-экономикалық бөлімінің бастығы) қол қояды.</w:t>
      </w:r>
    </w:p>
    <w:bookmarkEnd w:id="70"/>
    <w:bookmarkStart w:name="z77" w:id="71"/>
    <w:p>
      <w:pPr>
        <w:spacing w:after="0"/>
        <w:ind w:left="0"/>
        <w:jc w:val="both"/>
      </w:pPr>
      <w:r>
        <w:rPr>
          <w:rFonts w:ascii="Times New Roman"/>
          <w:b w:val="false"/>
          <w:i w:val="false"/>
          <w:color w:val="000000"/>
          <w:sz w:val="28"/>
        </w:rPr>
        <w:t>
      14. Бюджеттік өтінімді дайындау, оны бюджеттік бағдарламалар әкімшісінің ішінде келісу және республикалық бюджеттік бағдарламалар әкімшісінің ведомстволық бюджет комиссиясында қарау мерзімдері бюджеттік бағдарламалар әкімшісі басшысының бұйрығымен бекітілген тәртіппен жүзеге асырылады.</w:t>
      </w:r>
    </w:p>
    <w:bookmarkEnd w:id="71"/>
    <w:bookmarkStart w:name="z78" w:id="72"/>
    <w:p>
      <w:pPr>
        <w:spacing w:after="0"/>
        <w:ind w:left="0"/>
        <w:jc w:val="both"/>
      </w:pPr>
      <w:r>
        <w:rPr>
          <w:rFonts w:ascii="Times New Roman"/>
          <w:b w:val="false"/>
          <w:i w:val="false"/>
          <w:color w:val="000000"/>
          <w:sz w:val="28"/>
        </w:rPr>
        <w:t>
      15. Республикалық бюджеттік бағдарламалардың әкімшісі бюджеттік жоспарлау жөніндегі орталық уәкілетті органға бюджеттік жоспарлау жөніндегі орталық уәкілетті орган айқындаған тізбе бойынша ағымдағы әкімшілік шығыстар мен базалық шығыстар бойынша егжей-тегжейлі есептерді ұсынбайды.</w:t>
      </w:r>
    </w:p>
    <w:bookmarkEnd w:id="72"/>
    <w:bookmarkStart w:name="z79" w:id="73"/>
    <w:p>
      <w:pPr>
        <w:spacing w:after="0"/>
        <w:ind w:left="0"/>
        <w:jc w:val="both"/>
      </w:pPr>
      <w:r>
        <w:rPr>
          <w:rFonts w:ascii="Times New Roman"/>
          <w:b w:val="false"/>
          <w:i w:val="false"/>
          <w:color w:val="000000"/>
          <w:sz w:val="28"/>
        </w:rPr>
        <w:t>
      16. Осы Қағидалардың 18-тармағында көрсетілген шығыстар бойынша, республикалық бюджеттік бағдарламалар әкімшісі мемлекеттік орган қызметкерлерінің санын басшы қысқартқан кезде сақталатын қаражатты қоса алғанда, шығыстардың экономикалық сыныптамасының ерекшелiктерi бойынша республикалық бюджеттік бағдарламалар әкімшісі бөлетін жоспарлы кезеңге белгіленген ағымдағы әкімшілік шығыстар лимитіне сәйкес "Ағымдағы әкімшілік шығыстар" кіші бағдарламасы бойынша жалпы сома көрсетілетін мемлекеттік мекемелердің бюджеттік бағдарламалары (кiшi бағдарламалары) бойынша шығыстардың жиынтық есебі және бюджеттік бағдарламалар әкімшісінің бюджеттік бағдарламалары (кiшi бағдарламалары) бойынша шығыстардың жиынтық есебі нысандарын (57 және 58-қосымшалары) жасайды.</w:t>
      </w:r>
    </w:p>
    <w:bookmarkEnd w:id="73"/>
    <w:bookmarkStart w:name="z80" w:id="74"/>
    <w:p>
      <w:pPr>
        <w:spacing w:after="0"/>
        <w:ind w:left="0"/>
        <w:jc w:val="both"/>
      </w:pPr>
      <w:r>
        <w:rPr>
          <w:rFonts w:ascii="Times New Roman"/>
          <w:b w:val="false"/>
          <w:i w:val="false"/>
          <w:color w:val="000000"/>
          <w:sz w:val="28"/>
        </w:rPr>
        <w:t>
      17. Бюджеттік бағдарламалардың әкiмшiлерi штат санының лимиттерi ұлғайтылған кезде Қағидалардың 2, 3, 4, 5, 6, 7, 8, 9, 10, 11, 12, 13, 14, 15 және 16-қосымшаларына сәйкес нысандар бойынша бюджеттiк бағдарламалар бойынша шығыстардың есептеулерiн қосымша ұсынады.</w:t>
      </w:r>
    </w:p>
    <w:bookmarkEnd w:id="74"/>
    <w:bookmarkStart w:name="z81" w:id="75"/>
    <w:p>
      <w:pPr>
        <w:spacing w:after="0"/>
        <w:ind w:left="0"/>
        <w:jc w:val="both"/>
      </w:pPr>
      <w:r>
        <w:rPr>
          <w:rFonts w:ascii="Times New Roman"/>
          <w:b w:val="false"/>
          <w:i w:val="false"/>
          <w:color w:val="000000"/>
          <w:sz w:val="28"/>
        </w:rPr>
        <w:t>
      18. 111 "Еңбекақы төлеу" ерекшелігі бойынша шығыстардың есептеулері Қағидаларға 2, 3, 3-1, 4, 5, 6, 7, 8, 9, 10, 11, 12, 13, 14, 15 және 16-қосымшаларға сәйкес 01-111, 02-111, 03-111, 04-111, 05-111, 06-111, 07-111, 08-111, 09-111, 10-111, 11-111, 12-111, 13-111, 14-111 және 15-111 нысандары бойынша жасалады.</w:t>
      </w:r>
    </w:p>
    <w:bookmarkEnd w:id="75"/>
    <w:bookmarkStart w:name="z82" w:id="76"/>
    <w:p>
      <w:pPr>
        <w:spacing w:after="0"/>
        <w:ind w:left="0"/>
        <w:jc w:val="both"/>
      </w:pPr>
      <w:r>
        <w:rPr>
          <w:rFonts w:ascii="Times New Roman"/>
          <w:b w:val="false"/>
          <w:i w:val="false"/>
          <w:color w:val="000000"/>
          <w:sz w:val="28"/>
        </w:rPr>
        <w:t>
      Көрсетiлген нысандар бойынша есептеулердi жасаған кезде радиациялық зiлзала аумақтарында тұрғаны және экологиялық қасiрет аймақтарында тұрғаны үшiн қосымша ақы есептелген кезде "Семей ядролық сынақ полигонындағы ядролық сынақтардың салдарынан зардап шеккен азаматтарды әлеуметтiк қорғау туралы" Қазақстан Республикасының Заңын және "Арал өңiрiндегi экологиялық қасiрет салдарынан зардап шеккен азаматтарды әлеуметтiк қорғау туралы" Қазақстан Республикасының Заңын басшылыққа алған жөн.</w:t>
      </w:r>
    </w:p>
    <w:bookmarkEnd w:id="76"/>
    <w:bookmarkStart w:name="z83" w:id="77"/>
    <w:p>
      <w:pPr>
        <w:spacing w:after="0"/>
        <w:ind w:left="0"/>
        <w:jc w:val="both"/>
      </w:pPr>
      <w:r>
        <w:rPr>
          <w:rFonts w:ascii="Times New Roman"/>
          <w:b w:val="false"/>
          <w:i w:val="false"/>
          <w:color w:val="000000"/>
          <w:sz w:val="28"/>
        </w:rPr>
        <w:t>
      01-111-нысан (2-қосымша) прокуратура органдарының, мемлекеттiк фельдъегерлiк қызметтiң, құқық қорғау органдарының, өртке қарсы мемлекеттiк қызмет, қылмыстық-атқару жүйесiнiң, iшкi iстер органдарының, сыбайлас жемқорлыққа қарсы қызметінің, экономикалық тергеу қызметінің, қылмыстық-атқару жүйесі және кеден қызметi органдарының қызметшiлерiн, әскери қызметшiлердi қоспағанда, мемлекеттiк әкiмшiлiк қызметшiлерiнiң еңбекақыларына арналған шығыстарды есептеуге арналған, олар бойынша тиiсiнше 12-111, 13-111, 14-111 және 15-111-нысандар толтырылады. Осы есептеулердi жасаған кезде Қазақстан Республикасы Президентінің "Мемлекеттік саяси және әкімшілік қызметшілер лауазымдарының тізілімін бекіту туралы" 2015 жылғы 29 желтоқсандағы № 150 Жарлығымен бекітілген санаттары бойынша мемлекеттік саяси және әкімшілік қызметшілер лауазымдарының тізіліміннің 2 бөлімін және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 (бұдан әрi - № 646 қбп Қаулы) басшылыққа алған жөн.</w:t>
      </w:r>
    </w:p>
    <w:bookmarkEnd w:id="77"/>
    <w:bookmarkStart w:name="z84" w:id="78"/>
    <w:p>
      <w:pPr>
        <w:spacing w:after="0"/>
        <w:ind w:left="0"/>
        <w:jc w:val="both"/>
      </w:pPr>
      <w:r>
        <w:rPr>
          <w:rFonts w:ascii="Times New Roman"/>
          <w:b w:val="false"/>
          <w:i w:val="false"/>
          <w:color w:val="000000"/>
          <w:sz w:val="28"/>
        </w:rPr>
        <w:t>
      02-111-нысан (3-қосымша) мемлекеттiк саяси қызметшiлердiң, депутаттардың еңбекақысына жұмсалатын шығыстарды есептеуге арналған.</w:t>
      </w:r>
    </w:p>
    <w:bookmarkEnd w:id="78"/>
    <w:bookmarkStart w:name="z85" w:id="79"/>
    <w:p>
      <w:pPr>
        <w:spacing w:after="0"/>
        <w:ind w:left="0"/>
        <w:jc w:val="both"/>
      </w:pPr>
      <w:r>
        <w:rPr>
          <w:rFonts w:ascii="Times New Roman"/>
          <w:b w:val="false"/>
          <w:i w:val="false"/>
          <w:color w:val="000000"/>
          <w:sz w:val="28"/>
        </w:rPr>
        <w:t>
      02-111-нысан (3-1-қосымша) судьялардың, судьяларға кандидат тағылымдамадан өтушілердің еңбекақысына жұмсалатын шығыстарды есептеуге арналған.</w:t>
      </w:r>
    </w:p>
    <w:bookmarkEnd w:id="79"/>
    <w:bookmarkStart w:name="z86" w:id="80"/>
    <w:p>
      <w:pPr>
        <w:spacing w:after="0"/>
        <w:ind w:left="0"/>
        <w:jc w:val="both"/>
      </w:pPr>
      <w:r>
        <w:rPr>
          <w:rFonts w:ascii="Times New Roman"/>
          <w:b w:val="false"/>
          <w:i w:val="false"/>
          <w:color w:val="000000"/>
          <w:sz w:val="28"/>
        </w:rPr>
        <w:t>
      № 646 қбп Қаулыны 03-111, 12-111, 13-11114-111 және 15-111-нысандар бойынша есеп жасаған кезде де басшылыққа алған жөн.</w:t>
      </w:r>
    </w:p>
    <w:bookmarkEnd w:id="80"/>
    <w:bookmarkStart w:name="z87" w:id="81"/>
    <w:p>
      <w:pPr>
        <w:spacing w:after="0"/>
        <w:ind w:left="0"/>
        <w:jc w:val="both"/>
      </w:pPr>
      <w:r>
        <w:rPr>
          <w:rFonts w:ascii="Times New Roman"/>
          <w:b w:val="false"/>
          <w:i w:val="false"/>
          <w:color w:val="000000"/>
          <w:sz w:val="28"/>
        </w:rPr>
        <w:t>
      03-111-нысан (4-қосымша) төтенше және өкiлеттi елшiлердiң, шет елдегi мекемелер қызметкерлерiнiң еңбекақысына жұмсалатын шығыстарды есептеуге арналған.</w:t>
      </w:r>
    </w:p>
    <w:bookmarkEnd w:id="81"/>
    <w:bookmarkStart w:name="z88" w:id="82"/>
    <w:p>
      <w:pPr>
        <w:spacing w:after="0"/>
        <w:ind w:left="0"/>
        <w:jc w:val="both"/>
      </w:pPr>
      <w:r>
        <w:rPr>
          <w:rFonts w:ascii="Times New Roman"/>
          <w:b w:val="false"/>
          <w:i w:val="false"/>
          <w:color w:val="000000"/>
          <w:sz w:val="28"/>
        </w:rPr>
        <w:t>
      04-111-нысан (5-қосымша) мемлекеттiк бiлiм беру мекемелерi қызметкерлерiнiң еңбекақыларына арналған шығыстарды есептеуге арналған.</w:t>
      </w:r>
    </w:p>
    <w:bookmarkEnd w:id="82"/>
    <w:bookmarkStart w:name="z89" w:id="83"/>
    <w:p>
      <w:pPr>
        <w:spacing w:after="0"/>
        <w:ind w:left="0"/>
        <w:jc w:val="both"/>
      </w:pPr>
      <w:r>
        <w:rPr>
          <w:rFonts w:ascii="Times New Roman"/>
          <w:b w:val="false"/>
          <w:i w:val="false"/>
          <w:color w:val="000000"/>
          <w:sz w:val="28"/>
        </w:rPr>
        <w:t xml:space="preserve">
      Осы есептеулердi жасаған кезде "Азаматтық қызметшiлерге, мемлекеттiк бюджет қаражаты есебiнен ұсталатын ұйымдардың қызметкерлерiне, қазыналық кәсiпорындардың қызметкерлерiне еңбекақы төлеу жүйесi туралы" Қазақстан Республикасының 2015 жылғы 31 желтоқсандағы № 1193 </w:t>
      </w:r>
      <w:r>
        <w:rPr>
          <w:rFonts w:ascii="Times New Roman"/>
          <w:b w:val="false"/>
          <w:i w:val="false"/>
          <w:color w:val="000000"/>
          <w:sz w:val="28"/>
        </w:rPr>
        <w:t>қаулысын</w:t>
      </w:r>
      <w:r>
        <w:rPr>
          <w:rFonts w:ascii="Times New Roman"/>
          <w:b w:val="false"/>
          <w:i w:val="false"/>
          <w:color w:val="000000"/>
          <w:sz w:val="28"/>
        </w:rPr>
        <w:t xml:space="preserve"> (бұдан әрi - № 1193 қаулы) басшылыққа алған жөн. Осы нормативтiк құқықтық актіні 05-111, 06-111, 07-111, 08-111, 09-111, 10-111 және 11-111-нысандар бойынша есептеулерді жасаған кезде де басшылыққа алған жөн.</w:t>
      </w:r>
    </w:p>
    <w:bookmarkEnd w:id="83"/>
    <w:bookmarkStart w:name="z90" w:id="84"/>
    <w:p>
      <w:pPr>
        <w:spacing w:after="0"/>
        <w:ind w:left="0"/>
        <w:jc w:val="both"/>
      </w:pPr>
      <w:r>
        <w:rPr>
          <w:rFonts w:ascii="Times New Roman"/>
          <w:b w:val="false"/>
          <w:i w:val="false"/>
          <w:color w:val="000000"/>
          <w:sz w:val="28"/>
        </w:rPr>
        <w:t>
      06-111-нысан (7-қосымша) мемлекеттiк денсаулық сақтау мекемелерi қызметкерлерiнiң еңбекақыларына арналған шығыстарды есептеуге арналған.</w:t>
      </w:r>
    </w:p>
    <w:bookmarkEnd w:id="84"/>
    <w:bookmarkStart w:name="z91" w:id="85"/>
    <w:p>
      <w:pPr>
        <w:spacing w:after="0"/>
        <w:ind w:left="0"/>
        <w:jc w:val="both"/>
      </w:pPr>
      <w:r>
        <w:rPr>
          <w:rFonts w:ascii="Times New Roman"/>
          <w:b w:val="false"/>
          <w:i w:val="false"/>
          <w:color w:val="000000"/>
          <w:sz w:val="28"/>
        </w:rPr>
        <w:t>
      07-111-нысан (8-қосымша) әлеуметтiк қамитамасыз ету мемлекеттiк мекемелерi қызметкерлерiнiң еңбекақыларына арналған шығыстарды есептеуге арналған.</w:t>
      </w:r>
    </w:p>
    <w:bookmarkEnd w:id="85"/>
    <w:bookmarkStart w:name="z92" w:id="86"/>
    <w:p>
      <w:pPr>
        <w:spacing w:after="0"/>
        <w:ind w:left="0"/>
        <w:jc w:val="both"/>
      </w:pPr>
      <w:r>
        <w:rPr>
          <w:rFonts w:ascii="Times New Roman"/>
          <w:b w:val="false"/>
          <w:i w:val="false"/>
          <w:color w:val="000000"/>
          <w:sz w:val="28"/>
        </w:rPr>
        <w:t>
      08-111-нысан (9-қосымша) мәдениет және мұрағат iсi мемлекеттiк мекемелерi қызметкерлерiнiң еңбекақыларына арналған шығыстарды есептеуге арналған.</w:t>
      </w:r>
    </w:p>
    <w:bookmarkEnd w:id="86"/>
    <w:bookmarkStart w:name="z93" w:id="87"/>
    <w:p>
      <w:pPr>
        <w:spacing w:after="0"/>
        <w:ind w:left="0"/>
        <w:jc w:val="both"/>
      </w:pPr>
      <w:r>
        <w:rPr>
          <w:rFonts w:ascii="Times New Roman"/>
          <w:b w:val="false"/>
          <w:i w:val="false"/>
          <w:color w:val="000000"/>
          <w:sz w:val="28"/>
        </w:rPr>
        <w:t>
      09-111-нысан (10-қосымша) дене шынықтыру және спорт мемлекеттiк мекемелерi қызметкерлерiнiң еңбекақыларына арналған шығыстарды есептеуге арналған.</w:t>
      </w:r>
    </w:p>
    <w:bookmarkEnd w:id="87"/>
    <w:bookmarkStart w:name="z94" w:id="88"/>
    <w:p>
      <w:pPr>
        <w:spacing w:after="0"/>
        <w:ind w:left="0"/>
        <w:jc w:val="both"/>
      </w:pPr>
      <w:r>
        <w:rPr>
          <w:rFonts w:ascii="Times New Roman"/>
          <w:b w:val="false"/>
          <w:i w:val="false"/>
          <w:color w:val="000000"/>
          <w:sz w:val="28"/>
        </w:rPr>
        <w:t>
      10-111-нысан (11-қосымша) мемлекеттiк бiлiм, жоғары бiлiм және ғылым, денсаулық сақтау, әлеуметтiк қамсыздандыру, мәдениет және мұрағат iсi, дене тәрбиесi және спорт мекемелерін, құқық қорғау органдарын, Қазақстан Республикасының Мемлекеттік күзет қызметін қоспағанда, басқа мемлекеттiк мекемелер қызметкерлерiнiң еңбекақыларына арналған шығыстарды есептеуге арналған.</w:t>
      </w:r>
    </w:p>
    <w:bookmarkEnd w:id="88"/>
    <w:bookmarkStart w:name="z95" w:id="89"/>
    <w:p>
      <w:pPr>
        <w:spacing w:after="0"/>
        <w:ind w:left="0"/>
        <w:jc w:val="both"/>
      </w:pPr>
      <w:r>
        <w:rPr>
          <w:rFonts w:ascii="Times New Roman"/>
          <w:b w:val="false"/>
          <w:i w:val="false"/>
          <w:color w:val="000000"/>
          <w:sz w:val="28"/>
        </w:rPr>
        <w:t>
      11-111-нысан (12-қосымша) мемлекеттiк мекемелер қызметкерлерінің еңбекақыларына арналған шығыстарды есептеуге арналған.</w:t>
      </w:r>
    </w:p>
    <w:bookmarkEnd w:id="89"/>
    <w:bookmarkStart w:name="z96" w:id="90"/>
    <w:p>
      <w:pPr>
        <w:spacing w:after="0"/>
        <w:ind w:left="0"/>
        <w:jc w:val="both"/>
      </w:pPr>
      <w:r>
        <w:rPr>
          <w:rFonts w:ascii="Times New Roman"/>
          <w:b w:val="false"/>
          <w:i w:val="false"/>
          <w:color w:val="000000"/>
          <w:sz w:val="28"/>
        </w:rPr>
        <w:t xml:space="preserve">
      11 және 12-қосымшалар сондай-ақ 131 "Техникалық персоналға және келісімшарттық қызметшілерге еңбекақы төлеу" ерекшелігі бойынша шығыстарды есептеуге қолданылады. Осы есептелерді жасаған кезде № 1193 </w:t>
      </w:r>
      <w:r>
        <w:rPr>
          <w:rFonts w:ascii="Times New Roman"/>
          <w:b w:val="false"/>
          <w:i w:val="false"/>
          <w:color w:val="000000"/>
          <w:sz w:val="28"/>
        </w:rPr>
        <w:t>қаулыны</w:t>
      </w:r>
      <w:r>
        <w:rPr>
          <w:rFonts w:ascii="Times New Roman"/>
          <w:b w:val="false"/>
          <w:i w:val="false"/>
          <w:color w:val="000000"/>
          <w:sz w:val="28"/>
        </w:rPr>
        <w:t xml:space="preserve"> басшылыққа алған жөн.</w:t>
      </w:r>
    </w:p>
    <w:bookmarkEnd w:id="90"/>
    <w:bookmarkStart w:name="z97" w:id="91"/>
    <w:p>
      <w:pPr>
        <w:spacing w:after="0"/>
        <w:ind w:left="0"/>
        <w:jc w:val="both"/>
      </w:pPr>
      <w:r>
        <w:rPr>
          <w:rFonts w:ascii="Times New Roman"/>
          <w:b w:val="false"/>
          <w:i w:val="false"/>
          <w:color w:val="000000"/>
          <w:sz w:val="28"/>
        </w:rPr>
        <w:t>
      12-111-нысан (13-қосымша) прокуратура органдары қызметкерлерінің (Қазақстан Республикасының Бас әскери прокуратурасы, округтар, гарнизондар мен әскерлер әскери қызметшiлерiн қоспағанда, олар бойынша 13-111-нысан толтырылады) жалақыларына арналған шығыстарды есептеуге арналған.</w:t>
      </w:r>
    </w:p>
    <w:bookmarkEnd w:id="91"/>
    <w:bookmarkStart w:name="z98" w:id="92"/>
    <w:p>
      <w:pPr>
        <w:spacing w:after="0"/>
        <w:ind w:left="0"/>
        <w:jc w:val="both"/>
      </w:pPr>
      <w:r>
        <w:rPr>
          <w:rFonts w:ascii="Times New Roman"/>
          <w:b w:val="false"/>
          <w:i w:val="false"/>
          <w:color w:val="000000"/>
          <w:sz w:val="28"/>
        </w:rPr>
        <w:t>
      13-111-нысан (14-қосымша) iшкi iстер, сыбайлас жемқорлыққа қарсы қызмет, экономикалық тергеу қызметі, құқық қорғау органдары, мемлекеттiк өртке қарсы қызмет, мемлекеттiк фельдъегерлiк қызмет, қылмыстық-атқарушы жүйесi органдары қызметкерлерiнiң еңбекақысына арналған шығыстарды есептеуге арналған.</w:t>
      </w:r>
    </w:p>
    <w:bookmarkEnd w:id="92"/>
    <w:bookmarkStart w:name="z99" w:id="93"/>
    <w:p>
      <w:pPr>
        <w:spacing w:after="0"/>
        <w:ind w:left="0"/>
        <w:jc w:val="both"/>
      </w:pPr>
      <w:r>
        <w:rPr>
          <w:rFonts w:ascii="Times New Roman"/>
          <w:b w:val="false"/>
          <w:i w:val="false"/>
          <w:color w:val="000000"/>
          <w:sz w:val="28"/>
        </w:rPr>
        <w:t>
      40-бағанда 14-қосымшада қызмет атқарудың ерекше жағдайлары үшiн үстемақы алатын құқық қорғау органдары, өртке қарсы мемлекеттiк қызмет, мемлекеттiк фельдъегерлiк қызмет, қылмыстық-атқару жүйесi қызметкерлерінің саны көрсетiледi, ал 41-бағанда қызмет атқарудың ерекше жағдайлары үшiн төленетiн үстемақы сомасы көрсетiледi. Қызмет өткерудің ерекше жағдайлары үшін үстемеақының жалпы сомасы № 646 ҚБПҮ Қаулысына сәйкес бекітіледі.</w:t>
      </w:r>
    </w:p>
    <w:bookmarkEnd w:id="93"/>
    <w:bookmarkStart w:name="z100" w:id="94"/>
    <w:p>
      <w:pPr>
        <w:spacing w:after="0"/>
        <w:ind w:left="0"/>
        <w:jc w:val="both"/>
      </w:pPr>
      <w:r>
        <w:rPr>
          <w:rFonts w:ascii="Times New Roman"/>
          <w:b w:val="false"/>
          <w:i w:val="false"/>
          <w:color w:val="000000"/>
          <w:sz w:val="28"/>
        </w:rPr>
        <w:t>
      14-111-нысан (15-қосымша) әскери қызметшiлерге еңбекақы төлеуге арналған шығыстарды есептеуге арналған.</w:t>
      </w:r>
    </w:p>
    <w:bookmarkEnd w:id="94"/>
    <w:bookmarkStart w:name="z101" w:id="95"/>
    <w:p>
      <w:pPr>
        <w:spacing w:after="0"/>
        <w:ind w:left="0"/>
        <w:jc w:val="both"/>
      </w:pPr>
      <w:r>
        <w:rPr>
          <w:rFonts w:ascii="Times New Roman"/>
          <w:b w:val="false"/>
          <w:i w:val="false"/>
          <w:color w:val="000000"/>
          <w:sz w:val="28"/>
        </w:rPr>
        <w:t>
      40-бағанда 15-қосымшада қызмет атқарудың ерекше жағдайлары үшiн үстемақы алатын әскери қызметшiлердiң саны, ал 41-бағанда қызмет атқарудың ерекше жағдайлары үшiн үстемеақының сомасы көрсетiледi. Қызмет өткерудің ерекше жағдайлары үшін үстемеақының жалпы сомасы № 646 ҚБПҮ Қаулысына сәйкес бекітіледі.</w:t>
      </w:r>
    </w:p>
    <w:bookmarkEnd w:id="95"/>
    <w:bookmarkStart w:name="z102" w:id="96"/>
    <w:p>
      <w:pPr>
        <w:spacing w:after="0"/>
        <w:ind w:left="0"/>
        <w:jc w:val="both"/>
      </w:pPr>
      <w:r>
        <w:rPr>
          <w:rFonts w:ascii="Times New Roman"/>
          <w:b w:val="false"/>
          <w:i w:val="false"/>
          <w:color w:val="000000"/>
          <w:sz w:val="28"/>
        </w:rPr>
        <w:t>
      12-111, 13-111, 14-111-нысандары бойынша еңбекақы төлеуге арналған шығыстарды есептеу кезінде "Қазақстан Республикасының әскери қызметшілері, құқық қорғау органдары, Қазақстан Республикасы Төтенше жағдайлар министрлiгi өртке қарсы қызмет органдары мен прокуратура органдарының қызметкерлері лауазымдарының санаттары бойынша тізілімдерін бекіту туралы" Қазақстан Республикасы Президентiнiң 2004 жылғы 17 қаңтардағы № 1283 қбп Жарлығын және № 646 қбп Қаулыны басшылыққа алған жөн.</w:t>
      </w:r>
    </w:p>
    <w:bookmarkEnd w:id="96"/>
    <w:bookmarkStart w:name="z103" w:id="97"/>
    <w:p>
      <w:pPr>
        <w:spacing w:after="0"/>
        <w:ind w:left="0"/>
        <w:jc w:val="both"/>
      </w:pPr>
      <w:r>
        <w:rPr>
          <w:rFonts w:ascii="Times New Roman"/>
          <w:b w:val="false"/>
          <w:i w:val="false"/>
          <w:color w:val="000000"/>
          <w:sz w:val="28"/>
        </w:rPr>
        <w:t>
      15-111-нысаны (16-қосымша) жедел әскери қызмет әскери қызметшiлерiнiң лауазымдық жалақысы бойынша шығыстарды есептеуге арналған.</w:t>
      </w:r>
    </w:p>
    <w:bookmarkEnd w:id="97"/>
    <w:bookmarkStart w:name="z104" w:id="98"/>
    <w:p>
      <w:pPr>
        <w:spacing w:after="0"/>
        <w:ind w:left="0"/>
        <w:jc w:val="both"/>
      </w:pPr>
      <w:r>
        <w:rPr>
          <w:rFonts w:ascii="Times New Roman"/>
          <w:b w:val="false"/>
          <w:i w:val="false"/>
          <w:color w:val="000000"/>
          <w:sz w:val="28"/>
        </w:rPr>
        <w:t>
      19. 01-112-нысаны (17-қосымша) қосымша ақшалай төлемдер шығындарын есептеуге арналған.</w:t>
      </w:r>
    </w:p>
    <w:bookmarkEnd w:id="98"/>
    <w:bookmarkStart w:name="z105" w:id="99"/>
    <w:p>
      <w:pPr>
        <w:spacing w:after="0"/>
        <w:ind w:left="0"/>
        <w:jc w:val="both"/>
      </w:pPr>
      <w:r>
        <w:rPr>
          <w:rFonts w:ascii="Times New Roman"/>
          <w:b w:val="false"/>
          <w:i w:val="false"/>
          <w:color w:val="000000"/>
          <w:sz w:val="28"/>
        </w:rPr>
        <w:t>
      Бұл нысан қаржыландыру жоспары бойынша мемлекеттік орган басшысының шешімі бойынша № 646 ҚБП қаулысына сәйкес белгіленген қосымша ақшалай төлемдерге, лауазымдық айлықақыларға үстемеақыларға, сыйлықақыларға, біржолғы ақшалай төлемдерге және тағы басқа шығындарды есептеуге арналған.</w:t>
      </w:r>
    </w:p>
    <w:bookmarkEnd w:id="99"/>
    <w:bookmarkStart w:name="z106" w:id="100"/>
    <w:p>
      <w:pPr>
        <w:spacing w:after="0"/>
        <w:ind w:left="0"/>
        <w:jc w:val="both"/>
      </w:pPr>
      <w:r>
        <w:rPr>
          <w:rFonts w:ascii="Times New Roman"/>
          <w:b w:val="false"/>
          <w:i w:val="false"/>
          <w:color w:val="000000"/>
          <w:sz w:val="28"/>
        </w:rPr>
        <w:t>
      20. 01-113-нысаны (18-қосымша) бойынша шығыстар көлемiн айқындау үшiн жасалады.</w:t>
      </w:r>
    </w:p>
    <w:bookmarkEnd w:id="100"/>
    <w:bookmarkStart w:name="z107" w:id="101"/>
    <w:p>
      <w:pPr>
        <w:spacing w:after="0"/>
        <w:ind w:left="0"/>
        <w:jc w:val="both"/>
      </w:pPr>
      <w:r>
        <w:rPr>
          <w:rFonts w:ascii="Times New Roman"/>
          <w:b w:val="false"/>
          <w:i w:val="false"/>
          <w:color w:val="000000"/>
          <w:sz w:val="28"/>
        </w:rPr>
        <w:t xml:space="preserve">
      Бұл нысан № 646 қбп Қаулыға және № 1193 </w:t>
      </w:r>
      <w:r>
        <w:rPr>
          <w:rFonts w:ascii="Times New Roman"/>
          <w:b w:val="false"/>
          <w:i w:val="false"/>
          <w:color w:val="000000"/>
          <w:sz w:val="28"/>
        </w:rPr>
        <w:t>қаулыға</w:t>
      </w:r>
      <w:r>
        <w:rPr>
          <w:rFonts w:ascii="Times New Roman"/>
          <w:b w:val="false"/>
          <w:i w:val="false"/>
          <w:color w:val="000000"/>
          <w:sz w:val="28"/>
        </w:rPr>
        <w:t xml:space="preserve"> сәйкес мемлекеттiк және азаматтық қызметшiлердi сауықтыруға арналған жәрдемақыларды төлеу шығыстарын есептеуге, сондай-ақ Қазақстан Республикасының заңнамасында көзделген өтемақылық төлемдер мен бiржолғы жәрдемақыларға арналған шығыстарды есептеуге арналған.</w:t>
      </w:r>
    </w:p>
    <w:bookmarkEnd w:id="101"/>
    <w:bookmarkStart w:name="z108" w:id="102"/>
    <w:p>
      <w:pPr>
        <w:spacing w:after="0"/>
        <w:ind w:left="0"/>
        <w:jc w:val="both"/>
      </w:pPr>
      <w:r>
        <w:rPr>
          <w:rFonts w:ascii="Times New Roman"/>
          <w:b w:val="false"/>
          <w:i w:val="false"/>
          <w:color w:val="000000"/>
          <w:sz w:val="28"/>
        </w:rPr>
        <w:t>
      21. 02-114-нысан (19-қосымша) міндетті кәсіптік зейнетақы жарналарына арналған шығыстарды есептеуге арналған.</w:t>
      </w:r>
    </w:p>
    <w:bookmarkEnd w:id="102"/>
    <w:bookmarkStart w:name="z109" w:id="103"/>
    <w:p>
      <w:pPr>
        <w:spacing w:after="0"/>
        <w:ind w:left="0"/>
        <w:jc w:val="both"/>
      </w:pPr>
      <w:r>
        <w:rPr>
          <w:rFonts w:ascii="Times New Roman"/>
          <w:b w:val="false"/>
          <w:i w:val="false"/>
          <w:color w:val="000000"/>
          <w:sz w:val="28"/>
        </w:rPr>
        <w:t xml:space="preserve">
      Есептеуді осы нысан бойынша жасаған кезде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алған жөн.</w:t>
      </w:r>
    </w:p>
    <w:bookmarkEnd w:id="103"/>
    <w:bookmarkStart w:name="z110" w:id="104"/>
    <w:p>
      <w:pPr>
        <w:spacing w:after="0"/>
        <w:ind w:left="0"/>
        <w:jc w:val="both"/>
      </w:pPr>
      <w:r>
        <w:rPr>
          <w:rFonts w:ascii="Times New Roman"/>
          <w:b w:val="false"/>
          <w:i w:val="false"/>
          <w:color w:val="000000"/>
          <w:sz w:val="28"/>
        </w:rPr>
        <w:t>
      19-қосымша сонымен қатар 135 "Техникалық персонал және келісімшарттық қызметшілер бойынша жұмыс берушілердің жарналары" ерекшелігі бойынша міндетті кәсіптік зейнетақы жарналарының шығыстарын есептеу үшін қолданылады.</w:t>
      </w:r>
    </w:p>
    <w:bookmarkEnd w:id="104"/>
    <w:bookmarkStart w:name="z111" w:id="105"/>
    <w:p>
      <w:pPr>
        <w:spacing w:after="0"/>
        <w:ind w:left="0"/>
        <w:jc w:val="both"/>
      </w:pPr>
      <w:r>
        <w:rPr>
          <w:rFonts w:ascii="Times New Roman"/>
          <w:b w:val="false"/>
          <w:i w:val="false"/>
          <w:color w:val="000000"/>
          <w:sz w:val="28"/>
        </w:rPr>
        <w:t>
      22. 01-116-нысан (20-қосымша) Жұмыс берушілердің міндетті зейнетақы жарналары шығыстарды есептеуге арналған.</w:t>
      </w:r>
    </w:p>
    <w:bookmarkEnd w:id="105"/>
    <w:bookmarkStart w:name="z112" w:id="106"/>
    <w:p>
      <w:pPr>
        <w:spacing w:after="0"/>
        <w:ind w:left="0"/>
        <w:jc w:val="both"/>
      </w:pPr>
      <w:r>
        <w:rPr>
          <w:rFonts w:ascii="Times New Roman"/>
          <w:b w:val="false"/>
          <w:i w:val="false"/>
          <w:color w:val="000000"/>
          <w:sz w:val="28"/>
        </w:rPr>
        <w:t>
      Осы нысан бойынша есепті жасау кезінде Қазақстан Республикасының Әлеуметтік кодексін басшылыққа алу керек.</w:t>
      </w:r>
    </w:p>
    <w:bookmarkEnd w:id="106"/>
    <w:bookmarkStart w:name="z113" w:id="107"/>
    <w:p>
      <w:pPr>
        <w:spacing w:after="0"/>
        <w:ind w:left="0"/>
        <w:jc w:val="both"/>
      </w:pPr>
      <w:r>
        <w:rPr>
          <w:rFonts w:ascii="Times New Roman"/>
          <w:b w:val="false"/>
          <w:i w:val="false"/>
          <w:color w:val="000000"/>
          <w:sz w:val="28"/>
        </w:rPr>
        <w:t>
      20-қосымша сонымен қатар 135 "Техникалық персонал және келісімшарттық қызметшілер бойынша жұмыс берушілердің жарналары" ерекшелігі бойынша жұмыс берушілердің міндетті зейнетақы жарналарына арналған шығыстарын есептеу үшінде қолданылады.</w:t>
      </w:r>
    </w:p>
    <w:bookmarkEnd w:id="107"/>
    <w:bookmarkStart w:name="z114" w:id="108"/>
    <w:p>
      <w:pPr>
        <w:spacing w:after="0"/>
        <w:ind w:left="0"/>
        <w:jc w:val="both"/>
      </w:pPr>
      <w:r>
        <w:rPr>
          <w:rFonts w:ascii="Times New Roman"/>
          <w:b w:val="false"/>
          <w:i w:val="false"/>
          <w:color w:val="000000"/>
          <w:sz w:val="28"/>
        </w:rPr>
        <w:t>
      23. 01-121-нысан (21-қосымша) әлеуметтiк салықты төлеу шығыстарын есептеуге арналған.</w:t>
      </w:r>
    </w:p>
    <w:bookmarkEnd w:id="108"/>
    <w:bookmarkStart w:name="z115" w:id="109"/>
    <w:p>
      <w:pPr>
        <w:spacing w:after="0"/>
        <w:ind w:left="0"/>
        <w:jc w:val="both"/>
      </w:pPr>
      <w:r>
        <w:rPr>
          <w:rFonts w:ascii="Times New Roman"/>
          <w:b w:val="false"/>
          <w:i w:val="false"/>
          <w:color w:val="000000"/>
          <w:sz w:val="28"/>
        </w:rPr>
        <w:t xml:space="preserve">
      Жоспарлы кезеңге арналған әлеуметтік салық сомасын есептеу кезiнде "Салық және бюджетке төленетiн басқа да мiндеттi төлемдер туралы" (Салық Кодексi) Қазақстан Республикасының </w:t>
      </w:r>
      <w:r>
        <w:rPr>
          <w:rFonts w:ascii="Times New Roman"/>
          <w:b w:val="false"/>
          <w:i w:val="false"/>
          <w:color w:val="000000"/>
          <w:sz w:val="28"/>
        </w:rPr>
        <w:t>Кодексiн</w:t>
      </w:r>
      <w:r>
        <w:rPr>
          <w:rFonts w:ascii="Times New Roman"/>
          <w:b w:val="false"/>
          <w:i w:val="false"/>
          <w:color w:val="000000"/>
          <w:sz w:val="28"/>
        </w:rPr>
        <w:t xml:space="preserve"> (бұдан әрі – Салық Кодексi) басшылыққа алу қажет.</w:t>
      </w:r>
    </w:p>
    <w:bookmarkEnd w:id="109"/>
    <w:bookmarkStart w:name="z116" w:id="110"/>
    <w:p>
      <w:pPr>
        <w:spacing w:after="0"/>
        <w:ind w:left="0"/>
        <w:jc w:val="both"/>
      </w:pPr>
      <w:r>
        <w:rPr>
          <w:rFonts w:ascii="Times New Roman"/>
          <w:b w:val="false"/>
          <w:i w:val="false"/>
          <w:color w:val="000000"/>
          <w:sz w:val="28"/>
        </w:rPr>
        <w:t>
      24. 01-122-нысан (22-қосымша) Мемлекеттiк әлеуметтiк сақтандыру қорына әлеуметтiк аударымдарды төлеуге шығыстарға арналған.</w:t>
      </w:r>
    </w:p>
    <w:bookmarkEnd w:id="110"/>
    <w:bookmarkStart w:name="z117" w:id="111"/>
    <w:p>
      <w:pPr>
        <w:spacing w:after="0"/>
        <w:ind w:left="0"/>
        <w:jc w:val="both"/>
      </w:pPr>
      <w:r>
        <w:rPr>
          <w:rFonts w:ascii="Times New Roman"/>
          <w:b w:val="false"/>
          <w:i w:val="false"/>
          <w:color w:val="000000"/>
          <w:sz w:val="28"/>
        </w:rPr>
        <w:t>
      Жоспарланып отырған жылға арналған әлеуметтiк аударымдардың сомасын есептеген кезде Қазақстан Республикасының Әлеуметтік кодексін басшылыққа алу қажет.</w:t>
      </w:r>
    </w:p>
    <w:bookmarkEnd w:id="111"/>
    <w:bookmarkStart w:name="z118" w:id="112"/>
    <w:p>
      <w:pPr>
        <w:spacing w:after="0"/>
        <w:ind w:left="0"/>
        <w:jc w:val="both"/>
      </w:pPr>
      <w:r>
        <w:rPr>
          <w:rFonts w:ascii="Times New Roman"/>
          <w:b w:val="false"/>
          <w:i w:val="false"/>
          <w:color w:val="000000"/>
          <w:sz w:val="28"/>
        </w:rPr>
        <w:t>
      25. 01-124-нысан (25-қосымша) Әлеуметтiк медициналық сақтандыру қорына міндетті әлеуметтiк медициналық сақтандыруға аударымдар төлеу шығыстарын есептеуге арналған.</w:t>
      </w:r>
    </w:p>
    <w:bookmarkEnd w:id="112"/>
    <w:bookmarkStart w:name="z119" w:id="113"/>
    <w:p>
      <w:pPr>
        <w:spacing w:after="0"/>
        <w:ind w:left="0"/>
        <w:jc w:val="both"/>
      </w:pPr>
      <w:r>
        <w:rPr>
          <w:rFonts w:ascii="Times New Roman"/>
          <w:b w:val="false"/>
          <w:i w:val="false"/>
          <w:color w:val="000000"/>
          <w:sz w:val="28"/>
        </w:rPr>
        <w:t xml:space="preserve">
      Әлеуметтiк медициналық сақтандыру қорына міндетті әлеуметтiк медициналық сақтандыруға аударымдар сомасын есептеу кезінде "Міндетті медициналық сақтандыру туралы" Қазақстан Республикасының </w:t>
      </w:r>
      <w:r>
        <w:rPr>
          <w:rFonts w:ascii="Times New Roman"/>
          <w:b w:val="false"/>
          <w:i w:val="false"/>
          <w:color w:val="000000"/>
          <w:sz w:val="28"/>
        </w:rPr>
        <w:t>Заңын</w:t>
      </w:r>
      <w:r>
        <w:rPr>
          <w:rFonts w:ascii="Times New Roman"/>
          <w:b w:val="false"/>
          <w:i w:val="false"/>
          <w:color w:val="000000"/>
          <w:sz w:val="28"/>
        </w:rPr>
        <w:t xml:space="preserve"> басшылыққа алу қажет.</w:t>
      </w:r>
    </w:p>
    <w:bookmarkEnd w:id="113"/>
    <w:bookmarkStart w:name="z120" w:id="114"/>
    <w:p>
      <w:pPr>
        <w:spacing w:after="0"/>
        <w:ind w:left="0"/>
        <w:jc w:val="both"/>
      </w:pPr>
      <w:r>
        <w:rPr>
          <w:rFonts w:ascii="Times New Roman"/>
          <w:b w:val="false"/>
          <w:i w:val="false"/>
          <w:color w:val="000000"/>
          <w:sz w:val="28"/>
        </w:rPr>
        <w:t>
      26. 01-123 және 02-123-нысандар (23 және 24-қосымшалар) 123 "Мiндеттi сақтандыру жарналары" ерекшелiгi бойынша шығыстарды есептеуге арналған.</w:t>
      </w:r>
    </w:p>
    <w:bookmarkEnd w:id="114"/>
    <w:bookmarkStart w:name="z121" w:id="115"/>
    <w:p>
      <w:pPr>
        <w:spacing w:after="0"/>
        <w:ind w:left="0"/>
        <w:jc w:val="both"/>
      </w:pPr>
      <w:r>
        <w:rPr>
          <w:rFonts w:ascii="Times New Roman"/>
          <w:b w:val="false"/>
          <w:i w:val="false"/>
          <w:color w:val="000000"/>
          <w:sz w:val="28"/>
        </w:rPr>
        <w:t>
      01-123-нысан (23-қосымша) көлiк құралдары иелерiнiң азаматтық-құқықтық жауапкершiлiгiн мiндеттi сақтандыру кезінде сақтандыру сыйлықақысының мөлшерiн есептеуге арналған.</w:t>
      </w:r>
    </w:p>
    <w:bookmarkEnd w:id="115"/>
    <w:bookmarkStart w:name="z122" w:id="116"/>
    <w:p>
      <w:pPr>
        <w:spacing w:after="0"/>
        <w:ind w:left="0"/>
        <w:jc w:val="both"/>
      </w:pPr>
      <w:r>
        <w:rPr>
          <w:rFonts w:ascii="Times New Roman"/>
          <w:b w:val="false"/>
          <w:i w:val="false"/>
          <w:color w:val="000000"/>
          <w:sz w:val="28"/>
        </w:rPr>
        <w:t>
      23-қосымшаны теңгерімінде көлiк құралдары есепке алынған мемлекеттiк мекемелер көлiк құралдары иелерiнiң азаматтық-құқықтық жауапкершiлiгiн мiндеттi сақтандыруға арналған шығыстар сомасын анықтау үшiн толтырады.</w:t>
      </w:r>
    </w:p>
    <w:bookmarkEnd w:id="116"/>
    <w:bookmarkStart w:name="z123" w:id="117"/>
    <w:p>
      <w:pPr>
        <w:spacing w:after="0"/>
        <w:ind w:left="0"/>
        <w:jc w:val="both"/>
      </w:pPr>
      <w:r>
        <w:rPr>
          <w:rFonts w:ascii="Times New Roman"/>
          <w:b w:val="false"/>
          <w:i w:val="false"/>
          <w:color w:val="000000"/>
          <w:sz w:val="28"/>
        </w:rPr>
        <w:t>
      Көлiк құралдары иелерiнiң азаматтық-құқықтық жауапкершiлiгiн мiндеттi сақтандыру кезiндегi сақтандыру сыйлықақысының мөлшерiн есептеу кезінде "Көлiк құралдары иелерiнiң азаматтық-құқықтық жауапкершiлiгiн мiндеттi сақтандыру туралы" Қазақстан Республикасы Заңының 19-бабын басшылыққа алу қажет.</w:t>
      </w:r>
    </w:p>
    <w:bookmarkEnd w:id="117"/>
    <w:bookmarkStart w:name="z124" w:id="118"/>
    <w:p>
      <w:pPr>
        <w:spacing w:after="0"/>
        <w:ind w:left="0"/>
        <w:jc w:val="both"/>
      </w:pPr>
      <w:r>
        <w:rPr>
          <w:rFonts w:ascii="Times New Roman"/>
          <w:b w:val="false"/>
          <w:i w:val="false"/>
          <w:color w:val="000000"/>
          <w:sz w:val="28"/>
        </w:rPr>
        <w:t>
      02-123-нысан (24-қосымша) тасымалдаушының жолаушылар алдындағы азаматтық-құқықтық жауапкершілігін міндетті сақтандыру кезінде сақтандыру сыйлықақысының мөлшерiн есептеуге арналған.</w:t>
      </w:r>
    </w:p>
    <w:bookmarkEnd w:id="118"/>
    <w:bookmarkStart w:name="z125" w:id="119"/>
    <w:p>
      <w:pPr>
        <w:spacing w:after="0"/>
        <w:ind w:left="0"/>
        <w:jc w:val="both"/>
      </w:pPr>
      <w:r>
        <w:rPr>
          <w:rFonts w:ascii="Times New Roman"/>
          <w:b w:val="false"/>
          <w:i w:val="false"/>
          <w:color w:val="000000"/>
          <w:sz w:val="28"/>
        </w:rPr>
        <w:t xml:space="preserve">
      Тасымалдаушының жолаушылар алдындағы азаматтық-құқықтық жауапкершілігін міндетті сақтандыру кезінде сақтандыру сыйлықақысының мөлшерiн есептеу кезінде "Тасымалдаушының жолаушылар алдындағы азаматтық-құқықтық жауапкершілігін міндетті сақтандыру туралы" Қазақстан Республикасы Заңының </w:t>
      </w:r>
      <w:r>
        <w:rPr>
          <w:rFonts w:ascii="Times New Roman"/>
          <w:b w:val="false"/>
          <w:i w:val="false"/>
          <w:color w:val="000000"/>
          <w:sz w:val="28"/>
        </w:rPr>
        <w:t>16-бабын</w:t>
      </w:r>
      <w:r>
        <w:rPr>
          <w:rFonts w:ascii="Times New Roman"/>
          <w:b w:val="false"/>
          <w:i w:val="false"/>
          <w:color w:val="000000"/>
          <w:sz w:val="28"/>
        </w:rPr>
        <w:t xml:space="preserve"> басшылыққа алу қажет.</w:t>
      </w:r>
    </w:p>
    <w:bookmarkEnd w:id="119"/>
    <w:bookmarkStart w:name="z126" w:id="120"/>
    <w:p>
      <w:pPr>
        <w:spacing w:after="0"/>
        <w:ind w:left="0"/>
        <w:jc w:val="both"/>
      </w:pPr>
      <w:r>
        <w:rPr>
          <w:rFonts w:ascii="Times New Roman"/>
          <w:b w:val="false"/>
          <w:i w:val="false"/>
          <w:color w:val="000000"/>
          <w:sz w:val="28"/>
        </w:rPr>
        <w:t>
      27. 01-134-нысан (26-қосымша) бойынша алқабилерге сыйақылар төлеу есептері жасалады.</w:t>
      </w:r>
    </w:p>
    <w:bookmarkEnd w:id="120"/>
    <w:bookmarkStart w:name="z127" w:id="121"/>
    <w:p>
      <w:pPr>
        <w:spacing w:after="0"/>
        <w:ind w:left="0"/>
        <w:jc w:val="both"/>
      </w:pPr>
      <w:r>
        <w:rPr>
          <w:rFonts w:ascii="Times New Roman"/>
          <w:b w:val="false"/>
          <w:i w:val="false"/>
          <w:color w:val="000000"/>
          <w:sz w:val="28"/>
        </w:rPr>
        <w:t xml:space="preserve">
      28. 01-135-нысан (27-қосымша) техникалық персонал және келісімшарттық қызметшілер бойынша жұмыс берушілердің жарналары бойынша шығыстарды есептеу үшін. Есептеу кезінде "Салық және бюджетке төленетін басқа да міндетті төлемдер туралы" (бұдан әрі – Салық кодексі) Қазақстан Республикасы </w:t>
      </w:r>
      <w:r>
        <w:rPr>
          <w:rFonts w:ascii="Times New Roman"/>
          <w:b w:val="false"/>
          <w:i w:val="false"/>
          <w:color w:val="000000"/>
          <w:sz w:val="28"/>
        </w:rPr>
        <w:t>Кодексін</w:t>
      </w:r>
      <w:r>
        <w:rPr>
          <w:rFonts w:ascii="Times New Roman"/>
          <w:b w:val="false"/>
          <w:i w:val="false"/>
          <w:color w:val="000000"/>
          <w:sz w:val="28"/>
        </w:rPr>
        <w:t xml:space="preserve"> және Қазақстан Республикасының Әлеуметтік </w:t>
      </w:r>
      <w:r>
        <w:rPr>
          <w:rFonts w:ascii="Times New Roman"/>
          <w:b w:val="false"/>
          <w:i w:val="false"/>
          <w:color w:val="000000"/>
          <w:sz w:val="28"/>
        </w:rPr>
        <w:t>кодексін</w:t>
      </w:r>
      <w:r>
        <w:rPr>
          <w:rFonts w:ascii="Times New Roman"/>
          <w:b w:val="false"/>
          <w:i w:val="false"/>
          <w:color w:val="000000"/>
          <w:sz w:val="28"/>
        </w:rPr>
        <w:t xml:space="preserve"> басшылыққа алу қажет.</w:t>
      </w:r>
    </w:p>
    <w:bookmarkEnd w:id="121"/>
    <w:bookmarkStart w:name="z128" w:id="122"/>
    <w:p>
      <w:pPr>
        <w:spacing w:after="0"/>
        <w:ind w:left="0"/>
        <w:jc w:val="both"/>
      </w:pPr>
      <w:r>
        <w:rPr>
          <w:rFonts w:ascii="Times New Roman"/>
          <w:b w:val="false"/>
          <w:i w:val="false"/>
          <w:color w:val="000000"/>
          <w:sz w:val="28"/>
        </w:rPr>
        <w:t>
      29. 01-139-нысаны (28-қосымша) мемлекеттік органға қабылданған шетелдік жұмыскерлердің еңбегіне ақы төлеуге жұмсалатын шығыстарды есептеуге арналған. Есепті жасау кезінде еңбек шартын басшылыққа алған жөн.</w:t>
      </w:r>
    </w:p>
    <w:bookmarkEnd w:id="122"/>
    <w:bookmarkStart w:name="z129" w:id="123"/>
    <w:p>
      <w:pPr>
        <w:spacing w:after="0"/>
        <w:ind w:left="0"/>
        <w:jc w:val="both"/>
      </w:pPr>
      <w:r>
        <w:rPr>
          <w:rFonts w:ascii="Times New Roman"/>
          <w:b w:val="false"/>
          <w:i w:val="false"/>
          <w:color w:val="000000"/>
          <w:sz w:val="28"/>
        </w:rPr>
        <w:t>
      28-қосымшада "Лауазым атауы" деген 1-бағанда жасалған еңбек шартына сәйкес мемлекеттік органға қабылданған шетелдік жұмыскердің лауазымы көрсетіледі; "Бiр айдағы лауазымдық жалақы сомасы" деген 2-бағанда жасалған еңбек шартына сәйкес бір айдағы лауазымдық жалақы сомасы көрсетіледі; "Мемлекеттік органға шетелдік жұмыскерді тарту мерзімі" деген 3-бағанда еңбек шартына сәйкес мемлекеттік органға шетелдік жұмыскер тартылған айлар саны көрсетіледі; "Бiр жылдағы негізгі еңбекақы жиыны 2х3-баған" деген 4-бағанда қорытынды сома көрсетіледі.</w:t>
      </w:r>
    </w:p>
    <w:bookmarkEnd w:id="123"/>
    <w:bookmarkStart w:name="z130" w:id="124"/>
    <w:p>
      <w:pPr>
        <w:spacing w:after="0"/>
        <w:ind w:left="0"/>
        <w:jc w:val="both"/>
      </w:pPr>
      <w:r>
        <w:rPr>
          <w:rFonts w:ascii="Times New Roman"/>
          <w:b w:val="false"/>
          <w:i w:val="false"/>
          <w:color w:val="000000"/>
          <w:sz w:val="28"/>
        </w:rPr>
        <w:t>
      30. 01-141, 02-141, 03-141 және 04-141-нысандары (29-32-қосымшалар) 141 "Тамақ өнiмдерiн сатып алу" ерекшелiгi бойынша шығыстарды есептеуге арналған.</w:t>
      </w:r>
    </w:p>
    <w:bookmarkEnd w:id="124"/>
    <w:bookmarkStart w:name="z131" w:id="125"/>
    <w:p>
      <w:pPr>
        <w:spacing w:after="0"/>
        <w:ind w:left="0"/>
        <w:jc w:val="both"/>
      </w:pPr>
      <w:r>
        <w:rPr>
          <w:rFonts w:ascii="Times New Roman"/>
          <w:b w:val="false"/>
          <w:i w:val="false"/>
          <w:color w:val="000000"/>
          <w:sz w:val="28"/>
        </w:rPr>
        <w:t>
      01-141-нысаны (29-қосымша) iшкi iстер, сыбайлас жемқорлыққа қарсы қызметі, экономикалық тергеу қызметі органдарының, қылмыстық-атқару жүйесiнiң органдарының, мемлекеттiк өртке қарсы қызмет органдарының қызметкерлерi, денсаулық сақтау және ветеринария мекемелерiн, Қазақстан Республикасы Қорғаныс министрлігі, қоспағанда, тамақтануға арналған шығыстарды есептеу үшiн мемлекеттiк бiлiм беру және әлеуметтiк қорғау мекемелерi толтырады. Осы нысан бойынша есептi жасаған кезде мемлекеттік денсаулық және әлеуметтiк қорғау мекемелері үшін тамақтану нормаларын басшылыққа алу керек.</w:t>
      </w:r>
    </w:p>
    <w:bookmarkEnd w:id="125"/>
    <w:bookmarkStart w:name="z132" w:id="126"/>
    <w:p>
      <w:pPr>
        <w:spacing w:after="0"/>
        <w:ind w:left="0"/>
        <w:jc w:val="both"/>
      </w:pPr>
      <w:r>
        <w:rPr>
          <w:rFonts w:ascii="Times New Roman"/>
          <w:b w:val="false"/>
          <w:i w:val="false"/>
          <w:color w:val="000000"/>
          <w:sz w:val="28"/>
        </w:rPr>
        <w:t>
      02-141-нысаны (30-қосымша) әскери қызметшiлерге, iшкi iстер органдары, қылмыстық-атқару жүйесi, сыбайлас жемқорлыққа қарсы қызметі, экономикалық тергеу қызметі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 үшiн мемлекеттiк мекемелер толтырады. Осы нысан бойынша есептi жасаған кезде заттай нормаларды басшылыққа алу керек.</w:t>
      </w:r>
    </w:p>
    <w:bookmarkEnd w:id="126"/>
    <w:bookmarkStart w:name="z133" w:id="127"/>
    <w:p>
      <w:pPr>
        <w:spacing w:after="0"/>
        <w:ind w:left="0"/>
        <w:jc w:val="both"/>
      </w:pPr>
      <w:r>
        <w:rPr>
          <w:rFonts w:ascii="Times New Roman"/>
          <w:b w:val="false"/>
          <w:i w:val="false"/>
          <w:color w:val="000000"/>
          <w:sz w:val="28"/>
        </w:rPr>
        <w:t>
      03-141-нысанды (31-қосымша) мемлекеттiк ветеринариялық мекемелер толтырады. Осы есептеудi жасаған кезде жануарларға арналған тамақтану нормаларын басшылыққа алған жөн.</w:t>
      </w:r>
    </w:p>
    <w:bookmarkEnd w:id="127"/>
    <w:bookmarkStart w:name="z134" w:id="128"/>
    <w:p>
      <w:pPr>
        <w:spacing w:after="0"/>
        <w:ind w:left="0"/>
        <w:jc w:val="both"/>
      </w:pPr>
      <w:r>
        <w:rPr>
          <w:rFonts w:ascii="Times New Roman"/>
          <w:b w:val="false"/>
          <w:i w:val="false"/>
          <w:color w:val="000000"/>
          <w:sz w:val="28"/>
        </w:rPr>
        <w:t>
      04-141-нысаны (32-қосымша) денсаулық сақтау мекемелерiнде тамаққа арналған шығыстарды есептеу үшiн жасалады. Осы есептеудi жасаған кезде тамақтанудың заттай нормаларын басшылыққа алған жөн.</w:t>
      </w:r>
    </w:p>
    <w:bookmarkEnd w:id="128"/>
    <w:bookmarkStart w:name="z135" w:id="129"/>
    <w:p>
      <w:pPr>
        <w:spacing w:after="0"/>
        <w:ind w:left="0"/>
        <w:jc w:val="both"/>
      </w:pPr>
      <w:r>
        <w:rPr>
          <w:rFonts w:ascii="Times New Roman"/>
          <w:b w:val="false"/>
          <w:i w:val="false"/>
          <w:color w:val="000000"/>
          <w:sz w:val="28"/>
        </w:rPr>
        <w:t>
      31. 142 "Дәрi-дәрмектермен медициналық бағаныттағы өзге де құралдар" ерекшелiгi бойынша шығыстар көлемiн анықтау үшiн 01-142, 02-142 және 03-142 нысандары (33-35 қосымша) бойынша есептер жасалады.</w:t>
      </w:r>
    </w:p>
    <w:bookmarkEnd w:id="129"/>
    <w:bookmarkStart w:name="z136" w:id="130"/>
    <w:p>
      <w:pPr>
        <w:spacing w:after="0"/>
        <w:ind w:left="0"/>
        <w:jc w:val="both"/>
      </w:pPr>
      <w:r>
        <w:rPr>
          <w:rFonts w:ascii="Times New Roman"/>
          <w:b w:val="false"/>
          <w:i w:val="false"/>
          <w:color w:val="000000"/>
          <w:sz w:val="28"/>
        </w:rPr>
        <w:t>
      01-142-нысанды (33-қосымша) дәрi-дәрмектерге, мал дәрiгерлiк препараттарға және медициналық мақсаттағы өзге де құралдарға арналған шығыстарды есептеу үшiн, денсаулық сақтау мекемелерiнен басқа мемлекеттiк мекемелер толтырады.</w:t>
      </w:r>
    </w:p>
    <w:bookmarkEnd w:id="130"/>
    <w:bookmarkStart w:name="z137" w:id="131"/>
    <w:p>
      <w:pPr>
        <w:spacing w:after="0"/>
        <w:ind w:left="0"/>
        <w:jc w:val="both"/>
      </w:pPr>
      <w:r>
        <w:rPr>
          <w:rFonts w:ascii="Times New Roman"/>
          <w:b w:val="false"/>
          <w:i w:val="false"/>
          <w:color w:val="000000"/>
          <w:sz w:val="28"/>
        </w:rPr>
        <w:t>
      02-142-нысан (34-қосымша) денсаулық сақтау стационарлық мекемелерiнде дәрi-дәрмектерге арналған шығыстарды есептеу үшiн толтырылады.</w:t>
      </w:r>
    </w:p>
    <w:bookmarkEnd w:id="131"/>
    <w:bookmarkStart w:name="z138" w:id="132"/>
    <w:p>
      <w:pPr>
        <w:spacing w:after="0"/>
        <w:ind w:left="0"/>
        <w:jc w:val="both"/>
      </w:pPr>
      <w:r>
        <w:rPr>
          <w:rFonts w:ascii="Times New Roman"/>
          <w:b w:val="false"/>
          <w:i w:val="false"/>
          <w:color w:val="000000"/>
          <w:sz w:val="28"/>
        </w:rPr>
        <w:t>
      03-142-нысан (35-қосымша) амбулаториялық-емханалық мекемелерде дәрi-дәрмектерге арналған шығыстарды есептеу үшiн жасалады.</w:t>
      </w:r>
    </w:p>
    <w:bookmarkEnd w:id="132"/>
    <w:bookmarkStart w:name="z139" w:id="133"/>
    <w:p>
      <w:pPr>
        <w:spacing w:after="0"/>
        <w:ind w:left="0"/>
        <w:jc w:val="both"/>
      </w:pPr>
      <w:r>
        <w:rPr>
          <w:rFonts w:ascii="Times New Roman"/>
          <w:b w:val="false"/>
          <w:i w:val="false"/>
          <w:color w:val="000000"/>
          <w:sz w:val="28"/>
        </w:rPr>
        <w:t>
      Көрсетiлген нысандар бойынша күнiне бiр бірлікiк дәрi-дәрмектер мен өзге де медициналық бағаныттағы құралдарды сатып алу шығыстары нормаларын басшылыққа алған жөн.</w:t>
      </w:r>
    </w:p>
    <w:bookmarkEnd w:id="133"/>
    <w:bookmarkStart w:name="z140" w:id="134"/>
    <w:p>
      <w:pPr>
        <w:spacing w:after="0"/>
        <w:ind w:left="0"/>
        <w:jc w:val="both"/>
      </w:pPr>
      <w:r>
        <w:rPr>
          <w:rFonts w:ascii="Times New Roman"/>
          <w:b w:val="false"/>
          <w:i w:val="false"/>
          <w:color w:val="000000"/>
          <w:sz w:val="28"/>
        </w:rPr>
        <w:t>
      32. 01-143-нысаны (36-қосымша) Заттай мүлiктер мен басқа да нысандық және арнайы киiмдердi сатып алу, тiгу және жөндеу бойынша шығыстарды есептеу үшiн толтырылады.</w:t>
      </w:r>
    </w:p>
    <w:bookmarkEnd w:id="134"/>
    <w:bookmarkStart w:name="z141" w:id="135"/>
    <w:p>
      <w:pPr>
        <w:spacing w:after="0"/>
        <w:ind w:left="0"/>
        <w:jc w:val="both"/>
      </w:pPr>
      <w:r>
        <w:rPr>
          <w:rFonts w:ascii="Times New Roman"/>
          <w:b w:val="false"/>
          <w:i w:val="false"/>
          <w:color w:val="000000"/>
          <w:sz w:val="28"/>
        </w:rPr>
        <w:t>
      36-қосымша бойынша әскери қызметшiлер, iшкi iстер органдарының, қылмыстық-атқару жүйесiнiң, сыбайлас жемқорлыққа қарсы қызметі, экономикалық тергеу қызметінің қызметкерлерi, кәсiби авариялық-құтқару құрылымдарының құтқарушылары, мемлекеттiк өртке қарсы қызмет органдарының қызметкерлерi, әскери және арналған оқу орындарының курсанттары, әскери мектеп-интернаттардың тәрбиеленушiлерi үшiн мүлiктiк керек-жарақ заттарын сатып алуға, тiгуге және жөндеуге, кеден қызметiнiң, прокуратура органдарының қызметшiлерi, судьялар, сот приставтары үшiн арнайы және пiшiмдiк киiм-кешектерге, мемлекеттiк орман күзетiнiң және аң шаруашылығы, өсiмдiк карантинi бойынша мемлекеттiк фитосанитарлық қызметтiң және мемлекеттiк шекарада және көлiкте малдәрiгерлiк қадағалауды жүзеге асыратын мемлекеттiк малдәрiгерлiк қызметтiң қызметкерлерi үшiн пiшiмдiк киiм-кешекке арналған шығыстарды есептеу үшiн толтырылады.</w:t>
      </w:r>
    </w:p>
    <w:bookmarkEnd w:id="135"/>
    <w:bookmarkStart w:name="z142" w:id="136"/>
    <w:p>
      <w:pPr>
        <w:spacing w:after="0"/>
        <w:ind w:left="0"/>
        <w:jc w:val="both"/>
      </w:pPr>
      <w:r>
        <w:rPr>
          <w:rFonts w:ascii="Times New Roman"/>
          <w:b w:val="false"/>
          <w:i w:val="false"/>
          <w:color w:val="000000"/>
          <w:sz w:val="28"/>
        </w:rPr>
        <w:t>
      Осы нысан бойынша есептi жасаған кезде заттай мүлiк, 1 алушыға ақша түрiнде бiр жылғы тозуын ескере отырып басқа нысандық және арнайы киiммәнi нормаларын басшылыққа алған жөн.</w:t>
      </w:r>
    </w:p>
    <w:bookmarkEnd w:id="136"/>
    <w:bookmarkStart w:name="z143" w:id="137"/>
    <w:p>
      <w:pPr>
        <w:spacing w:after="0"/>
        <w:ind w:left="0"/>
        <w:jc w:val="both"/>
      </w:pPr>
      <w:r>
        <w:rPr>
          <w:rFonts w:ascii="Times New Roman"/>
          <w:b w:val="false"/>
          <w:i w:val="false"/>
          <w:color w:val="000000"/>
          <w:sz w:val="28"/>
        </w:rPr>
        <w:t>
      33. 01-144-нысан (37-қосымша) жанар-жағармай материалдарына мемлекетті органдардың шығындарын есептеуге арналған.</w:t>
      </w:r>
    </w:p>
    <w:bookmarkEnd w:id="137"/>
    <w:bookmarkStart w:name="z144" w:id="138"/>
    <w:p>
      <w:pPr>
        <w:spacing w:after="0"/>
        <w:ind w:left="0"/>
        <w:jc w:val="both"/>
      </w:pPr>
      <w:r>
        <w:rPr>
          <w:rFonts w:ascii="Times New Roman"/>
          <w:b w:val="false"/>
          <w:i w:val="false"/>
          <w:color w:val="000000"/>
          <w:sz w:val="28"/>
        </w:rPr>
        <w:t>
      01-144-нысан бойынша шығыстарды есептеу кезінде қызметтiк, кезекші және арнайы автомобильдердің тиесілік нормаларын және жанар-жағармай материалдары шығыстарының және автокөлiктi күтiп ұстауға шығыстардың нормаларын басшылыққа алу керек.</w:t>
      </w:r>
    </w:p>
    <w:bookmarkEnd w:id="138"/>
    <w:bookmarkStart w:name="z145" w:id="139"/>
    <w:p>
      <w:pPr>
        <w:spacing w:after="0"/>
        <w:ind w:left="0"/>
        <w:jc w:val="both"/>
      </w:pPr>
      <w:r>
        <w:rPr>
          <w:rFonts w:ascii="Times New Roman"/>
          <w:b w:val="false"/>
          <w:i w:val="false"/>
          <w:color w:val="000000"/>
          <w:sz w:val="28"/>
        </w:rPr>
        <w:t>
      Автокөлік үшін жағармай материалдары сатып алу шығыстарын есептеу үшін жасалады.</w:t>
      </w:r>
    </w:p>
    <w:bookmarkEnd w:id="139"/>
    <w:bookmarkStart w:name="z146" w:id="140"/>
    <w:p>
      <w:pPr>
        <w:spacing w:after="0"/>
        <w:ind w:left="0"/>
        <w:jc w:val="both"/>
      </w:pPr>
      <w:r>
        <w:rPr>
          <w:rFonts w:ascii="Times New Roman"/>
          <w:b w:val="false"/>
          <w:i w:val="false"/>
          <w:color w:val="000000"/>
          <w:sz w:val="28"/>
        </w:rPr>
        <w:t>
      02-144-нысан (38-қосымша) дербес жылыту жүйесi бар мемлекеттiк мекемелердің ғимараттарын, үй-жайларын жылыту үшін қатты және сұйық отынды сатып алу шығыстарын есептеу үшін жасалады.</w:t>
      </w:r>
    </w:p>
    <w:bookmarkEnd w:id="140"/>
    <w:bookmarkStart w:name="z147" w:id="141"/>
    <w:p>
      <w:pPr>
        <w:spacing w:after="0"/>
        <w:ind w:left="0"/>
        <w:jc w:val="both"/>
      </w:pPr>
      <w:r>
        <w:rPr>
          <w:rFonts w:ascii="Times New Roman"/>
          <w:b w:val="false"/>
          <w:i w:val="false"/>
          <w:color w:val="000000"/>
          <w:sz w:val="28"/>
        </w:rPr>
        <w:t>
      34. 01-149, 02-149, 03-149-нысандар 149 "Басқа қорлар сатып алу" ерекшелiгi бойынша тауар құнының бірлікігі үшін негіздеуші құжаттарды ұсына отырып (39-41-қосымшалар) шығыстарды айқындауға арналған.</w:t>
      </w:r>
    </w:p>
    <w:bookmarkEnd w:id="141"/>
    <w:bookmarkStart w:name="z148" w:id="142"/>
    <w:p>
      <w:pPr>
        <w:spacing w:after="0"/>
        <w:ind w:left="0"/>
        <w:jc w:val="both"/>
      </w:pPr>
      <w:r>
        <w:rPr>
          <w:rFonts w:ascii="Times New Roman"/>
          <w:b w:val="false"/>
          <w:i w:val="false"/>
          <w:color w:val="000000"/>
          <w:sz w:val="28"/>
        </w:rPr>
        <w:t>
      01-149-нысан (39-қосымша) денсаулық сақтау мекемелерiне жұмсақ мүкәммал сатып алуы үшін шығыстарды есептеуге арналған. Бұл нысанды мемлекеттiк амбулаторлық-емханалық және стационарлық денсаулық сақтау мекемелерi толтырады.</w:t>
      </w:r>
    </w:p>
    <w:bookmarkEnd w:id="142"/>
    <w:bookmarkStart w:name="z149" w:id="143"/>
    <w:p>
      <w:pPr>
        <w:spacing w:after="0"/>
        <w:ind w:left="0"/>
        <w:jc w:val="both"/>
      </w:pPr>
      <w:r>
        <w:rPr>
          <w:rFonts w:ascii="Times New Roman"/>
          <w:b w:val="false"/>
          <w:i w:val="false"/>
          <w:color w:val="000000"/>
          <w:sz w:val="28"/>
        </w:rPr>
        <w:t>
      Осы есептеудi жасаған кезде республиканың мемлекеттiк денсаулық сақтау ұйымдарында жұмсақ мүкәммалмен жабдықтаудың ең төменгi нормаларын басшылыққа алған жөн.</w:t>
      </w:r>
    </w:p>
    <w:bookmarkEnd w:id="143"/>
    <w:bookmarkStart w:name="z150" w:id="144"/>
    <w:p>
      <w:pPr>
        <w:spacing w:after="0"/>
        <w:ind w:left="0"/>
        <w:jc w:val="both"/>
      </w:pPr>
      <w:r>
        <w:rPr>
          <w:rFonts w:ascii="Times New Roman"/>
          <w:b w:val="false"/>
          <w:i w:val="false"/>
          <w:color w:val="000000"/>
          <w:sz w:val="28"/>
        </w:rPr>
        <w:t>
      02-149-нысан (40-қосымша) шығыс материалдарын сатып алу бойынша шығыстарды есептеу үшін толтырылады.</w:t>
      </w:r>
    </w:p>
    <w:bookmarkEnd w:id="144"/>
    <w:bookmarkStart w:name="z151" w:id="145"/>
    <w:p>
      <w:pPr>
        <w:spacing w:after="0"/>
        <w:ind w:left="0"/>
        <w:jc w:val="both"/>
      </w:pPr>
      <w:r>
        <w:rPr>
          <w:rFonts w:ascii="Times New Roman"/>
          <w:b w:val="false"/>
          <w:i w:val="false"/>
          <w:color w:val="000000"/>
          <w:sz w:val="28"/>
        </w:rPr>
        <w:t>
      03-149-нысан (41-қосымша) негiзгi құралдарды жөндеуге пайдаланылатын негiзгi құралдарға, құрылыс материалдарына, жабдықтауға қажеттi қосалқы бөлшектерге, көлiк құралдарына қызмет көрсету және ұстау үшiн қажеттi тауарларды сатып алу жөнiндегi шығыстар есебi және тiкелей ұстауға, қызмет көрсету мен жөндеуге байланысты басқа да шығындар бойынша шығыстарды есептеу үшін толтырылады.</w:t>
      </w:r>
    </w:p>
    <w:bookmarkEnd w:id="145"/>
    <w:bookmarkStart w:name="z152" w:id="146"/>
    <w:p>
      <w:pPr>
        <w:spacing w:after="0"/>
        <w:ind w:left="0"/>
        <w:jc w:val="both"/>
      </w:pPr>
      <w:r>
        <w:rPr>
          <w:rFonts w:ascii="Times New Roman"/>
          <w:b w:val="false"/>
          <w:i w:val="false"/>
          <w:color w:val="000000"/>
          <w:sz w:val="28"/>
        </w:rPr>
        <w:t>
      35. 01-151, 02-151, 03-151, 04-151 (42-45 қосымшалары) нысандар коммуналдық қызметтерді (су, газ, электр энергиясы және жылыту) төлеу үшiн жоспарлы кезеңге арналған бюджет қаражатының көлемiн айқындау үшiн жасалады.</w:t>
      </w:r>
    </w:p>
    <w:bookmarkEnd w:id="146"/>
    <w:bookmarkStart w:name="z153" w:id="147"/>
    <w:p>
      <w:pPr>
        <w:spacing w:after="0"/>
        <w:ind w:left="0"/>
        <w:jc w:val="both"/>
      </w:pPr>
      <w:r>
        <w:rPr>
          <w:rFonts w:ascii="Times New Roman"/>
          <w:b w:val="false"/>
          <w:i w:val="false"/>
          <w:color w:val="000000"/>
          <w:sz w:val="28"/>
        </w:rPr>
        <w:t>
      Егер мемлекеттік мекеме бір бюджет деңгейі есебінен ұсталатын басқа мемлекеттік мекеменің үй-жайларында орналасқан жағдайда, бюджеттік бағдарламалар әкімшілерінің коммуналдық қызметтерді төлеуге арналған шығыстары осы үй-жайдың теңгерімдік ұстаушысында жоспарлануы мүмкін.</w:t>
      </w:r>
    </w:p>
    <w:bookmarkEnd w:id="147"/>
    <w:bookmarkStart w:name="z154" w:id="148"/>
    <w:p>
      <w:pPr>
        <w:spacing w:after="0"/>
        <w:ind w:left="0"/>
        <w:jc w:val="both"/>
      </w:pPr>
      <w:r>
        <w:rPr>
          <w:rFonts w:ascii="Times New Roman"/>
          <w:b w:val="false"/>
          <w:i w:val="false"/>
          <w:color w:val="000000"/>
          <w:sz w:val="28"/>
        </w:rPr>
        <w:t>
      Аталған нысандар бойынша есептеулерді жасаған кезде бюджет қаражатынан қаржыландырылатын ұйымдар бойынша электр энергиясын, жылытуға жылуды, ыстық және суық суды және басқа да коммуналдық қызмет көрсетулердi тұтыну нормаларын басшылыққа алу керек.</w:t>
      </w:r>
    </w:p>
    <w:bookmarkEnd w:id="148"/>
    <w:bookmarkStart w:name="z155" w:id="149"/>
    <w:p>
      <w:pPr>
        <w:spacing w:after="0"/>
        <w:ind w:left="0"/>
        <w:jc w:val="both"/>
      </w:pPr>
      <w:r>
        <w:rPr>
          <w:rFonts w:ascii="Times New Roman"/>
          <w:b w:val="false"/>
          <w:i w:val="false"/>
          <w:color w:val="000000"/>
          <w:sz w:val="28"/>
        </w:rPr>
        <w:t>
      01-151, 02-151 және 03-151 нысандарының 5-бағанында (42-44-қосымшалар) су, электр энергиясын, жылуды, газды тұтыну нормалары белгiленген қуаттылық бірлікiгiнiң саны көрсетiледi.</w:t>
      </w:r>
    </w:p>
    <w:bookmarkEnd w:id="149"/>
    <w:bookmarkStart w:name="z156" w:id="150"/>
    <w:p>
      <w:pPr>
        <w:spacing w:after="0"/>
        <w:ind w:left="0"/>
        <w:jc w:val="both"/>
      </w:pPr>
      <w:r>
        <w:rPr>
          <w:rFonts w:ascii="Times New Roman"/>
          <w:b w:val="false"/>
          <w:i w:val="false"/>
          <w:color w:val="000000"/>
          <w:sz w:val="28"/>
        </w:rPr>
        <w:t>
      01-151-нысанды (42-қосымша) ыстық және суық суға, кәрiз бен газға арналған шығыстарды есептеу үшiн мемлекеттiк мекемелер толтырады.</w:t>
      </w:r>
    </w:p>
    <w:bookmarkEnd w:id="150"/>
    <w:bookmarkStart w:name="z157" w:id="151"/>
    <w:p>
      <w:pPr>
        <w:spacing w:after="0"/>
        <w:ind w:left="0"/>
        <w:jc w:val="both"/>
      </w:pPr>
      <w:r>
        <w:rPr>
          <w:rFonts w:ascii="Times New Roman"/>
          <w:b w:val="false"/>
          <w:i w:val="false"/>
          <w:color w:val="000000"/>
          <w:sz w:val="28"/>
        </w:rPr>
        <w:t>
      Газға арналған шығыстарды есептеу кезінде оны тасымалдауға арналған шығыстар есепке алынады.</w:t>
      </w:r>
    </w:p>
    <w:bookmarkEnd w:id="151"/>
    <w:bookmarkStart w:name="z158" w:id="152"/>
    <w:p>
      <w:pPr>
        <w:spacing w:after="0"/>
        <w:ind w:left="0"/>
        <w:jc w:val="both"/>
      </w:pPr>
      <w:r>
        <w:rPr>
          <w:rFonts w:ascii="Times New Roman"/>
          <w:b w:val="false"/>
          <w:i w:val="false"/>
          <w:color w:val="000000"/>
          <w:sz w:val="28"/>
        </w:rPr>
        <w:t>
      02-151-нысанды (43-қосымша) жетiлдiрiлген жабындарды және жасыл желектi екпелердi суаруға арналған су шығыстарын, объектілердің аумақтарын есептеу үшiн мемлекеттiк мекемелер толтырады.</w:t>
      </w:r>
    </w:p>
    <w:bookmarkEnd w:id="152"/>
    <w:bookmarkStart w:name="z159" w:id="153"/>
    <w:p>
      <w:pPr>
        <w:spacing w:after="0"/>
        <w:ind w:left="0"/>
        <w:jc w:val="both"/>
      </w:pPr>
      <w:r>
        <w:rPr>
          <w:rFonts w:ascii="Times New Roman"/>
          <w:b w:val="false"/>
          <w:i w:val="false"/>
          <w:color w:val="000000"/>
          <w:sz w:val="28"/>
        </w:rPr>
        <w:t>
      03-151-нысанды (44-қосымша) мемлекеттiк мекемелер электр энергиясын төлеу жөнiндегi шығыстарды есептеу үшiн толтырады.</w:t>
      </w:r>
    </w:p>
    <w:bookmarkEnd w:id="153"/>
    <w:bookmarkStart w:name="z160" w:id="154"/>
    <w:p>
      <w:pPr>
        <w:spacing w:after="0"/>
        <w:ind w:left="0"/>
        <w:jc w:val="both"/>
      </w:pPr>
      <w:r>
        <w:rPr>
          <w:rFonts w:ascii="Times New Roman"/>
          <w:b w:val="false"/>
          <w:i w:val="false"/>
          <w:color w:val="000000"/>
          <w:sz w:val="28"/>
        </w:rPr>
        <w:t>
      04-151-нысанды (45-қосымша) мемлекеттiк мекемелер орталық жылу жүйесi бар мемлекеттiк мекемелер үшiн ғимараттарды, үй-жайларды жылытуға арналған шығыстарды есептеу үшiн толтырады.</w:t>
      </w:r>
    </w:p>
    <w:bookmarkEnd w:id="154"/>
    <w:bookmarkStart w:name="z161" w:id="155"/>
    <w:p>
      <w:pPr>
        <w:spacing w:after="0"/>
        <w:ind w:left="0"/>
        <w:jc w:val="both"/>
      </w:pPr>
      <w:r>
        <w:rPr>
          <w:rFonts w:ascii="Times New Roman"/>
          <w:b w:val="false"/>
          <w:i w:val="false"/>
          <w:color w:val="000000"/>
          <w:sz w:val="28"/>
        </w:rPr>
        <w:t>
      Осы нысан мемлекеттiк мекемелердің ғимараттары мен үй-жайларын газбен жылытуға шығыстарды есептеу үшін толтырылады. Газға арналған шығыстарды есептеу кезінде оны тасымалдауға арналған шығыстар есепке алынады.</w:t>
      </w:r>
    </w:p>
    <w:bookmarkEnd w:id="155"/>
    <w:bookmarkStart w:name="z162" w:id="156"/>
    <w:p>
      <w:pPr>
        <w:spacing w:after="0"/>
        <w:ind w:left="0"/>
        <w:jc w:val="both"/>
      </w:pPr>
      <w:r>
        <w:rPr>
          <w:rFonts w:ascii="Times New Roman"/>
          <w:b w:val="false"/>
          <w:i w:val="false"/>
          <w:color w:val="000000"/>
          <w:sz w:val="28"/>
        </w:rPr>
        <w:t>
      36. 01-152-нысан (46-қосымша) байланыс қызметтерiне ақы төлеу бойынша шығыстарды есептеу үшiн толтырылады.</w:t>
      </w:r>
    </w:p>
    <w:bookmarkEnd w:id="156"/>
    <w:bookmarkStart w:name="z163" w:id="157"/>
    <w:p>
      <w:pPr>
        <w:spacing w:after="0"/>
        <w:ind w:left="0"/>
        <w:jc w:val="both"/>
      </w:pPr>
      <w:r>
        <w:rPr>
          <w:rFonts w:ascii="Times New Roman"/>
          <w:b w:val="false"/>
          <w:i w:val="false"/>
          <w:color w:val="000000"/>
          <w:sz w:val="28"/>
        </w:rPr>
        <w:t>
      01-152 -нысанды телекоммуникациялық қызметтердi сатып алуға арналған iс-шараларды жоспарлаған кезде мемлекеттiк мекемелер қолданады.</w:t>
      </w:r>
    </w:p>
    <w:bookmarkEnd w:id="157"/>
    <w:bookmarkStart w:name="z164" w:id="158"/>
    <w:p>
      <w:pPr>
        <w:spacing w:after="0"/>
        <w:ind w:left="0"/>
        <w:jc w:val="both"/>
      </w:pPr>
      <w:r>
        <w:rPr>
          <w:rFonts w:ascii="Times New Roman"/>
          <w:b w:val="false"/>
          <w:i w:val="false"/>
          <w:color w:val="000000"/>
          <w:sz w:val="28"/>
        </w:rPr>
        <w:t>
      01-152-нысан бойынша шығыстарды есептеу кезiнде телефон байланысын пайдалану үшін тиесілілік нормаларды басшылыққа алған жөн.</w:t>
      </w:r>
    </w:p>
    <w:bookmarkEnd w:id="158"/>
    <w:bookmarkStart w:name="z165" w:id="159"/>
    <w:p>
      <w:pPr>
        <w:spacing w:after="0"/>
        <w:ind w:left="0"/>
        <w:jc w:val="both"/>
      </w:pPr>
      <w:r>
        <w:rPr>
          <w:rFonts w:ascii="Times New Roman"/>
          <w:b w:val="false"/>
          <w:i w:val="false"/>
          <w:color w:val="000000"/>
          <w:sz w:val="28"/>
        </w:rPr>
        <w:t>
      46-қосымшаның 5 және 15-жолдарында мемлекеттiк органның ерекшелiгiне сәйкес түзетiлетің телекоммуникациялық қызметтердiң болжамды тiзiмi мен сипаттамалары келтiрiлген.</w:t>
      </w:r>
    </w:p>
    <w:bookmarkEnd w:id="159"/>
    <w:bookmarkStart w:name="z166" w:id="160"/>
    <w:p>
      <w:pPr>
        <w:spacing w:after="0"/>
        <w:ind w:left="0"/>
        <w:jc w:val="both"/>
      </w:pPr>
      <w:r>
        <w:rPr>
          <w:rFonts w:ascii="Times New Roman"/>
          <w:b w:val="false"/>
          <w:i w:val="false"/>
          <w:color w:val="000000"/>
          <w:sz w:val="28"/>
        </w:rPr>
        <w:t>
      37. 01-153-нысанын (47-қосымша) көлiк қызметтерiн төлеу бойынша шығыстарды есептеуге арналған ерекшелiгi бойынша жасалады. Алдағы жоспарлы кезеңге арналған жоспарлы шығыстарды негiздеу үшiн ағымдағы қаржы жылына көлiктi жалдау туралы шарттардың көшiрмелерi ұсынылады.</w:t>
      </w:r>
    </w:p>
    <w:bookmarkEnd w:id="160"/>
    <w:bookmarkStart w:name="z167" w:id="161"/>
    <w:p>
      <w:pPr>
        <w:spacing w:after="0"/>
        <w:ind w:left="0"/>
        <w:jc w:val="both"/>
      </w:pPr>
      <w:r>
        <w:rPr>
          <w:rFonts w:ascii="Times New Roman"/>
          <w:b w:val="false"/>
          <w:i w:val="false"/>
          <w:color w:val="000000"/>
          <w:sz w:val="28"/>
        </w:rPr>
        <w:t>
      38. 01-159, 02-159-нысандар (48 және 49-қосымшалар) 159 "Өзге де қызметтер мен жұмыстар" ерекшелiгi бойынша шығыстарды есептеуге арналған.</w:t>
      </w:r>
    </w:p>
    <w:bookmarkEnd w:id="161"/>
    <w:bookmarkStart w:name="z168" w:id="162"/>
    <w:p>
      <w:pPr>
        <w:spacing w:after="0"/>
        <w:ind w:left="0"/>
        <w:jc w:val="both"/>
      </w:pPr>
      <w:r>
        <w:rPr>
          <w:rFonts w:ascii="Times New Roman"/>
          <w:b w:val="false"/>
          <w:i w:val="false"/>
          <w:color w:val="000000"/>
          <w:sz w:val="28"/>
        </w:rPr>
        <w:t>
      01-159-нысаны (48-қосымша) ғимараттарды, орын-жайларды жабдықтарды және басқа негiзгi құралдарды ұстау бойынша шығыстар есебiне арналған. Жоспарланған шығыстарды негiздеу үшiн ағымдағы қаржы жылына арналған қызметтер көрсету, жұмыстар туралы шарттардың көшiрмелерi беріледі, шарттар болмаған жағдайда сатып алынатын қызметтер мен жұмыстардың әрбір түрі бойынша кем дегенде үш прайс-парақтары, ағымдағы қаржы жылына ағымдағы жөндеу бойынша дефектi актiсi мен сметалық құжаттама қоса беріледі. Ағымдағы жөндеу кезiнде орындалатын жұмыстар тiзбесiн жасаған кезде "Бюджет қаражатынан қаржыландырылатын ұйымдар бойынша электр энергиясын, жылуды, ыстық және суық суды және басқа да коммуналдық қызмет көрсетулерді тұтынудың нормативтері туралы" Қазақстан Республикасы Үкіметінің 1998 жылғы 2 қарашадағы № 1118 қаулысын басшылыққа алған жөн, онда ғимараттарды ағымдағы және күрделi жөндеу кезiнде орындалатын жұмыстардың тiзбесi көзделген.</w:t>
      </w:r>
    </w:p>
    <w:bookmarkEnd w:id="162"/>
    <w:bookmarkStart w:name="z169" w:id="163"/>
    <w:p>
      <w:pPr>
        <w:spacing w:after="0"/>
        <w:ind w:left="0"/>
        <w:jc w:val="both"/>
      </w:pPr>
      <w:r>
        <w:rPr>
          <w:rFonts w:ascii="Times New Roman"/>
          <w:b w:val="false"/>
          <w:i w:val="false"/>
          <w:color w:val="000000"/>
          <w:sz w:val="28"/>
        </w:rPr>
        <w:t>
      02-159-нысаны (49-қосымша) жеке тұлғалар мен мемлекеттік мекемелер, акционерлік қоғамдар, акцияларының бақылау пакеттері мемлекетке тиесілі ұлттық компаниялар және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 көрсеткен қызметтер мен жұмыстарды төлеу жөніндегі шығыстарды есептеуге арналған.</w:t>
      </w:r>
    </w:p>
    <w:bookmarkEnd w:id="163"/>
    <w:bookmarkStart w:name="z170" w:id="164"/>
    <w:p>
      <w:pPr>
        <w:spacing w:after="0"/>
        <w:ind w:left="0"/>
        <w:jc w:val="both"/>
      </w:pPr>
      <w:r>
        <w:rPr>
          <w:rFonts w:ascii="Times New Roman"/>
          <w:b w:val="false"/>
          <w:i w:val="false"/>
          <w:color w:val="000000"/>
          <w:sz w:val="28"/>
        </w:rPr>
        <w:t>
      Осы есепте шығыстардың жалпы шығыстар сомасы көрсетiледi, сондай-ақ шығыстардың негізгі түрлерi бойынша таратып жазу келтiрiлген:</w:t>
      </w:r>
    </w:p>
    <w:bookmarkEnd w:id="164"/>
    <w:bookmarkStart w:name="z171" w:id="165"/>
    <w:p>
      <w:pPr>
        <w:spacing w:after="0"/>
        <w:ind w:left="0"/>
        <w:jc w:val="both"/>
      </w:pPr>
      <w:r>
        <w:rPr>
          <w:rFonts w:ascii="Times New Roman"/>
          <w:b w:val="false"/>
          <w:i w:val="false"/>
          <w:color w:val="000000"/>
          <w:sz w:val="28"/>
        </w:rPr>
        <w:t>
      1) жеке тұлғалар үшiн:</w:t>
      </w:r>
    </w:p>
    <w:bookmarkEnd w:id="165"/>
    <w:bookmarkStart w:name="z172" w:id="166"/>
    <w:p>
      <w:pPr>
        <w:spacing w:after="0"/>
        <w:ind w:left="0"/>
        <w:jc w:val="both"/>
      </w:pPr>
      <w:r>
        <w:rPr>
          <w:rFonts w:ascii="Times New Roman"/>
          <w:b w:val="false"/>
          <w:i w:val="false"/>
          <w:color w:val="000000"/>
          <w:sz w:val="28"/>
        </w:rPr>
        <w:t>
      қызметкерлердiң еңбекақысы - осы жол бойынша қызметтер көрсетуге және жұмыстарды орындауға қатысатын қызметкерлердiң еңбекақысы көрсетiледi (жеке табыс салығы, бірыңғай жинақтаушы зейнетақы қорына мiндеттi жарналар, қызметкерлердің еңбекақысынан ұсталатын әлеуметтік медициналық сақтандыру қорына міндетті медициналық әлеуметтiк сақтандыру жарналары да осы жол бойынша көрсетіледі);</w:t>
      </w:r>
    </w:p>
    <w:bookmarkEnd w:id="166"/>
    <w:bookmarkStart w:name="z173" w:id="167"/>
    <w:p>
      <w:pPr>
        <w:spacing w:after="0"/>
        <w:ind w:left="0"/>
        <w:jc w:val="both"/>
      </w:pPr>
      <w:r>
        <w:rPr>
          <w:rFonts w:ascii="Times New Roman"/>
          <w:b w:val="false"/>
          <w:i w:val="false"/>
          <w:color w:val="000000"/>
          <w:sz w:val="28"/>
        </w:rPr>
        <w:t>
      iссапар шығыстары;</w:t>
      </w:r>
    </w:p>
    <w:bookmarkEnd w:id="167"/>
    <w:bookmarkStart w:name="z174" w:id="168"/>
    <w:p>
      <w:pPr>
        <w:spacing w:after="0"/>
        <w:ind w:left="0"/>
        <w:jc w:val="both"/>
      </w:pPr>
      <w:r>
        <w:rPr>
          <w:rFonts w:ascii="Times New Roman"/>
          <w:b w:val="false"/>
          <w:i w:val="false"/>
          <w:color w:val="000000"/>
          <w:sz w:val="28"/>
        </w:rPr>
        <w:t>
      материалдарды сатып алу;</w:t>
      </w:r>
    </w:p>
    <w:bookmarkEnd w:id="168"/>
    <w:bookmarkStart w:name="z175" w:id="169"/>
    <w:p>
      <w:pPr>
        <w:spacing w:after="0"/>
        <w:ind w:left="0"/>
        <w:jc w:val="both"/>
      </w:pPr>
      <w:r>
        <w:rPr>
          <w:rFonts w:ascii="Times New Roman"/>
          <w:b w:val="false"/>
          <w:i w:val="false"/>
          <w:color w:val="000000"/>
          <w:sz w:val="28"/>
        </w:rPr>
        <w:t>
      көлiк қызметтерi.</w:t>
      </w:r>
    </w:p>
    <w:bookmarkEnd w:id="169"/>
    <w:bookmarkStart w:name="z176" w:id="170"/>
    <w:p>
      <w:pPr>
        <w:spacing w:after="0"/>
        <w:ind w:left="0"/>
        <w:jc w:val="both"/>
      </w:pPr>
      <w:r>
        <w:rPr>
          <w:rFonts w:ascii="Times New Roman"/>
          <w:b w:val="false"/>
          <w:i w:val="false"/>
          <w:color w:val="000000"/>
          <w:sz w:val="28"/>
        </w:rPr>
        <w:t>
      2)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серіктестер үшiн:</w:t>
      </w:r>
    </w:p>
    <w:bookmarkEnd w:id="170"/>
    <w:bookmarkStart w:name="z177" w:id="171"/>
    <w:p>
      <w:pPr>
        <w:spacing w:after="0"/>
        <w:ind w:left="0"/>
        <w:jc w:val="both"/>
      </w:pPr>
      <w:r>
        <w:rPr>
          <w:rFonts w:ascii="Times New Roman"/>
          <w:b w:val="false"/>
          <w:i w:val="false"/>
          <w:color w:val="000000"/>
          <w:sz w:val="28"/>
        </w:rPr>
        <w:t>
      қызметкерлерге еңбекақы төлеу - осы жол бойынша қызметтер көрсетуге және жұмыстарды орындауға қатысатын қызметкерлерге еңбекақысы төлеу көрсетiледi;</w:t>
      </w:r>
    </w:p>
    <w:bookmarkEnd w:id="171"/>
    <w:bookmarkStart w:name="z178" w:id="172"/>
    <w:p>
      <w:pPr>
        <w:spacing w:after="0"/>
        <w:ind w:left="0"/>
        <w:jc w:val="both"/>
      </w:pPr>
      <w:r>
        <w:rPr>
          <w:rFonts w:ascii="Times New Roman"/>
          <w:b w:val="false"/>
          <w:i w:val="false"/>
          <w:color w:val="000000"/>
          <w:sz w:val="28"/>
        </w:rPr>
        <w:t>
      әлеуметтiк сақтандырудың мемлекеттiк қорына әлеуметтiк аударымдар;</w:t>
      </w:r>
    </w:p>
    <w:bookmarkEnd w:id="172"/>
    <w:bookmarkStart w:name="z179" w:id="173"/>
    <w:p>
      <w:pPr>
        <w:spacing w:after="0"/>
        <w:ind w:left="0"/>
        <w:jc w:val="both"/>
      </w:pPr>
      <w:r>
        <w:rPr>
          <w:rFonts w:ascii="Times New Roman"/>
          <w:b w:val="false"/>
          <w:i w:val="false"/>
          <w:color w:val="000000"/>
          <w:sz w:val="28"/>
        </w:rPr>
        <w:t>
      медициналық әлеуметтiк сақтандыру қорына міндетті әлеуметтiк медициналық сақтандыру аударымдары;</w:t>
      </w:r>
    </w:p>
    <w:bookmarkEnd w:id="173"/>
    <w:bookmarkStart w:name="z180" w:id="174"/>
    <w:p>
      <w:pPr>
        <w:spacing w:after="0"/>
        <w:ind w:left="0"/>
        <w:jc w:val="both"/>
      </w:pPr>
      <w:r>
        <w:rPr>
          <w:rFonts w:ascii="Times New Roman"/>
          <w:b w:val="false"/>
          <w:i w:val="false"/>
          <w:color w:val="000000"/>
          <w:sz w:val="28"/>
        </w:rPr>
        <w:t>
      iссапар шығыстары;</w:t>
      </w:r>
    </w:p>
    <w:bookmarkEnd w:id="174"/>
    <w:bookmarkStart w:name="z181" w:id="175"/>
    <w:p>
      <w:pPr>
        <w:spacing w:after="0"/>
        <w:ind w:left="0"/>
        <w:jc w:val="both"/>
      </w:pPr>
      <w:r>
        <w:rPr>
          <w:rFonts w:ascii="Times New Roman"/>
          <w:b w:val="false"/>
          <w:i w:val="false"/>
          <w:color w:val="000000"/>
          <w:sz w:val="28"/>
        </w:rPr>
        <w:t>
      салық және бюджетке төленетiн басқа да мiндеттi төлемдер, oның iшiнде негізгі салықтар және бюджетке төленетiн мiндеттi төлемдер жеке жолдармен көрсетiледi;</w:t>
      </w:r>
    </w:p>
    <w:bookmarkEnd w:id="175"/>
    <w:bookmarkStart w:name="z182" w:id="176"/>
    <w:p>
      <w:pPr>
        <w:spacing w:after="0"/>
        <w:ind w:left="0"/>
        <w:jc w:val="both"/>
      </w:pPr>
      <w:r>
        <w:rPr>
          <w:rFonts w:ascii="Times New Roman"/>
          <w:b w:val="false"/>
          <w:i w:val="false"/>
          <w:color w:val="000000"/>
          <w:sz w:val="28"/>
        </w:rPr>
        <w:t>
      өзгеде салықтар;</w:t>
      </w:r>
    </w:p>
    <w:bookmarkEnd w:id="176"/>
    <w:bookmarkStart w:name="z183" w:id="177"/>
    <w:p>
      <w:pPr>
        <w:spacing w:after="0"/>
        <w:ind w:left="0"/>
        <w:jc w:val="both"/>
      </w:pPr>
      <w:r>
        <w:rPr>
          <w:rFonts w:ascii="Times New Roman"/>
          <w:b w:val="false"/>
          <w:i w:val="false"/>
          <w:color w:val="000000"/>
          <w:sz w:val="28"/>
        </w:rPr>
        <w:t>
      материалдарды сатып алу;</w:t>
      </w:r>
    </w:p>
    <w:bookmarkEnd w:id="177"/>
    <w:bookmarkStart w:name="z184" w:id="178"/>
    <w:p>
      <w:pPr>
        <w:spacing w:after="0"/>
        <w:ind w:left="0"/>
        <w:jc w:val="both"/>
      </w:pPr>
      <w:r>
        <w:rPr>
          <w:rFonts w:ascii="Times New Roman"/>
          <w:b w:val="false"/>
          <w:i w:val="false"/>
          <w:color w:val="000000"/>
          <w:sz w:val="28"/>
        </w:rPr>
        <w:t>
      коммуналдық қызметтер, яғни электр энергиясын және жылуды қоспағанда, суға, газға және басқа да коммуналдық қызметтерге арналған шығыстар;</w:t>
      </w:r>
    </w:p>
    <w:bookmarkEnd w:id="178"/>
    <w:bookmarkStart w:name="z185" w:id="179"/>
    <w:p>
      <w:pPr>
        <w:spacing w:after="0"/>
        <w:ind w:left="0"/>
        <w:jc w:val="both"/>
      </w:pPr>
      <w:r>
        <w:rPr>
          <w:rFonts w:ascii="Times New Roman"/>
          <w:b w:val="false"/>
          <w:i w:val="false"/>
          <w:color w:val="000000"/>
          <w:sz w:val="28"/>
        </w:rPr>
        <w:t>
      электр энергиясы;</w:t>
      </w:r>
    </w:p>
    <w:bookmarkEnd w:id="179"/>
    <w:bookmarkStart w:name="z186" w:id="180"/>
    <w:p>
      <w:pPr>
        <w:spacing w:after="0"/>
        <w:ind w:left="0"/>
        <w:jc w:val="both"/>
      </w:pPr>
      <w:r>
        <w:rPr>
          <w:rFonts w:ascii="Times New Roman"/>
          <w:b w:val="false"/>
          <w:i w:val="false"/>
          <w:color w:val="000000"/>
          <w:sz w:val="28"/>
        </w:rPr>
        <w:t>
      жылу;</w:t>
      </w:r>
    </w:p>
    <w:bookmarkEnd w:id="180"/>
    <w:bookmarkStart w:name="z187" w:id="181"/>
    <w:p>
      <w:pPr>
        <w:spacing w:after="0"/>
        <w:ind w:left="0"/>
        <w:jc w:val="both"/>
      </w:pPr>
      <w:r>
        <w:rPr>
          <w:rFonts w:ascii="Times New Roman"/>
          <w:b w:val="false"/>
          <w:i w:val="false"/>
          <w:color w:val="000000"/>
          <w:sz w:val="28"/>
        </w:rPr>
        <w:t>
      байланыс қызметтерi;</w:t>
      </w:r>
    </w:p>
    <w:bookmarkEnd w:id="181"/>
    <w:bookmarkStart w:name="z188" w:id="182"/>
    <w:p>
      <w:pPr>
        <w:spacing w:after="0"/>
        <w:ind w:left="0"/>
        <w:jc w:val="both"/>
      </w:pPr>
      <w:r>
        <w:rPr>
          <w:rFonts w:ascii="Times New Roman"/>
          <w:b w:val="false"/>
          <w:i w:val="false"/>
          <w:color w:val="000000"/>
          <w:sz w:val="28"/>
        </w:rPr>
        <w:t>
      көлiк қызметтерi;</w:t>
      </w:r>
    </w:p>
    <w:bookmarkEnd w:id="182"/>
    <w:bookmarkStart w:name="z189" w:id="183"/>
    <w:p>
      <w:pPr>
        <w:spacing w:after="0"/>
        <w:ind w:left="0"/>
        <w:jc w:val="both"/>
      </w:pPr>
      <w:r>
        <w:rPr>
          <w:rFonts w:ascii="Times New Roman"/>
          <w:b w:val="false"/>
          <w:i w:val="false"/>
          <w:color w:val="000000"/>
          <w:sz w:val="28"/>
        </w:rPr>
        <w:t>
      негiзгi құралдарды ағымдағы жөндеу;</w:t>
      </w:r>
    </w:p>
    <w:bookmarkEnd w:id="183"/>
    <w:bookmarkStart w:name="z190" w:id="184"/>
    <w:p>
      <w:pPr>
        <w:spacing w:after="0"/>
        <w:ind w:left="0"/>
        <w:jc w:val="both"/>
      </w:pPr>
      <w:r>
        <w:rPr>
          <w:rFonts w:ascii="Times New Roman"/>
          <w:b w:val="false"/>
          <w:i w:val="false"/>
          <w:color w:val="000000"/>
          <w:sz w:val="28"/>
        </w:rPr>
        <w:t>
      үй-жайлардың ғимараттарын ұстау, оларға қызмет көрсету;</w:t>
      </w:r>
    </w:p>
    <w:bookmarkEnd w:id="184"/>
    <w:bookmarkStart w:name="z191" w:id="185"/>
    <w:p>
      <w:pPr>
        <w:spacing w:after="0"/>
        <w:ind w:left="0"/>
        <w:jc w:val="both"/>
      </w:pPr>
      <w:r>
        <w:rPr>
          <w:rFonts w:ascii="Times New Roman"/>
          <w:b w:val="false"/>
          <w:i w:val="false"/>
          <w:color w:val="000000"/>
          <w:sz w:val="28"/>
        </w:rPr>
        <w:t>
      жалдау ақысы;</w:t>
      </w:r>
    </w:p>
    <w:bookmarkEnd w:id="185"/>
    <w:bookmarkStart w:name="z192" w:id="186"/>
    <w:p>
      <w:pPr>
        <w:spacing w:after="0"/>
        <w:ind w:left="0"/>
        <w:jc w:val="both"/>
      </w:pPr>
      <w:r>
        <w:rPr>
          <w:rFonts w:ascii="Times New Roman"/>
          <w:b w:val="false"/>
          <w:i w:val="false"/>
          <w:color w:val="000000"/>
          <w:sz w:val="28"/>
        </w:rPr>
        <w:t>
      банктiк қызметтер;</w:t>
      </w:r>
    </w:p>
    <w:bookmarkEnd w:id="186"/>
    <w:bookmarkStart w:name="z193" w:id="187"/>
    <w:p>
      <w:pPr>
        <w:spacing w:after="0"/>
        <w:ind w:left="0"/>
        <w:jc w:val="both"/>
      </w:pPr>
      <w:r>
        <w:rPr>
          <w:rFonts w:ascii="Times New Roman"/>
          <w:b w:val="false"/>
          <w:i w:val="false"/>
          <w:color w:val="000000"/>
          <w:sz w:val="28"/>
        </w:rPr>
        <w:t>
      өзгеде шығыстар.</w:t>
      </w:r>
    </w:p>
    <w:bookmarkEnd w:id="187"/>
    <w:bookmarkStart w:name="z194" w:id="188"/>
    <w:p>
      <w:pPr>
        <w:spacing w:after="0"/>
        <w:ind w:left="0"/>
        <w:jc w:val="both"/>
      </w:pPr>
      <w:r>
        <w:rPr>
          <w:rFonts w:ascii="Times New Roman"/>
          <w:b w:val="false"/>
          <w:i w:val="false"/>
          <w:color w:val="000000"/>
          <w:sz w:val="28"/>
        </w:rPr>
        <w:t>
      Бюджеттік бағдарламалар әкімшілері 02-159 нысанын толтыратын акцияларының бақылау пакеттері мемлекетке тиесілі мемлекеттік кәсіпорындарды, акционерлік қоғамдарды және олардағы мемлекеттік қатысу үлестерінің мөлшері қатысушылардың жалпы жиналысының шешімін анықтауға мемлекетке мүмкіндік беретін жауапкершілігі шектеулі серіктестіктерді қоспағанда, заңды тұлғалар көрсететін қызметтер мен жұмыстарды төлеу бойынша шығыстарды есептеуді еркiн нысанда ұсынады.</w:t>
      </w:r>
    </w:p>
    <w:bookmarkEnd w:id="188"/>
    <w:bookmarkStart w:name="z195" w:id="189"/>
    <w:p>
      <w:pPr>
        <w:spacing w:after="0"/>
        <w:ind w:left="0"/>
        <w:jc w:val="both"/>
      </w:pPr>
      <w:r>
        <w:rPr>
          <w:rFonts w:ascii="Times New Roman"/>
          <w:b w:val="false"/>
          <w:i w:val="false"/>
          <w:color w:val="000000"/>
          <w:sz w:val="28"/>
        </w:rPr>
        <w:t>
      39. 03-159-нысан (50-қосымша) үй-жай үшін жалдау ақысын төлеу шығыстарын есептеуге арналған. Жоспарланатын шығыстарды негіздеу үшін "Мемлекеттік сатып алу туралы" Қазақстан Республикасы Заңының 2-бабының 29) тармағында белгіленген тауарларға, жұмыстарға, көрсетілетін қызметтерге бағаналардың дерекқорын ескере отырып, ағымдағы қаржы жылы үшін-жайлар мен ғимараттарды жалдау туралы шарттардың көшірмелері ұсынылады.</w:t>
      </w:r>
    </w:p>
    <w:bookmarkEnd w:id="189"/>
    <w:bookmarkStart w:name="z196" w:id="190"/>
    <w:p>
      <w:pPr>
        <w:spacing w:after="0"/>
        <w:ind w:left="0"/>
        <w:jc w:val="both"/>
      </w:pPr>
      <w:r>
        <w:rPr>
          <w:rFonts w:ascii="Times New Roman"/>
          <w:b w:val="false"/>
          <w:i w:val="false"/>
          <w:color w:val="000000"/>
          <w:sz w:val="28"/>
        </w:rPr>
        <w:t>
      40. 01-161-нысан (51-қосымша) ел iшiндегi iссапарлар мен қызметтiк сапарлар шығыстарды есептеуге арналған.</w:t>
      </w:r>
    </w:p>
    <w:bookmarkEnd w:id="190"/>
    <w:bookmarkStart w:name="z197" w:id="191"/>
    <w:p>
      <w:pPr>
        <w:spacing w:after="0"/>
        <w:ind w:left="0"/>
        <w:jc w:val="both"/>
      </w:pPr>
      <w:r>
        <w:rPr>
          <w:rFonts w:ascii="Times New Roman"/>
          <w:b w:val="false"/>
          <w:i w:val="false"/>
          <w:color w:val="000000"/>
          <w:sz w:val="28"/>
        </w:rPr>
        <w:t>
      51-қосымшаны мемлекеттік мекемелер 136 "Техникалық персоналдың және келісімшарттық қызметшілердің ел ішіндегі іссапарлары мен қызметтік жүріп-тұруы", 137 "Алқабилердің іссапар шығыстары", 161 "Ел ішіндегі іссапарлар мен қызметтік жүріп-тұруы" ерекшеліктері бойынша шығыстарды есептеу кезінде қолданады.</w:t>
      </w:r>
    </w:p>
    <w:bookmarkEnd w:id="191"/>
    <w:bookmarkStart w:name="z198" w:id="192"/>
    <w:p>
      <w:pPr>
        <w:spacing w:after="0"/>
        <w:ind w:left="0"/>
        <w:jc w:val="both"/>
      </w:pPr>
      <w:r>
        <w:rPr>
          <w:rFonts w:ascii="Times New Roman"/>
          <w:b w:val="false"/>
          <w:i w:val="false"/>
          <w:color w:val="000000"/>
          <w:sz w:val="28"/>
        </w:rPr>
        <w:t xml:space="preserve">
      01-161-нысан бойынша шығыстарды есептеу кезiнде "Мемлекеттiк бюджеттiң есебiнен ұсталатын мемлекеттiк мекемелер қызметкерлерiнiң, сондай-ақ, Қазақстан Республикасының Парламентi депутаттарының Қазақстан Республикасының шегiндегi қызметтiк iссапарлары туралы ереженi бекiту туралы" Қазақстан Республикасы Үкiметiнiң 2000 жылғы 22 қыркүйектегi № 1428 және "Бюджет қаражаты есебінен қызметтік іссапарларға, оның ішінде шет мемлекеттерге қызметтік іссапарларға арналған шығыстарды өтеу қағидаларын бекіту туралы" Қазақстан Республикасы Үкіметінің 2018 жылғы 11 мамырдағы </w:t>
      </w:r>
      <w:r>
        <w:rPr>
          <w:rFonts w:ascii="Times New Roman"/>
          <w:b w:val="false"/>
          <w:i w:val="false"/>
          <w:color w:val="000000"/>
          <w:sz w:val="28"/>
        </w:rPr>
        <w:t>№ 256</w:t>
      </w:r>
      <w:r>
        <w:rPr>
          <w:rFonts w:ascii="Times New Roman"/>
          <w:b w:val="false"/>
          <w:i w:val="false"/>
          <w:color w:val="000000"/>
          <w:sz w:val="28"/>
        </w:rPr>
        <w:t xml:space="preserve"> (бұдан әрі – № 256 қаулы) қаулыларын басшылыққа алған жөн.</w:t>
      </w:r>
    </w:p>
    <w:bookmarkEnd w:id="192"/>
    <w:bookmarkStart w:name="z199" w:id="193"/>
    <w:p>
      <w:pPr>
        <w:spacing w:after="0"/>
        <w:ind w:left="0"/>
        <w:jc w:val="both"/>
      </w:pPr>
      <w:r>
        <w:rPr>
          <w:rFonts w:ascii="Times New Roman"/>
          <w:b w:val="false"/>
          <w:i w:val="false"/>
          <w:color w:val="000000"/>
          <w:sz w:val="28"/>
        </w:rPr>
        <w:t>
      41. 01-162-нысанды (52-қосымша) мемлекеттiк мекемелер елден тыс жерлерге қызметтiк iссапарларға арналған шығыстарды есептеу үшiн толтырады.</w:t>
      </w:r>
    </w:p>
    <w:bookmarkEnd w:id="193"/>
    <w:bookmarkStart w:name="z200" w:id="194"/>
    <w:p>
      <w:pPr>
        <w:spacing w:after="0"/>
        <w:ind w:left="0"/>
        <w:jc w:val="both"/>
      </w:pPr>
      <w:r>
        <w:rPr>
          <w:rFonts w:ascii="Times New Roman"/>
          <w:b w:val="false"/>
          <w:i w:val="false"/>
          <w:color w:val="000000"/>
          <w:sz w:val="28"/>
        </w:rPr>
        <w:t xml:space="preserve">
      Осы есептеудi жасаған кезде № 256 </w:t>
      </w:r>
      <w:r>
        <w:rPr>
          <w:rFonts w:ascii="Times New Roman"/>
          <w:b w:val="false"/>
          <w:i w:val="false"/>
          <w:color w:val="000000"/>
          <w:sz w:val="28"/>
        </w:rPr>
        <w:t>қаулысын</w:t>
      </w:r>
      <w:r>
        <w:rPr>
          <w:rFonts w:ascii="Times New Roman"/>
          <w:b w:val="false"/>
          <w:i w:val="false"/>
          <w:color w:val="000000"/>
          <w:sz w:val="28"/>
        </w:rPr>
        <w:t xml:space="preserve"> басшылыққа алған жөн.</w:t>
      </w:r>
    </w:p>
    <w:bookmarkEnd w:id="194"/>
    <w:bookmarkStart w:name="z201" w:id="195"/>
    <w:p>
      <w:pPr>
        <w:spacing w:after="0"/>
        <w:ind w:left="0"/>
        <w:jc w:val="both"/>
      </w:pPr>
      <w:r>
        <w:rPr>
          <w:rFonts w:ascii="Times New Roman"/>
          <w:b w:val="false"/>
          <w:i w:val="false"/>
          <w:color w:val="000000"/>
          <w:sz w:val="28"/>
        </w:rPr>
        <w:t>
      42. Ел iшiнде және елден тысқары жерлерге қызметтiк iссапарларға жоспарланатын шығыстарды негiздеу үшiн бюджеттiк бағдарламалар әкiмшiлерi ағымдағы жылға арналған iссапарлардың бекiтiлген жоспарларын және жоспарлы кезеңге арналған iссапарлар жоспарларының жобаларын ұсынады.</w:t>
      </w:r>
    </w:p>
    <w:bookmarkEnd w:id="195"/>
    <w:bookmarkStart w:name="z202" w:id="196"/>
    <w:p>
      <w:pPr>
        <w:spacing w:after="0"/>
        <w:ind w:left="0"/>
        <w:jc w:val="both"/>
      </w:pPr>
      <w:r>
        <w:rPr>
          <w:rFonts w:ascii="Times New Roman"/>
          <w:b w:val="false"/>
          <w:i w:val="false"/>
          <w:color w:val="000000"/>
          <w:sz w:val="28"/>
        </w:rPr>
        <w:t>
      43. 01-324 және 02-324-нысандар (53 және 54-қосымшалар) 324 "Стипендиялар" ерекшелiгi бойынша шығыстарды есептеуге арналған.</w:t>
      </w:r>
    </w:p>
    <w:bookmarkEnd w:id="196"/>
    <w:bookmarkStart w:name="z203" w:id="197"/>
    <w:p>
      <w:pPr>
        <w:spacing w:after="0"/>
        <w:ind w:left="0"/>
        <w:jc w:val="both"/>
      </w:pPr>
      <w:r>
        <w:rPr>
          <w:rFonts w:ascii="Times New Roman"/>
          <w:b w:val="false"/>
          <w:i w:val="false"/>
          <w:color w:val="000000"/>
          <w:sz w:val="28"/>
        </w:rPr>
        <w:t>
      01-324-нысан (53-қосымша) арнайы әскери-оқу орындарының және кадеттердің студенттеріне, интерндеріне, магистрантарына, доктаранттарына, тыңдаушыларына, курсанттарына стипендиялар төлеуге жұмсалатын шығыстарды есептеуге арналған.</w:t>
      </w:r>
    </w:p>
    <w:bookmarkEnd w:id="197"/>
    <w:bookmarkStart w:name="z204" w:id="198"/>
    <w:p>
      <w:pPr>
        <w:spacing w:after="0"/>
        <w:ind w:left="0"/>
        <w:jc w:val="both"/>
      </w:pPr>
      <w:r>
        <w:rPr>
          <w:rFonts w:ascii="Times New Roman"/>
          <w:b w:val="false"/>
          <w:i w:val="false"/>
          <w:color w:val="000000"/>
          <w:sz w:val="28"/>
        </w:rPr>
        <w:t>
      Осы нысанды толтыру кезiнде № 646 қбп қаулысын, сондай-ақ "Білім беру ұйымдарында білім алушыларға мемлекеттік стипендияларды тағайындау, төлеу қағидаларын және олардың мөлшерлерін бекіту туралы" Қазақстан Республикасы Үкiметiнiң 2008 жылғы 7 ақпандағы № 116 қаулысын (бұдан әрi – № 116 қаулы) басшылыққа алған жөн.</w:t>
      </w:r>
    </w:p>
    <w:bookmarkEnd w:id="198"/>
    <w:bookmarkStart w:name="z205" w:id="199"/>
    <w:p>
      <w:pPr>
        <w:spacing w:after="0"/>
        <w:ind w:left="0"/>
        <w:jc w:val="both"/>
      </w:pPr>
      <w:r>
        <w:rPr>
          <w:rFonts w:ascii="Times New Roman"/>
          <w:b w:val="false"/>
          <w:i w:val="false"/>
          <w:color w:val="000000"/>
          <w:sz w:val="28"/>
        </w:rPr>
        <w:t>
      02-324-нысан (54-қосымша) білім беру және денсаулық сақтау, мәдениет және спорт ұйымдарында оқитын студенттерге, интерндерге, магистранттарға, дайындық бөлімінің және резидентура тыңдаушыларына, докторанттарға стипендиялар төлеуге жұмсалатын шығыстарды есептеуге арналған.</w:t>
      </w:r>
    </w:p>
    <w:bookmarkEnd w:id="199"/>
    <w:bookmarkStart w:name="z206" w:id="200"/>
    <w:p>
      <w:pPr>
        <w:spacing w:after="0"/>
        <w:ind w:left="0"/>
        <w:jc w:val="both"/>
      </w:pPr>
      <w:r>
        <w:rPr>
          <w:rFonts w:ascii="Times New Roman"/>
          <w:b w:val="false"/>
          <w:i w:val="false"/>
          <w:color w:val="000000"/>
          <w:sz w:val="28"/>
        </w:rPr>
        <w:t>
      Осы нысанды толтыру кезiнде № 116 қаулыны басшылыққа алған жөн.</w:t>
      </w:r>
    </w:p>
    <w:bookmarkEnd w:id="200"/>
    <w:bookmarkStart w:name="z207" w:id="201"/>
    <w:p>
      <w:pPr>
        <w:spacing w:after="0"/>
        <w:ind w:left="0"/>
        <w:jc w:val="both"/>
      </w:pPr>
      <w:r>
        <w:rPr>
          <w:rFonts w:ascii="Times New Roman"/>
          <w:b w:val="false"/>
          <w:i w:val="false"/>
          <w:color w:val="000000"/>
          <w:sz w:val="28"/>
        </w:rPr>
        <w:t>
      44. Шығыстардың экономикалық сыныптамасының 133, 154, 155, 156, 157, 158, 163, 164, 165, 166, 167, 211, 212, 221, 321, 322, 323, 331, 332, 339, 341, 359, 361, 411, 412, 417, 418, 419, 421, 422, 423, 429, 431, 432, 433, 434, 435, 441, 451, 511, 512, 513, 514, 519, 521, 531, 541, 611, 612, 621, 711, 712, 713, 714, 715, 721 және 722-ерекшелiктерi бойынша жоспарланатын шығыстардың түрлері жөніндегі есептеулер еркiн нысанда жасалады.</w:t>
      </w:r>
    </w:p>
    <w:bookmarkEnd w:id="201"/>
    <w:bookmarkStart w:name="z208" w:id="202"/>
    <w:p>
      <w:pPr>
        <w:spacing w:after="0"/>
        <w:ind w:left="0"/>
        <w:jc w:val="both"/>
      </w:pPr>
      <w:r>
        <w:rPr>
          <w:rFonts w:ascii="Times New Roman"/>
          <w:b w:val="false"/>
          <w:i w:val="false"/>
          <w:color w:val="000000"/>
          <w:sz w:val="28"/>
        </w:rPr>
        <w:t>
      Қорлар мен негізгі құралдарды сатып алуға арналған шығыстарды жоспарлаған кезде есепке қорлар немесе негізгі құралдардың әрбір түрлері бойынша кем дегенде үш прайс-парақтар қоса беріледі.</w:t>
      </w:r>
    </w:p>
    <w:bookmarkEnd w:id="202"/>
    <w:bookmarkStart w:name="z209" w:id="203"/>
    <w:p>
      <w:pPr>
        <w:spacing w:after="0"/>
        <w:ind w:left="0"/>
        <w:jc w:val="both"/>
      </w:pPr>
      <w:r>
        <w:rPr>
          <w:rFonts w:ascii="Times New Roman"/>
          <w:b w:val="false"/>
          <w:i w:val="false"/>
          <w:color w:val="000000"/>
          <w:sz w:val="28"/>
        </w:rPr>
        <w:t>
      421, 423 және 435-ерекшелiктер бойынша міндетті тәртіпте есептеулердi ұсыну кезiнде мемлекеттік мекемелер жобалау-сметалық құжаттамаға және жұмыстардың (қызметтердiң) құнын негiздейтiн құжаттарға мемлекеттiк сараптаманың немесе кешенді ведомстводан тыс сараптаманың қорытындысын ұсынады, ал қорларды сатып алуға арналған есептеулерге ағымдағы жылғы 1 қаңтардағы жағдай бойынша мемлекеттік мекеменің теңгерімінде тұрған қорлардың іс жүзіндегі қалдықтарының болуы туралы ақпаратты және ағымдағы жылдың жоспарын ұсынады.</w:t>
      </w:r>
    </w:p>
    <w:bookmarkEnd w:id="203"/>
    <w:bookmarkStart w:name="z210" w:id="204"/>
    <w:p>
      <w:pPr>
        <w:spacing w:after="0"/>
        <w:ind w:left="0"/>
        <w:jc w:val="both"/>
      </w:pPr>
      <w:r>
        <w:rPr>
          <w:rFonts w:ascii="Times New Roman"/>
          <w:b w:val="false"/>
          <w:i w:val="false"/>
          <w:color w:val="000000"/>
          <w:sz w:val="28"/>
        </w:rPr>
        <w:t xml:space="preserve">
      Мәслихат депутаттарына олардың негізгі жұмыс орны бойынша орташа жалақыны өтеу жөніндегі шығыстарды есептеу "Қазақстан Республикасындағы жергiлiктi мемлекеттiк басқару және өзiн-өзi басқару туралы" Қазақстан Республикасының Заңының 22-бабына сәйкес осы қызметте 1 (бiр) жылға дейiнгi жұмыс өтілі бар тиiстi әкiмшiлiк-аумақтық бірлік әкiмi аппараты басшысының жалақысынан аспайтын мөлшерде жүзеге асырылады. Есептеуге жұмыс берушілердің Салық кодексінің 12-бөліміне сәйкес әлеуметтік салық бойынша жарналары және Қазақстан Республикасы Әлеуметтік кодексінің </w:t>
      </w:r>
      <w:r>
        <w:rPr>
          <w:rFonts w:ascii="Times New Roman"/>
          <w:b w:val="false"/>
          <w:i w:val="false"/>
          <w:color w:val="000000"/>
          <w:sz w:val="28"/>
        </w:rPr>
        <w:t>18-тарауына</w:t>
      </w:r>
      <w:r>
        <w:rPr>
          <w:rFonts w:ascii="Times New Roman"/>
          <w:b w:val="false"/>
          <w:i w:val="false"/>
          <w:color w:val="000000"/>
          <w:sz w:val="28"/>
        </w:rPr>
        <w:t xml:space="preserve"> сәйкес Мемлекеттік әлеуметтік сақтандыру қорына әлеуметтік аударымдары кіреді.</w:t>
      </w:r>
    </w:p>
    <w:bookmarkEnd w:id="204"/>
    <w:bookmarkStart w:name="z211" w:id="205"/>
    <w:p>
      <w:pPr>
        <w:spacing w:after="0"/>
        <w:ind w:left="0"/>
        <w:jc w:val="both"/>
      </w:pPr>
      <w:r>
        <w:rPr>
          <w:rFonts w:ascii="Times New Roman"/>
          <w:b w:val="false"/>
          <w:i w:val="false"/>
          <w:color w:val="000000"/>
          <w:sz w:val="28"/>
        </w:rPr>
        <w:t>
      164-ерекшелiк бойынша есептеудi ұсынған кезде "Болашақ" халықаралық стипендиясын тағайындау үшін үміткерлерді іріктеу қағидаларын бекіту және "Болашақ" халықаралық стипендиясын жұмсау бағаныттарын айқындау туралы" Қазақстан Республикасы Үкiметiнiң 2008 жылғы 11 маусымдағы № 573 қаулысына сәйкес шетелдiк жоғары оқу орындары (әлемнiң ғылыми орталықтары мен зертханалары) мен ""Халықаралық бағдарламалар орталығы" акционерлік қоғамын құрудың кейбір мәселелері туралы" Қазақстан Республикасы Үкiметiнің 2005 жылғы 4 сәуірдегі № 301 қаулысына сәйкес шетелде кадрларды даярлау, қайта даярлау және бiлiктiлiгiн арттыру халықаралық бағдарламаларын iске асыру жөнiндегi қызметтердi, оның ішінде "Болашақ" халықаралық стипендиясын берушi болып анықталған заңды тұлға арасында жасалған шарттардың көшiрмелерi ұсынылады.</w:t>
      </w:r>
    </w:p>
    <w:bookmarkEnd w:id="205"/>
    <w:bookmarkStart w:name="z212" w:id="206"/>
    <w:p>
      <w:pPr>
        <w:spacing w:after="0"/>
        <w:ind w:left="0"/>
        <w:jc w:val="both"/>
      </w:pPr>
      <w:r>
        <w:rPr>
          <w:rFonts w:ascii="Times New Roman"/>
          <w:b w:val="false"/>
          <w:i w:val="false"/>
          <w:color w:val="000000"/>
          <w:sz w:val="28"/>
        </w:rPr>
        <w:t>
      Өкілдік шығындарға арналған шығыстарды жоспарлау кезінде тиісті орталық мемлекеттік орган айқындайтын "Өкілдік шығындар" бөлінетін бюджеттік бағдарламасын бөлу тәртібін басшылыққа алған жөн.</w:t>
      </w:r>
    </w:p>
    <w:bookmarkEnd w:id="206"/>
    <w:bookmarkStart w:name="z213" w:id="207"/>
    <w:p>
      <w:pPr>
        <w:spacing w:after="0"/>
        <w:ind w:left="0"/>
        <w:jc w:val="both"/>
      </w:pPr>
      <w:r>
        <w:rPr>
          <w:rFonts w:ascii="Times New Roman"/>
          <w:b w:val="false"/>
          <w:i w:val="false"/>
          <w:color w:val="000000"/>
          <w:sz w:val="28"/>
        </w:rPr>
        <w:t>
      Заңды тұлғалардың жарғылық капиталына мемлекеттің қатысуы арқылы бюджеттік инвестицияларды іске асыруға арналған шығыстар қаржылық-экономикалық негіздемеде айқындалған бюджеттік инвестицияларды іске асыру мерзімдеріне сәйкес жоспарланады.</w:t>
      </w:r>
    </w:p>
    <w:bookmarkEnd w:id="207"/>
    <w:bookmarkStart w:name="z214" w:id="208"/>
    <w:p>
      <w:pPr>
        <w:spacing w:after="0"/>
        <w:ind w:left="0"/>
        <w:jc w:val="both"/>
      </w:pPr>
      <w:r>
        <w:rPr>
          <w:rFonts w:ascii="Times New Roman"/>
          <w:b w:val="false"/>
          <w:i w:val="false"/>
          <w:color w:val="000000"/>
          <w:sz w:val="28"/>
        </w:rPr>
        <w:t>
      158 "Ақпараттандыру саласындағы жұмыстар мен қызметтерге ақы төлеу"ерекшелігі бойынша есепті ұсынған кезде "Ақпараттандыру саласындағы тауарларды, жұмыстар мен көрсетілетін қызметтерді мемлекеттік сатып алуға арналған шығыстардың есеп-қисабын жасау, ұсыну және қарау жөніндегі нұсқаулықты бекіту туралы" Қазақстан Республикасы Инвестициялар және даму министрінің міндетін атқарушы 2016 жылғы 16 наурыздағы № 274 бұйрығымен (Нормативтік құқықтық актілерді мемлекеттік тіркеу тізілімінде № 13631 болып тіркелген) бекітілген ақпараттандыру саласындағы тауарларды, жұмыстарды, көрсетілетін қызметтерді мемлекеттік сатып алуға арналған шығындардың жалпы тізбесін басшылыққа алу керек.</w:t>
      </w:r>
    </w:p>
    <w:bookmarkEnd w:id="208"/>
    <w:bookmarkStart w:name="z215" w:id="209"/>
    <w:p>
      <w:pPr>
        <w:spacing w:after="0"/>
        <w:ind w:left="0"/>
        <w:jc w:val="both"/>
      </w:pPr>
      <w:r>
        <w:rPr>
          <w:rFonts w:ascii="Times New Roman"/>
          <w:b w:val="false"/>
          <w:i w:val="false"/>
          <w:color w:val="000000"/>
          <w:sz w:val="28"/>
        </w:rPr>
        <w:t>
      45. Нысаналы аударымға бағанытталған бюджеттік бағдарлама бойынша шығыстарды жоспарлау кезінде есептер 169 "Өзге де нысаналы шығыстар" ерекшелiгi бойынша Қазақстан Республикасының заңнамалық актілерінде айқындалған мақсаттарды іске асыруға бағанытталған шығыс түрлері бойынша ерікті нысанда жасалады. Есептерге шығыстардың әрбір түрі бойынша тиісті құжаттар мен негіздемелер қоса беріледі.</w:t>
      </w:r>
    </w:p>
    <w:bookmarkEnd w:id="209"/>
    <w:bookmarkStart w:name="z216" w:id="210"/>
    <w:p>
      <w:pPr>
        <w:spacing w:after="0"/>
        <w:ind w:left="0"/>
        <w:jc w:val="both"/>
      </w:pPr>
      <w:r>
        <w:rPr>
          <w:rFonts w:ascii="Times New Roman"/>
          <w:b w:val="false"/>
          <w:i w:val="false"/>
          <w:color w:val="000000"/>
          <w:sz w:val="28"/>
        </w:rPr>
        <w:t>
      Есептеулерге қосымша қоса беріледі:</w:t>
      </w:r>
    </w:p>
    <w:bookmarkEnd w:id="210"/>
    <w:bookmarkStart w:name="z217" w:id="211"/>
    <w:p>
      <w:pPr>
        <w:spacing w:after="0"/>
        <w:ind w:left="0"/>
        <w:jc w:val="both"/>
      </w:pPr>
      <w:r>
        <w:rPr>
          <w:rFonts w:ascii="Times New Roman"/>
          <w:b w:val="false"/>
          <w:i w:val="false"/>
          <w:color w:val="000000"/>
          <w:sz w:val="28"/>
        </w:rPr>
        <w:t>
      1) дербес кластерлік қорға нысаналы аудару бойынша: дербес кластерлік қордың басқарушы комитетімен келісілген негізгі техникалық, технологиялық және басқа шешімдер туралы мәліметтерді, сондай-ақ негізгі техникалық-қаржы өлшемшарттарын айқындай отырып, пайда мен шығындарды экономикалық талдау негізінде жүргізілетін жобаның жүзеге асырымдылығы мен тиімділігін зерделеу нәтижелерін қамтитын құжат;</w:t>
      </w:r>
    </w:p>
    <w:bookmarkEnd w:id="211"/>
    <w:bookmarkStart w:name="z218" w:id="212"/>
    <w:p>
      <w:pPr>
        <w:spacing w:after="0"/>
        <w:ind w:left="0"/>
        <w:jc w:val="both"/>
      </w:pPr>
      <w:r>
        <w:rPr>
          <w:rFonts w:ascii="Times New Roman"/>
          <w:b w:val="false"/>
          <w:i w:val="false"/>
          <w:color w:val="000000"/>
          <w:sz w:val="28"/>
        </w:rPr>
        <w:t>
      2) қызметінің негізгі нысанасы Қазақстан Республикасының аумағында халықаралық мамандандырылған көрмені ұйымдастыру және өткізу, сондай-ақ халықаралық мамандандырылған көрменің аумағын көрмеден кейін пайдалану болып табылатын, жарғылық капиталына мемлекет жүз пайыз қатысатын заңды тұлғаны қаржыландыруды қамтамасыз ету үшін ғана қордың ұйымдық-құқықтық нысанында құрылатын коммерциялық емес ұйымға нысаналы аудару бойынша техникалық-экономикалық негіздеме қоса беріледі;</w:t>
      </w:r>
    </w:p>
    <w:bookmarkEnd w:id="212"/>
    <w:bookmarkStart w:name="z219" w:id="213"/>
    <w:p>
      <w:pPr>
        <w:spacing w:after="0"/>
        <w:ind w:left="0"/>
        <w:jc w:val="both"/>
      </w:pPr>
      <w:r>
        <w:rPr>
          <w:rFonts w:ascii="Times New Roman"/>
          <w:b w:val="false"/>
          <w:i w:val="false"/>
          <w:color w:val="000000"/>
          <w:sz w:val="28"/>
        </w:rPr>
        <w:t>
      3) ұзақ мерзімді активтерді иелену, халықаралық қаржы орталығының органдары мен олардың ұйымдарының қызметін қамтамасыз ету және қаржыландыру үшін ғана оның органдары мен олардың ұйымдарының, сондай-ақ қатысушыларының қызметі үшін жағдайларды қамтамасыз ететін коммерциялық емес ұйымға нысаналы аудару бойынша:</w:t>
      </w:r>
    </w:p>
    <w:bookmarkEnd w:id="213"/>
    <w:bookmarkStart w:name="z220" w:id="214"/>
    <w:p>
      <w:pPr>
        <w:spacing w:after="0"/>
        <w:ind w:left="0"/>
        <w:jc w:val="both"/>
      </w:pPr>
      <w:r>
        <w:rPr>
          <w:rFonts w:ascii="Times New Roman"/>
          <w:b w:val="false"/>
          <w:i w:val="false"/>
          <w:color w:val="000000"/>
          <w:sz w:val="28"/>
        </w:rPr>
        <w:t>
      еңбекақы төлеу қоры бойынша ағымдағы қаржы жылына бекітілген штат кестесi мен жоспарлы кезеңге арналған штат кестесiнiң жобасы;</w:t>
      </w:r>
    </w:p>
    <w:bookmarkEnd w:id="214"/>
    <w:bookmarkStart w:name="z221" w:id="215"/>
    <w:p>
      <w:pPr>
        <w:spacing w:after="0"/>
        <w:ind w:left="0"/>
        <w:jc w:val="both"/>
      </w:pPr>
      <w:r>
        <w:rPr>
          <w:rFonts w:ascii="Times New Roman"/>
          <w:b w:val="false"/>
          <w:i w:val="false"/>
          <w:color w:val="000000"/>
          <w:sz w:val="28"/>
        </w:rPr>
        <w:t>
      ақпараттандыру саласындағы тауарларды, жұмыстарды, көрсетілетін қызметтерді сатып алуға арналған шығыстарды жоспарлау кезінде – ақпараттық технологиялар салсындағы көрсетілетін қызметтерді басқа халықаралық қаржы орталықтарына енгізу тәжірибесі бар алдыңғы қатарлы халықаралық консалтингтік компаниялар қорытындысы;</w:t>
      </w:r>
    </w:p>
    <w:bookmarkEnd w:id="215"/>
    <w:bookmarkStart w:name="z222" w:id="216"/>
    <w:p>
      <w:pPr>
        <w:spacing w:after="0"/>
        <w:ind w:left="0"/>
        <w:jc w:val="both"/>
      </w:pPr>
      <w:r>
        <w:rPr>
          <w:rFonts w:ascii="Times New Roman"/>
          <w:b w:val="false"/>
          <w:i w:val="false"/>
          <w:color w:val="000000"/>
          <w:sz w:val="28"/>
        </w:rPr>
        <w:t>
      негiзгi құралдар сатып алуға шығыстарды жоспарлау кезінде олардың iс жүзiнде болуы, шығарылған жылы мен тозуы туралы ақпарат пен сатып алынатын негізгі құралдардың әрбір түрі бойынша кем дегенде үш прайс-парақ;</w:t>
      </w:r>
    </w:p>
    <w:bookmarkEnd w:id="216"/>
    <w:bookmarkStart w:name="z223" w:id="217"/>
    <w:p>
      <w:pPr>
        <w:spacing w:after="0"/>
        <w:ind w:left="0"/>
        <w:jc w:val="both"/>
      </w:pPr>
      <w:r>
        <w:rPr>
          <w:rFonts w:ascii="Times New Roman"/>
          <w:b w:val="false"/>
          <w:i w:val="false"/>
          <w:color w:val="000000"/>
          <w:sz w:val="28"/>
        </w:rPr>
        <w:t>
      жұмыстар мен көрсетілетін қызметтерді сатып алуға арналған шығыстарды жоспарлау кезінде ағымдағы қаржы жылы үшін шарттардың көшiрмелерi қоса беріледі.</w:t>
      </w:r>
    </w:p>
    <w:bookmarkEnd w:id="217"/>
    <w:bookmarkStart w:name="z224" w:id="218"/>
    <w:p>
      <w:pPr>
        <w:spacing w:after="0"/>
        <w:ind w:left="0"/>
        <w:jc w:val="both"/>
      </w:pPr>
      <w:r>
        <w:rPr>
          <w:rFonts w:ascii="Times New Roman"/>
          <w:b w:val="false"/>
          <w:i w:val="false"/>
          <w:color w:val="000000"/>
          <w:sz w:val="28"/>
        </w:rPr>
        <w:t>
      46. Нысаналы салым салуға бағанытталған бюджеттiк бағдарлама бойынша шығыстарды жоспарлаған кезде есептеулер тиiстi құжаттарды және шығыстардың әрбiр түрi бойынша негiздеменi қоса бере отырып, басқа ерекшелiктер бойынша шығыстардың осы түрлерi үшiн көзделген нысандар бойынша шығыстардың түрлерi бойынша 166 "Нысаналы салым" ерекшелiгi бойынша жасалады.</w:t>
      </w:r>
    </w:p>
    <w:bookmarkEnd w:id="218"/>
    <w:bookmarkStart w:name="z225" w:id="219"/>
    <w:p>
      <w:pPr>
        <w:spacing w:after="0"/>
        <w:ind w:left="0"/>
        <w:jc w:val="both"/>
      </w:pPr>
      <w:r>
        <w:rPr>
          <w:rFonts w:ascii="Times New Roman"/>
          <w:b w:val="false"/>
          <w:i w:val="false"/>
          <w:color w:val="000000"/>
          <w:sz w:val="28"/>
        </w:rPr>
        <w:t>
      47. Бюджеттік инвестициялық жобаның техникалық-экономикалық негіздемесін әзірлеуге немесе түзетуге, сондай-ақ жобаларға мемлекеттік-жекешелік әріптестік жобалар бойынша бюджеттік инвестициялық жобалардың техникалық-экономикалық негіздемелеріне және концессиялық жобалардың конкурстық құжаттамасына қажетті сараптамалар жүргізуге, концессиялық жобаларды консультациялық сүйемелдеуге бағанытталған бөлінетін бюджеттік бағдарлама бойынша есептеулер олар болған жағдайда өтіп кеткен жоспарлау кезеңі жобаларының орташа құны мен санын талдау негізінде жасалады.</w:t>
      </w:r>
    </w:p>
    <w:bookmarkEnd w:id="219"/>
    <w:bookmarkStart w:name="z226" w:id="220"/>
    <w:p>
      <w:pPr>
        <w:spacing w:after="0"/>
        <w:ind w:left="0"/>
        <w:jc w:val="both"/>
      </w:pPr>
      <w:r>
        <w:rPr>
          <w:rFonts w:ascii="Times New Roman"/>
          <w:b w:val="false"/>
          <w:i w:val="false"/>
          <w:color w:val="000000"/>
          <w:sz w:val="28"/>
        </w:rPr>
        <w:t>
      48. Жоғарыда көрсетiлген нысандар бойынша есептемелердiң негiзiнде мемлекеттiк мекемелер осы Қағидалардың 57-қосымшасына сәйкес, бюджеттiк бағдарламалар (кiшi бюджеттiк бағдарламалар) бойынша жиынтық есептеме (бұдан әрi - MM нысаны) жасайды.</w:t>
      </w:r>
    </w:p>
    <w:bookmarkEnd w:id="220"/>
    <w:bookmarkStart w:name="z227" w:id="221"/>
    <w:p>
      <w:pPr>
        <w:spacing w:after="0"/>
        <w:ind w:left="0"/>
        <w:jc w:val="both"/>
      </w:pPr>
      <w:r>
        <w:rPr>
          <w:rFonts w:ascii="Times New Roman"/>
          <w:b w:val="false"/>
          <w:i w:val="false"/>
          <w:color w:val="000000"/>
          <w:sz w:val="28"/>
        </w:rPr>
        <w:t>
      ММ нысанында шығыстардың, оның iшiнде шығыстардың экономикалық сыныптаманың ерекшелiктерi бөлiнiсiнде жалпы сома көрсетiледi. Шығыстардың экономикалық жiктемесiнiң әрбiр ерекшелiгi бойынша болжамды жылға арналған шығыстардың сомасы осы нысанға қоса берiлген шығыстардың экономикалық жiктемесiнiң ерекшелiктерi бойынша шығыстардың есептемелерiнде көрсетiлген жиынтық сомаға сәйкес келуi тиiс.</w:t>
      </w:r>
    </w:p>
    <w:bookmarkEnd w:id="221"/>
    <w:bookmarkStart w:name="z228" w:id="222"/>
    <w:p>
      <w:pPr>
        <w:spacing w:after="0"/>
        <w:ind w:left="0"/>
        <w:jc w:val="both"/>
      </w:pPr>
      <w:r>
        <w:rPr>
          <w:rFonts w:ascii="Times New Roman"/>
          <w:b w:val="false"/>
          <w:i w:val="false"/>
          <w:color w:val="000000"/>
          <w:sz w:val="28"/>
        </w:rPr>
        <w:t>
      ММ нысанында өткен қаржы жылы үшiн есеп деректерi (кассалық және iс жүзiндегi шығыстар) (2, 3-бағандар), ағымдағы қаржы жылына арналған нақтыланған жоспар (өзгерiстер туралы барлық анықтамаларды ескере отырып бекiтiлген жеке смета) (4-баған) және алдағы жоспарлы кезеңге арналған болжамды деректер (5, 6 және 7-бағандар) келтiрiледi.</w:t>
      </w:r>
    </w:p>
    <w:bookmarkEnd w:id="222"/>
    <w:bookmarkStart w:name="z229" w:id="223"/>
    <w:p>
      <w:pPr>
        <w:spacing w:after="0"/>
        <w:ind w:left="0"/>
        <w:jc w:val="both"/>
      </w:pPr>
      <w:r>
        <w:rPr>
          <w:rFonts w:ascii="Times New Roman"/>
          <w:b w:val="false"/>
          <w:i w:val="false"/>
          <w:color w:val="000000"/>
          <w:sz w:val="28"/>
        </w:rPr>
        <w:t>
      49. Мемлекеттiк мекемелер ММ нысанын шығыстардың экономикалық жiктемесiнiң әрбiр ерекшелiгi бойынша шығыстардың есептемелерiн қоса бере отырып, бағдарламалардың әкiмшiсiне ұсынады.</w:t>
      </w:r>
    </w:p>
    <w:bookmarkEnd w:id="223"/>
    <w:bookmarkStart w:name="z230" w:id="224"/>
    <w:p>
      <w:pPr>
        <w:spacing w:after="0"/>
        <w:ind w:left="0"/>
        <w:jc w:val="both"/>
      </w:pPr>
      <w:r>
        <w:rPr>
          <w:rFonts w:ascii="Times New Roman"/>
          <w:b w:val="false"/>
          <w:i w:val="false"/>
          <w:color w:val="000000"/>
          <w:sz w:val="28"/>
        </w:rPr>
        <w:t>
      50. ММ нысаны бойынша мемлекеттiк мекемелер ұсынған жиынтық есептемелердiң негiзiнде бюджеттік бағдарламалар әкiмшiсi бұйрығымен) бюджеттiк бағдарлама (кiшi бағдарламалар) бойынша бюджеттік бағдарламалар әкімшілері есептеуі жасалады. Есептеу мемлекеттік органның даму жоспарына енгізілген әрбір бюджеттік бағдарлама (кіші бағдарлама) бойынша жасалады.</w:t>
      </w:r>
    </w:p>
    <w:bookmarkEnd w:id="224"/>
    <w:bookmarkStart w:name="z231" w:id="225"/>
    <w:p>
      <w:pPr>
        <w:spacing w:after="0"/>
        <w:ind w:left="0"/>
        <w:jc w:val="both"/>
      </w:pPr>
      <w:r>
        <w:rPr>
          <w:rFonts w:ascii="Times New Roman"/>
          <w:b w:val="false"/>
          <w:i w:val="false"/>
          <w:color w:val="000000"/>
          <w:sz w:val="28"/>
        </w:rPr>
        <w:t>
      51. ММ (жиынтық) нысаны негiзiнде осы Қағидаларға 59-қосымшаға сәйкес нысан бойынша бюджеттiк бағдарламалардың тiзбесі жасалады. Осы есептеу мәлімделген қаржыландырудың бюджеттік бағдарламалар нәтижелерінің көрсеткіштеріне қол жеткізуге ықпалын сипаттай отырып, бюджеттік бағдарламалар бөлінісінде бюджеттік бағдарламалар әкімшісі бойынша жасалады.</w:t>
      </w:r>
    </w:p>
    <w:bookmarkEnd w:id="225"/>
    <w:bookmarkStart w:name="z232" w:id="226"/>
    <w:p>
      <w:pPr>
        <w:spacing w:after="0"/>
        <w:ind w:left="0"/>
        <w:jc w:val="both"/>
      </w:pPr>
      <w:r>
        <w:rPr>
          <w:rFonts w:ascii="Times New Roman"/>
          <w:b w:val="false"/>
          <w:i w:val="false"/>
          <w:color w:val="000000"/>
          <w:sz w:val="28"/>
        </w:rPr>
        <w:t>
      52. Шығыстар есептеулерiнiң негiзiнде осы қағидаларға 60-қосымшаға сәйкес,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 жасалады.</w:t>
      </w:r>
    </w:p>
    <w:bookmarkEnd w:id="226"/>
    <w:bookmarkStart w:name="z233" w:id="227"/>
    <w:p>
      <w:pPr>
        <w:spacing w:after="0"/>
        <w:ind w:left="0"/>
        <w:jc w:val="both"/>
      </w:pPr>
      <w:r>
        <w:rPr>
          <w:rFonts w:ascii="Times New Roman"/>
          <w:b w:val="false"/>
          <w:i w:val="false"/>
          <w:color w:val="000000"/>
          <w:sz w:val="28"/>
        </w:rPr>
        <w:t>
      53. 01-413-нысан (62-қосымша) автомобиль көлiк құралдарын сатып алу шығыстарын есептеуге арналған.</w:t>
      </w:r>
    </w:p>
    <w:bookmarkEnd w:id="227"/>
    <w:bookmarkStart w:name="z234" w:id="228"/>
    <w:p>
      <w:pPr>
        <w:spacing w:after="0"/>
        <w:ind w:left="0"/>
        <w:jc w:val="both"/>
      </w:pPr>
      <w:r>
        <w:rPr>
          <w:rFonts w:ascii="Times New Roman"/>
          <w:b w:val="false"/>
          <w:i w:val="false"/>
          <w:color w:val="000000"/>
          <w:sz w:val="28"/>
        </w:rPr>
        <w:t>
      54. 01-414 нысаны (63-қосымша) Есептеу және басқа жабдықты сатып алу үшін шығыстарды есептеуге арналған. Есептеу жабдықтарын сатып алу жөнiндегi қажеттiлiк енгiзiлетiн немесе көбейтiлетiн ақпараттық жобалардың талаптары мен мерзiмдерiне не жабдықтың табиғи немесе моральдық тозу себептерiне негiзделуге тиiс.</w:t>
      </w:r>
    </w:p>
    <w:bookmarkEnd w:id="228"/>
    <w:bookmarkStart w:name="z235" w:id="229"/>
    <w:p>
      <w:pPr>
        <w:spacing w:after="0"/>
        <w:ind w:left="0"/>
        <w:jc w:val="both"/>
      </w:pPr>
      <w:r>
        <w:rPr>
          <w:rFonts w:ascii="Times New Roman"/>
          <w:b w:val="false"/>
          <w:i w:val="false"/>
          <w:color w:val="000000"/>
          <w:sz w:val="28"/>
        </w:rPr>
        <w:t>
      02-414 нысаны (64-қосымша) мемлекеттiк органдар кеңсе жиһазын сатып алуға мемлекеттік органдар шығыстарын есептеу үшін жасайды.</w:t>
      </w:r>
    </w:p>
    <w:bookmarkEnd w:id="229"/>
    <w:bookmarkStart w:name="z236" w:id="230"/>
    <w:p>
      <w:pPr>
        <w:spacing w:after="0"/>
        <w:ind w:left="0"/>
        <w:jc w:val="both"/>
      </w:pPr>
      <w:r>
        <w:rPr>
          <w:rFonts w:ascii="Times New Roman"/>
          <w:b w:val="false"/>
          <w:i w:val="false"/>
          <w:color w:val="000000"/>
          <w:sz w:val="28"/>
        </w:rPr>
        <w:t>
      Есепті жасау кезінде бюджетті атқару жөніндегі орталық уәкілетті орган айқындайтын мемлекеттік мекемелерде бухгалтерлік есеп жүргізу тәртібіне сәйкес кеңсе жиһазын сатып алуға арналған норматив және тозу нормалары қолданылады.</w:t>
      </w:r>
    </w:p>
    <w:bookmarkEnd w:id="230"/>
    <w:bookmarkStart w:name="z237" w:id="231"/>
    <w:p>
      <w:pPr>
        <w:spacing w:after="0"/>
        <w:ind w:left="0"/>
        <w:jc w:val="both"/>
      </w:pPr>
      <w:r>
        <w:rPr>
          <w:rFonts w:ascii="Times New Roman"/>
          <w:b w:val="false"/>
          <w:i w:val="false"/>
          <w:color w:val="000000"/>
          <w:sz w:val="28"/>
        </w:rPr>
        <w:t>
      55. 01-416 нысан (65-қосымша) лицензиялық бағдарламалық өнімдеуді, операциялық жүйелердi және деректер базаларын басқару жүйелерiн сатып алуға шығыстарды есептеуге арналған.</w:t>
      </w:r>
    </w:p>
    <w:bookmarkEnd w:id="231"/>
    <w:bookmarkStart w:name="z238" w:id="232"/>
    <w:p>
      <w:pPr>
        <w:spacing w:after="0"/>
        <w:ind w:left="0"/>
        <w:jc w:val="both"/>
      </w:pPr>
      <w:r>
        <w:rPr>
          <w:rFonts w:ascii="Times New Roman"/>
          <w:b w:val="false"/>
          <w:i w:val="false"/>
          <w:color w:val="000000"/>
          <w:sz w:val="28"/>
        </w:rPr>
        <w:t>
      Сатып алынатын бағдарламалық өнiмдер бюджеттiк бағдарламаның мiндетi мен мақсатына сәйкес келуге тиiс, лицензиялардың саны мен сатып алу уақыты ақпараттық жобаны енгiзу және көбейту уақытымен үйлестiрiлуге тиiс. Жылдық техникалық қолдаумен берiлетің лицензияларға, оларды сатып алуға жұмсалатын шығыстарға жылдық техникалық қолдаудың құнын қосуға болады.</w:t>
      </w:r>
    </w:p>
    <w:bookmarkEnd w:id="232"/>
    <w:bookmarkStart w:name="z239" w:id="233"/>
    <w:p>
      <w:pPr>
        <w:spacing w:after="0"/>
        <w:ind w:left="0"/>
        <w:jc w:val="both"/>
      </w:pPr>
      <w:r>
        <w:rPr>
          <w:rFonts w:ascii="Times New Roman"/>
          <w:b w:val="false"/>
          <w:i w:val="false"/>
          <w:color w:val="000000"/>
          <w:sz w:val="28"/>
        </w:rPr>
        <w:t>
      56. Заңды тұлғаларға, оның ішінде шаруа (фермерлік) қожалықтарына берілетін субсидиялар шығыстарын есептеуге арналған 01-311-нысан (66-қосымша). Шығындар бағаныттары бойынша есептеулермен бірге негіздемелік құжаттар ұсынылады.</w:t>
      </w:r>
    </w:p>
    <w:bookmarkEnd w:id="233"/>
    <w:bookmarkStart w:name="z240" w:id="234"/>
    <w:p>
      <w:pPr>
        <w:spacing w:after="0"/>
        <w:ind w:left="0"/>
        <w:jc w:val="both"/>
      </w:pPr>
      <w:r>
        <w:rPr>
          <w:rFonts w:ascii="Times New Roman"/>
          <w:b w:val="false"/>
          <w:i w:val="false"/>
          <w:color w:val="000000"/>
          <w:sz w:val="28"/>
        </w:rPr>
        <w:t>
      Осы нысан бойынша есептеу үш бөлiмнен тұрады.</w:t>
      </w:r>
    </w:p>
    <w:bookmarkEnd w:id="234"/>
    <w:bookmarkStart w:name="z241" w:id="235"/>
    <w:p>
      <w:pPr>
        <w:spacing w:after="0"/>
        <w:ind w:left="0"/>
        <w:jc w:val="both"/>
      </w:pPr>
      <w:r>
        <w:rPr>
          <w:rFonts w:ascii="Times New Roman"/>
          <w:b w:val="false"/>
          <w:i w:val="false"/>
          <w:color w:val="000000"/>
          <w:sz w:val="28"/>
        </w:rPr>
        <w:t>
      Бiрiншi бөлiмдe заңды тұлғаның шаруашылық қызметтi жүзеге асырудан алатын кiрiстерiнiң жалпы сомасы көрсетiледi.</w:t>
      </w:r>
    </w:p>
    <w:bookmarkEnd w:id="235"/>
    <w:bookmarkStart w:name="z242" w:id="236"/>
    <w:p>
      <w:pPr>
        <w:spacing w:after="0"/>
        <w:ind w:left="0"/>
        <w:jc w:val="both"/>
      </w:pPr>
      <w:r>
        <w:rPr>
          <w:rFonts w:ascii="Times New Roman"/>
          <w:b w:val="false"/>
          <w:i w:val="false"/>
          <w:color w:val="000000"/>
          <w:sz w:val="28"/>
        </w:rPr>
        <w:t>
      Екiншi бөлiмде шығыстардың негізгі түрлерi бойынша таратып жазуды келтiре отырып, шығыстардың жалпы сомасы көрсетiледi.</w:t>
      </w:r>
    </w:p>
    <w:bookmarkEnd w:id="236"/>
    <w:bookmarkStart w:name="z243" w:id="237"/>
    <w:p>
      <w:pPr>
        <w:spacing w:after="0"/>
        <w:ind w:left="0"/>
        <w:jc w:val="both"/>
      </w:pPr>
      <w:r>
        <w:rPr>
          <w:rFonts w:ascii="Times New Roman"/>
          <w:b w:val="false"/>
          <w:i w:val="false"/>
          <w:color w:val="000000"/>
          <w:sz w:val="28"/>
        </w:rPr>
        <w:t>
      Үшiншi бөлiмде заңды тұлғалардың кiрiстерінен шығыстардың асып түсу сомасы, яғни тиісті бюджеттен өтелетiн сома көрсетiледi.</w:t>
      </w:r>
    </w:p>
    <w:bookmarkEnd w:id="237"/>
    <w:bookmarkStart w:name="z244" w:id="238"/>
    <w:p>
      <w:pPr>
        <w:spacing w:after="0"/>
        <w:ind w:left="0"/>
        <w:jc w:val="both"/>
      </w:pPr>
      <w:r>
        <w:rPr>
          <w:rFonts w:ascii="Times New Roman"/>
          <w:b w:val="false"/>
          <w:i w:val="false"/>
          <w:color w:val="000000"/>
          <w:sz w:val="28"/>
        </w:rPr>
        <w:t>
      Заңды тұлғалар берген 01-311 нысан бойынша есептеулердiң негiзiнде бюджеттiк бағдарламалар әкiмшiсi занды тұлғалар, оның ішінде шаруа (фермерлік қожалықтарына) берілетін субсидияларға шығыстар есептеу үшiн 01-311-жиынтық (67-қосымша) жиынтық нысанын жасайды.</w:t>
      </w:r>
    </w:p>
    <w:bookmarkEnd w:id="238"/>
    <w:bookmarkStart w:name="z245" w:id="239"/>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басшысы қол қоюы тиiс.</w:t>
      </w:r>
    </w:p>
    <w:bookmarkEnd w:id="239"/>
    <w:bookmarkStart w:name="z246" w:id="240"/>
    <w:p>
      <w:pPr>
        <w:spacing w:after="0"/>
        <w:ind w:left="0"/>
        <w:jc w:val="both"/>
      </w:pPr>
      <w:r>
        <w:rPr>
          <w:rFonts w:ascii="Times New Roman"/>
          <w:b w:val="false"/>
          <w:i w:val="false"/>
          <w:color w:val="000000"/>
          <w:sz w:val="28"/>
        </w:rPr>
        <w:t>
      Заңды тұлғаларға, оның ішінде шаруа (фермерлік қожалықтарына) берілетін субсидиялар шығыстарын есептеуге 01-311 және 01-311-жиынтық нысандар келмеген жағдайда бюджеттік жоспарлар әкімшілері еркiн нысанда есептеулер жасайды.</w:t>
      </w:r>
    </w:p>
    <w:bookmarkEnd w:id="240"/>
    <w:bookmarkStart w:name="z247" w:id="241"/>
    <w:p>
      <w:pPr>
        <w:spacing w:after="0"/>
        <w:ind w:left="0"/>
        <w:jc w:val="both"/>
      </w:pPr>
      <w:r>
        <w:rPr>
          <w:rFonts w:ascii="Times New Roman"/>
          <w:b w:val="false"/>
          <w:i w:val="false"/>
          <w:color w:val="000000"/>
          <w:sz w:val="28"/>
        </w:rPr>
        <w:t>
      Осы есептеулер негіздемелерімен және мiндеттi түрде шығыстардың әрбiр түрi бойынша ашып жазыла отырып берiлуi және оған бас бухгалтер немесе қаржы-экономикалық қызмет бастығы қол қоюы тиiс.</w:t>
      </w:r>
    </w:p>
    <w:bookmarkEnd w:id="241"/>
    <w:bookmarkStart w:name="z248" w:id="242"/>
    <w:p>
      <w:pPr>
        <w:spacing w:after="0"/>
        <w:ind w:left="0"/>
        <w:jc w:val="both"/>
      </w:pPr>
      <w:r>
        <w:rPr>
          <w:rFonts w:ascii="Times New Roman"/>
          <w:b w:val="false"/>
          <w:i w:val="false"/>
          <w:color w:val="000000"/>
          <w:sz w:val="28"/>
        </w:rPr>
        <w:t>
      57. Трансферттер, бюджеттiк кредиттер беруге, күрделi шығыстарды жүзеге асыру мемлекет мiндеттемелерін орындау бағанытталған бюджеттiк бағдарламалар бойынша шығыстар көлемiн айқындау үшін бюджеттiк бағдарламалардың әкiмшiлерi есептеулер еркiн нысанда жасайды. Осы есептер негіздемелерімен және мiндеттi түрде шығыстардың әрбiр түрi бойынша ашып жазыла отырып берiлуi тиiс.</w:t>
      </w:r>
    </w:p>
    <w:bookmarkEnd w:id="242"/>
    <w:bookmarkStart w:name="z249" w:id="243"/>
    <w:p>
      <w:pPr>
        <w:spacing w:after="0"/>
        <w:ind w:left="0"/>
        <w:jc w:val="both"/>
      </w:pPr>
      <w:r>
        <w:rPr>
          <w:rFonts w:ascii="Times New Roman"/>
          <w:b w:val="false"/>
          <w:i w:val="false"/>
          <w:color w:val="000000"/>
          <w:sz w:val="28"/>
        </w:rPr>
        <w:t>
      Сатып алынатын негiзгi құралдар бойынша есептеулерде олардың тиiстiлік нормаларына, iс жүзiнде болуы, шығарылған жылы мен тозуы бойынша сәйкес келетiн мәлiметтердi қамтуы тиiс.</w:t>
      </w:r>
    </w:p>
    <w:bookmarkEnd w:id="243"/>
    <w:bookmarkStart w:name="z250" w:id="244"/>
    <w:p>
      <w:pPr>
        <w:spacing w:after="0"/>
        <w:ind w:left="0"/>
        <w:jc w:val="both"/>
      </w:pPr>
      <w:r>
        <w:rPr>
          <w:rFonts w:ascii="Times New Roman"/>
          <w:b w:val="false"/>
          <w:i w:val="false"/>
          <w:color w:val="000000"/>
          <w:sz w:val="28"/>
        </w:rPr>
        <w:t>
      58. Бюджеттiк бағдарламалардың әкiмшiлерiнде инвестициялық жобалар бар болса, бюджеттiк инвестициялық жобаларды таратып жазу Қағидалардың 68-қосымшасына сәйкес нысан бойынша жасалады.</w:t>
      </w:r>
    </w:p>
    <w:bookmarkEnd w:id="244"/>
    <w:bookmarkStart w:name="z251" w:id="245"/>
    <w:p>
      <w:pPr>
        <w:spacing w:after="0"/>
        <w:ind w:left="0"/>
        <w:jc w:val="both"/>
      </w:pPr>
      <w:r>
        <w:rPr>
          <w:rFonts w:ascii="Times New Roman"/>
          <w:b w:val="false"/>
          <w:i w:val="false"/>
          <w:color w:val="000000"/>
          <w:sz w:val="28"/>
        </w:rPr>
        <w:t>
      Бюджеттiк инвестициялық жобалардың мыналар көрсетiледi (68-қосымша):</w:t>
      </w:r>
    </w:p>
    <w:bookmarkEnd w:id="245"/>
    <w:bookmarkStart w:name="z252" w:id="246"/>
    <w:p>
      <w:pPr>
        <w:spacing w:after="0"/>
        <w:ind w:left="0"/>
        <w:jc w:val="both"/>
      </w:pPr>
      <w:r>
        <w:rPr>
          <w:rFonts w:ascii="Times New Roman"/>
          <w:b w:val="false"/>
          <w:i w:val="false"/>
          <w:color w:val="000000"/>
          <w:sz w:val="28"/>
        </w:rPr>
        <w:t>
      қаржыландыру көзi (республикалық бюджет, жергiлiктi бюджет бөлiнiсiнде) (3-баған);</w:t>
      </w:r>
    </w:p>
    <w:bookmarkEnd w:id="246"/>
    <w:bookmarkStart w:name="z253" w:id="247"/>
    <w:p>
      <w:pPr>
        <w:spacing w:after="0"/>
        <w:ind w:left="0"/>
        <w:jc w:val="both"/>
      </w:pPr>
      <w:r>
        <w:rPr>
          <w:rFonts w:ascii="Times New Roman"/>
          <w:b w:val="false"/>
          <w:i w:val="false"/>
          <w:color w:val="000000"/>
          <w:sz w:val="28"/>
        </w:rPr>
        <w:t>
      жылдар бөлiнiсiнде жоспарлы кезеңнiң басталуына дейiнгi қаржыландыру (5-баған);</w:t>
      </w:r>
    </w:p>
    <w:bookmarkEnd w:id="247"/>
    <w:bookmarkStart w:name="z254" w:id="248"/>
    <w:p>
      <w:pPr>
        <w:spacing w:after="0"/>
        <w:ind w:left="0"/>
        <w:jc w:val="both"/>
      </w:pPr>
      <w:r>
        <w:rPr>
          <w:rFonts w:ascii="Times New Roman"/>
          <w:b w:val="false"/>
          <w:i w:val="false"/>
          <w:color w:val="000000"/>
          <w:sz w:val="28"/>
        </w:rPr>
        <w:t>
      инвестициялық жоба деңгейiнде жоспарлы кезеңнiң басталуына дейiнгi жалпы қаржыландыру сомасы (6, 7-баған).</w:t>
      </w:r>
    </w:p>
    <w:bookmarkEnd w:id="248"/>
    <w:bookmarkStart w:name="z255" w:id="249"/>
    <w:p>
      <w:pPr>
        <w:spacing w:after="0"/>
        <w:ind w:left="0"/>
        <w:jc w:val="both"/>
      </w:pPr>
      <w:r>
        <w:rPr>
          <w:rFonts w:ascii="Times New Roman"/>
          <w:b w:val="false"/>
          <w:i w:val="false"/>
          <w:color w:val="000000"/>
          <w:sz w:val="28"/>
        </w:rPr>
        <w:t>
      Әрбір жоба бойынша бюджеттік инвестицияларға арналған шығыстар конкурстық рәсімдер жүргізуге қажетті уақыт ескеріле отырып, тиісті құжаттамада (техникалық-экономикалық негіздеме, қаржылық-экономикалық негіздеме, жобалау-смета құжаттамасы) белгіленген нормативтік іске асыру кезеңінен асып түсетін қаржыландыру кезеңімен мәлімделмейді.</w:t>
      </w:r>
    </w:p>
    <w:bookmarkEnd w:id="249"/>
    <w:bookmarkStart w:name="z256" w:id="250"/>
    <w:p>
      <w:pPr>
        <w:spacing w:after="0"/>
        <w:ind w:left="0"/>
        <w:jc w:val="both"/>
      </w:pPr>
      <w:r>
        <w:rPr>
          <w:rFonts w:ascii="Times New Roman"/>
          <w:b w:val="false"/>
          <w:i w:val="false"/>
          <w:color w:val="000000"/>
          <w:sz w:val="28"/>
        </w:rPr>
        <w:t>
      59. Бюджеттiк өтiнiм құрамына нысаналы ағымдағы трансферттердi енгiзген бюджеттiк бағдарлама әкiмшiлерi осы өңiрлер және бағаныттар ағымдағы нысаналы трансферттерді бөлудi (69-қосымша) ұсынады.</w:t>
      </w:r>
    </w:p>
    <w:bookmarkEnd w:id="250"/>
    <w:bookmarkStart w:name="z257" w:id="251"/>
    <w:p>
      <w:pPr>
        <w:spacing w:after="0"/>
        <w:ind w:left="0"/>
        <w:jc w:val="both"/>
      </w:pPr>
      <w:r>
        <w:rPr>
          <w:rFonts w:ascii="Times New Roman"/>
          <w:b w:val="false"/>
          <w:i w:val="false"/>
          <w:color w:val="000000"/>
          <w:sz w:val="28"/>
        </w:rPr>
        <w:t>
      60. Қағидалардың 70-қосымшасына сәйкес бюджеттiк бағдарламалардың әкiмшiсi бюджет өтінім құрамында іс-шаралар бөлінісінде бюджеттік бағдарлама (кіші бағдарлама) бойынша шығыстар тізбесін береді.</w:t>
      </w:r>
    </w:p>
    <w:bookmarkEnd w:id="251"/>
    <w:bookmarkStart w:name="z258" w:id="252"/>
    <w:p>
      <w:pPr>
        <w:spacing w:after="0"/>
        <w:ind w:left="0"/>
        <w:jc w:val="both"/>
      </w:pPr>
      <w:r>
        <w:rPr>
          <w:rFonts w:ascii="Times New Roman"/>
          <w:b w:val="false"/>
          <w:i w:val="false"/>
          <w:color w:val="000000"/>
          <w:sz w:val="28"/>
        </w:rPr>
        <w:t>
      70-қосымшасында:</w:t>
      </w:r>
    </w:p>
    <w:bookmarkEnd w:id="252"/>
    <w:bookmarkStart w:name="z259" w:id="253"/>
    <w:p>
      <w:pPr>
        <w:spacing w:after="0"/>
        <w:ind w:left="0"/>
        <w:jc w:val="both"/>
      </w:pPr>
      <w:r>
        <w:rPr>
          <w:rFonts w:ascii="Times New Roman"/>
          <w:b w:val="false"/>
          <w:i w:val="false"/>
          <w:color w:val="000000"/>
          <w:sz w:val="28"/>
        </w:rPr>
        <w:t>
      1 бағанда іс шараның атауы көрсетіледі;</w:t>
      </w:r>
    </w:p>
    <w:bookmarkEnd w:id="253"/>
    <w:bookmarkStart w:name="z260" w:id="254"/>
    <w:p>
      <w:pPr>
        <w:spacing w:after="0"/>
        <w:ind w:left="0"/>
        <w:jc w:val="both"/>
      </w:pPr>
      <w:r>
        <w:rPr>
          <w:rFonts w:ascii="Times New Roman"/>
          <w:b w:val="false"/>
          <w:i w:val="false"/>
          <w:color w:val="000000"/>
          <w:sz w:val="28"/>
        </w:rPr>
        <w:t>
      2 бағанда код және бюджет шығыстарының экономикалық сыныптамасының ерекшеліктін атауы көрсетіледі;</w:t>
      </w:r>
    </w:p>
    <w:bookmarkEnd w:id="254"/>
    <w:bookmarkStart w:name="z261" w:id="255"/>
    <w:p>
      <w:pPr>
        <w:spacing w:after="0"/>
        <w:ind w:left="0"/>
        <w:jc w:val="both"/>
      </w:pPr>
      <w:r>
        <w:rPr>
          <w:rFonts w:ascii="Times New Roman"/>
          <w:b w:val="false"/>
          <w:i w:val="false"/>
          <w:color w:val="000000"/>
          <w:sz w:val="28"/>
        </w:rPr>
        <w:t>
      3 бағанда ерекшелік бойынша жоспарланатын операция түрінің атауы көрсетіледі;</w:t>
      </w:r>
    </w:p>
    <w:bookmarkEnd w:id="255"/>
    <w:bookmarkStart w:name="z262" w:id="256"/>
    <w:p>
      <w:pPr>
        <w:spacing w:after="0"/>
        <w:ind w:left="0"/>
        <w:jc w:val="both"/>
      </w:pPr>
      <w:r>
        <w:rPr>
          <w:rFonts w:ascii="Times New Roman"/>
          <w:b w:val="false"/>
          <w:i w:val="false"/>
          <w:color w:val="000000"/>
          <w:sz w:val="28"/>
        </w:rPr>
        <w:t>
      4, 5 және 6 бағандарда мың теңге жоспарланатын кезеңге шығыстар соммасы көрсетіледі.</w:t>
      </w:r>
    </w:p>
    <w:bookmarkEnd w:id="256"/>
    <w:bookmarkStart w:name="z263" w:id="257"/>
    <w:p>
      <w:pPr>
        <w:spacing w:after="0"/>
        <w:ind w:left="0"/>
        <w:jc w:val="both"/>
      </w:pPr>
      <w:r>
        <w:rPr>
          <w:rFonts w:ascii="Times New Roman"/>
          <w:b w:val="false"/>
          <w:i w:val="false"/>
          <w:color w:val="000000"/>
          <w:sz w:val="28"/>
        </w:rPr>
        <w:t>
      61. Жұмсалу бағаныттары (құрауыштар) бойынша гранттар сомасын мiндеттi түрде бөле отырып, ағымдағы қаржы жылының 1 қаңтарындағы жағдай бойынша, алынған және пайдаланылған байланысты гранттар тiзбесi ұсынылады және Қағидалардың 71-қосымшасына сәйкес нысанда жасалады.</w:t>
      </w:r>
    </w:p>
    <w:bookmarkEnd w:id="257"/>
    <w:bookmarkStart w:name="z264" w:id="258"/>
    <w:p>
      <w:pPr>
        <w:spacing w:after="0"/>
        <w:ind w:left="0"/>
        <w:jc w:val="both"/>
      </w:pPr>
      <w:r>
        <w:rPr>
          <w:rFonts w:ascii="Times New Roman"/>
          <w:b w:val="false"/>
          <w:i w:val="false"/>
          <w:color w:val="000000"/>
          <w:sz w:val="28"/>
        </w:rPr>
        <w:t>
      62. Ағымдағы қаржы жылының 1 қаңтарындағы жағдай бойынша алынған және пайдаланылған байланыссыз гранттар туралы ақпарат мынадай нысандар бойынша тапсырылады:</w:t>
      </w:r>
    </w:p>
    <w:bookmarkEnd w:id="258"/>
    <w:bookmarkStart w:name="z265" w:id="259"/>
    <w:p>
      <w:pPr>
        <w:spacing w:after="0"/>
        <w:ind w:left="0"/>
        <w:jc w:val="both"/>
      </w:pPr>
      <w:r>
        <w:rPr>
          <w:rFonts w:ascii="Times New Roman"/>
          <w:b w:val="false"/>
          <w:i w:val="false"/>
          <w:color w:val="000000"/>
          <w:sz w:val="28"/>
        </w:rPr>
        <w:t>
      1) Қағидалардың 72-қосымшасына сәйкес нысанды шетелде оқытуды қоспағанда, тауарларды жеткiзуге, жұмыстарды орындауға және қызметтердi көрсетуге байланыссыз гранттар беру туралы мәлiметтер;</w:t>
      </w:r>
    </w:p>
    <w:bookmarkEnd w:id="259"/>
    <w:bookmarkStart w:name="z266" w:id="260"/>
    <w:p>
      <w:pPr>
        <w:spacing w:after="0"/>
        <w:ind w:left="0"/>
        <w:jc w:val="both"/>
      </w:pPr>
      <w:r>
        <w:rPr>
          <w:rFonts w:ascii="Times New Roman"/>
          <w:b w:val="false"/>
          <w:i w:val="false"/>
          <w:color w:val="000000"/>
          <w:sz w:val="28"/>
        </w:rPr>
        <w:t>
      Мәлiметтерге анықтама ретiнде Қағидалардың 72-қосымшаның 5, 6 және 7-бағандарында АҚШ долларында көрсетiлген сомалар бойынша байланыссыз грант туралы келiсiмге қол қойылған күнге валюталардың айырбас бағанамы туралы ақпарат қоса берiледi, 73-қосымшаның 14-бағанында жобаны iске асыру нәтижелері көрсетiледi;</w:t>
      </w:r>
    </w:p>
    <w:bookmarkEnd w:id="260"/>
    <w:bookmarkStart w:name="z267" w:id="261"/>
    <w:p>
      <w:pPr>
        <w:spacing w:after="0"/>
        <w:ind w:left="0"/>
        <w:jc w:val="both"/>
      </w:pPr>
      <w:r>
        <w:rPr>
          <w:rFonts w:ascii="Times New Roman"/>
          <w:b w:val="false"/>
          <w:i w:val="false"/>
          <w:color w:val="000000"/>
          <w:sz w:val="28"/>
        </w:rPr>
        <w:t>
      2) Қағидалардың 73-қосымшасына сәйкес шетелде оқытуға байланыссыз гранттар беру туралы мәлiметтер;</w:t>
      </w:r>
    </w:p>
    <w:bookmarkEnd w:id="261"/>
    <w:bookmarkStart w:name="z268" w:id="262"/>
    <w:p>
      <w:pPr>
        <w:spacing w:after="0"/>
        <w:ind w:left="0"/>
        <w:jc w:val="both"/>
      </w:pPr>
      <w:r>
        <w:rPr>
          <w:rFonts w:ascii="Times New Roman"/>
          <w:b w:val="false"/>
          <w:i w:val="false"/>
          <w:color w:val="000000"/>
          <w:sz w:val="28"/>
        </w:rPr>
        <w:t>
      Шетелде оқыту дегенiмiз курстар, семинарлар, тренингтер және шетелде Қазақстан Республикасы мемлекеттiк ұйымдары лауазымды тұлғаларының (техникалық персоналды қоспағанда) бiлiктiлiгiн арттырудың басқа да түрлерi.</w:t>
      </w:r>
    </w:p>
    <w:bookmarkEnd w:id="262"/>
    <w:bookmarkStart w:name="z269" w:id="263"/>
    <w:p>
      <w:pPr>
        <w:spacing w:after="0"/>
        <w:ind w:left="0"/>
        <w:jc w:val="both"/>
      </w:pPr>
      <w:r>
        <w:rPr>
          <w:rFonts w:ascii="Times New Roman"/>
          <w:b w:val="false"/>
          <w:i w:val="false"/>
          <w:color w:val="000000"/>
          <w:sz w:val="28"/>
        </w:rPr>
        <w:t>
      Қағидалардың 73-қосымшаның 5-бағанында қатысушылар саны әрбiр лауазым санаты (деңгейi) бойынша көрсетiледi.</w:t>
      </w:r>
    </w:p>
    <w:bookmarkEnd w:id="263"/>
    <w:bookmarkStart w:name="z270" w:id="264"/>
    <w:p>
      <w:pPr>
        <w:spacing w:after="0"/>
        <w:ind w:left="0"/>
        <w:jc w:val="both"/>
      </w:pPr>
      <w:r>
        <w:rPr>
          <w:rFonts w:ascii="Times New Roman"/>
          <w:b w:val="false"/>
          <w:i w:val="false"/>
          <w:color w:val="000000"/>
          <w:sz w:val="28"/>
        </w:rPr>
        <w:t>
      63. Мемлекеттiк мекемелердiң олардың иелiгiнде қалатын тауарларды (жұмыстарды, көрсетiлетiн қызметтердi) сатудан түскен ақша түсiмдерi мен шығыстарының жоспарлы кезеңге арналған болжамы Қағидалардың 74-қосымшасына сәйкес нысан бойынша жасалады.</w:t>
      </w:r>
    </w:p>
    <w:bookmarkEnd w:id="264"/>
    <w:bookmarkStart w:name="z271" w:id="265"/>
    <w:p>
      <w:pPr>
        <w:spacing w:after="0"/>
        <w:ind w:left="0"/>
        <w:jc w:val="both"/>
      </w:pPr>
      <w:r>
        <w:rPr>
          <w:rFonts w:ascii="Times New Roman"/>
          <w:b w:val="false"/>
          <w:i w:val="false"/>
          <w:color w:val="000000"/>
          <w:sz w:val="28"/>
        </w:rPr>
        <w:t>
      64. Ағымдағы қаржы жылының бірінші тоқсанының қорытындылары бойынша нысаналы даму трансферттерін қоса алғанда, бюджеттік инвестициялық жобалар мониторингінің қорытындылары жөніндегі есеп мемлекеттік жоспарлау орталық уәкілеттік орган тәртіппен көзделген нысан бойынша және тәртіппен толтырылады.</w:t>
      </w:r>
    </w:p>
    <w:bookmarkEnd w:id="265"/>
    <w:bookmarkStart w:name="z272" w:id="266"/>
    <w:p>
      <w:pPr>
        <w:spacing w:after="0"/>
        <w:ind w:left="0"/>
        <w:jc w:val="both"/>
      </w:pPr>
      <w:r>
        <w:rPr>
          <w:rFonts w:ascii="Times New Roman"/>
          <w:b w:val="false"/>
          <w:i w:val="false"/>
          <w:color w:val="000000"/>
          <w:sz w:val="28"/>
        </w:rPr>
        <w:t>
      65. Түсіндірме жазба еркін нысанда жасалады, ондағы ақпарат қысқаша жазылады.</w:t>
      </w:r>
    </w:p>
    <w:bookmarkEnd w:id="266"/>
    <w:bookmarkStart w:name="z273" w:id="267"/>
    <w:p>
      <w:pPr>
        <w:spacing w:after="0"/>
        <w:ind w:left="0"/>
        <w:jc w:val="both"/>
      </w:pPr>
      <w:r>
        <w:rPr>
          <w:rFonts w:ascii="Times New Roman"/>
          <w:b w:val="false"/>
          <w:i w:val="false"/>
          <w:color w:val="000000"/>
          <w:sz w:val="28"/>
        </w:rPr>
        <w:t>
      Бюджеттiк өтiнiмге түсiндiрме жазба:</w:t>
      </w:r>
    </w:p>
    <w:bookmarkEnd w:id="267"/>
    <w:bookmarkStart w:name="z274" w:id="268"/>
    <w:p>
      <w:pPr>
        <w:spacing w:after="0"/>
        <w:ind w:left="0"/>
        <w:jc w:val="both"/>
      </w:pPr>
      <w:r>
        <w:rPr>
          <w:rFonts w:ascii="Times New Roman"/>
          <w:b w:val="false"/>
          <w:i w:val="false"/>
          <w:color w:val="000000"/>
          <w:sz w:val="28"/>
        </w:rPr>
        <w:t>
      1) есепті қаржы жылындағы қол жеткізілген нәтижелер көрсеткіштерінің қысқаша сипаттамасын;</w:t>
      </w:r>
    </w:p>
    <w:bookmarkEnd w:id="268"/>
    <w:bookmarkStart w:name="z275" w:id="269"/>
    <w:p>
      <w:pPr>
        <w:spacing w:after="0"/>
        <w:ind w:left="0"/>
        <w:jc w:val="both"/>
      </w:pPr>
      <w:r>
        <w:rPr>
          <w:rFonts w:ascii="Times New Roman"/>
          <w:b w:val="false"/>
          <w:i w:val="false"/>
          <w:color w:val="000000"/>
          <w:sz w:val="28"/>
        </w:rPr>
        <w:t>
      2) орын алып отырған проблемалардың ағымдағы жай-күйінің қысқаша сипаттамасын;</w:t>
      </w:r>
    </w:p>
    <w:bookmarkEnd w:id="269"/>
    <w:bookmarkStart w:name="z276" w:id="270"/>
    <w:p>
      <w:pPr>
        <w:spacing w:after="0"/>
        <w:ind w:left="0"/>
        <w:jc w:val="both"/>
      </w:pPr>
      <w:r>
        <w:rPr>
          <w:rFonts w:ascii="Times New Roman"/>
          <w:b w:val="false"/>
          <w:i w:val="false"/>
          <w:color w:val="000000"/>
          <w:sz w:val="28"/>
        </w:rPr>
        <w:t>
      3) жағдайды жақсарту және проблемаларды шешу, мемлекеттік органның даму жоспарының жобасында айқындалған мақсаттарға және жоспарланған нысаналы индикаторларға қол жеткізу жолдарының сипаттамасын;</w:t>
      </w:r>
    </w:p>
    <w:bookmarkEnd w:id="270"/>
    <w:bookmarkStart w:name="z277" w:id="271"/>
    <w:p>
      <w:pPr>
        <w:spacing w:after="0"/>
        <w:ind w:left="0"/>
        <w:jc w:val="both"/>
      </w:pPr>
      <w:r>
        <w:rPr>
          <w:rFonts w:ascii="Times New Roman"/>
          <w:b w:val="false"/>
          <w:i w:val="false"/>
          <w:color w:val="000000"/>
          <w:sz w:val="28"/>
        </w:rPr>
        <w:t>
      4) жағдайды жақсарту және проблемаларды шешу, облыстың, республикалық маңызы бар қаланың, астананың даму жоспарында айқындалған мақсаттарға және жоспарланған нысаналы индикаторларға қол жеткізу жолдарының сипаттамасын;</w:t>
      </w:r>
    </w:p>
    <w:bookmarkEnd w:id="271"/>
    <w:bookmarkStart w:name="z278" w:id="272"/>
    <w:p>
      <w:pPr>
        <w:spacing w:after="0"/>
        <w:ind w:left="0"/>
        <w:jc w:val="both"/>
      </w:pPr>
      <w:r>
        <w:rPr>
          <w:rFonts w:ascii="Times New Roman"/>
          <w:b w:val="false"/>
          <w:i w:val="false"/>
          <w:color w:val="000000"/>
          <w:sz w:val="28"/>
        </w:rPr>
        <w:t>
      5) бюджеттік бағдарламалардың мақсаттары мен бюджеттік бағдарламалардың жоспарланған түпкілікті нәтижелерінің сипаттамасын;</w:t>
      </w:r>
    </w:p>
    <w:bookmarkEnd w:id="272"/>
    <w:bookmarkStart w:name="z279" w:id="273"/>
    <w:p>
      <w:pPr>
        <w:spacing w:after="0"/>
        <w:ind w:left="0"/>
        <w:jc w:val="both"/>
      </w:pPr>
      <w:r>
        <w:rPr>
          <w:rFonts w:ascii="Times New Roman"/>
          <w:b w:val="false"/>
          <w:i w:val="false"/>
          <w:color w:val="000000"/>
          <w:sz w:val="28"/>
        </w:rPr>
        <w:t>
      6) бюджеттік бағдарламалар мен бюджеттік кіші бағдарламалар бөлінісінде бюджет қаражатын жұмсау бағаныттарын нақтылайтын ақпаратты, бюджеттік бағдарламалардың тікелей нәтижелерінің сипаттамасын қамтиды.</w:t>
      </w:r>
    </w:p>
    <w:bookmarkEnd w:id="273"/>
    <w:bookmarkStart w:name="z280" w:id="274"/>
    <w:p>
      <w:pPr>
        <w:spacing w:after="0"/>
        <w:ind w:left="0"/>
        <w:jc w:val="both"/>
      </w:pPr>
      <w:r>
        <w:rPr>
          <w:rFonts w:ascii="Times New Roman"/>
          <w:b w:val="false"/>
          <w:i w:val="false"/>
          <w:color w:val="000000"/>
          <w:sz w:val="28"/>
        </w:rPr>
        <w:t>
      66. Бюджеттік өтінім бюджеттік жоспарлау жөніндегі орталық уәкілетті органға енгізілгенге дейін республикалық бюджеттік бағдарламалардың әкімшілері бюджеттік өтінімді және оған есептерді ведомстволық бюджет комиссиясының қарауына енгізеді.</w:t>
      </w:r>
    </w:p>
    <w:bookmarkEnd w:id="274"/>
    <w:bookmarkStart w:name="z281" w:id="275"/>
    <w:p>
      <w:pPr>
        <w:spacing w:after="0"/>
        <w:ind w:left="0"/>
        <w:jc w:val="left"/>
      </w:pPr>
      <w:r>
        <w:rPr>
          <w:rFonts w:ascii="Times New Roman"/>
          <w:b/>
          <w:i w:val="false"/>
          <w:color w:val="000000"/>
        </w:rPr>
        <w:t xml:space="preserve"> 2-тарау. Бюджеттiк өтiнiмдi ұсыну тәртібі</w:t>
      </w:r>
    </w:p>
    <w:bookmarkEnd w:id="275"/>
    <w:bookmarkStart w:name="z282" w:id="276"/>
    <w:p>
      <w:pPr>
        <w:spacing w:after="0"/>
        <w:ind w:left="0"/>
        <w:jc w:val="both"/>
      </w:pPr>
      <w:r>
        <w:rPr>
          <w:rFonts w:ascii="Times New Roman"/>
          <w:b w:val="false"/>
          <w:i w:val="false"/>
          <w:color w:val="000000"/>
          <w:sz w:val="28"/>
        </w:rPr>
        <w:t>
      67. Республикалық бюджеттiк бағдарламалардың әкiмшiсi бюджеттік жоспарлау жөнiндегi орталық уәкiлеттi органға бюджеттiк өтiнiмдi мемлекеттiк жоспарлаудың ақпараттық жүйесi арқылы енгiзедi.</w:t>
      </w:r>
    </w:p>
    <w:bookmarkEnd w:id="276"/>
    <w:bookmarkStart w:name="z283" w:id="277"/>
    <w:p>
      <w:pPr>
        <w:spacing w:after="0"/>
        <w:ind w:left="0"/>
        <w:jc w:val="both"/>
      </w:pPr>
      <w:r>
        <w:rPr>
          <w:rFonts w:ascii="Times New Roman"/>
          <w:b w:val="false"/>
          <w:i w:val="false"/>
          <w:color w:val="000000"/>
          <w:sz w:val="28"/>
        </w:rPr>
        <w:t>
      68. Жергiлiктi бюджеттiк бағдарламалар әкiмшiсi бюджеттiк өтiнiмдi мемлекеттік жоспарлау жөніндегі жергілікті уәкілетті органға мемлекеттік органдардың бірыңғай электрондық құжат айналымы жүйесін пайдалану арқылы электронды құжат түрінде не электрондық тасығыштарда енгiзедi.</w:t>
      </w:r>
    </w:p>
    <w:bookmarkEnd w:id="277"/>
    <w:bookmarkStart w:name="z284" w:id="278"/>
    <w:p>
      <w:pPr>
        <w:spacing w:after="0"/>
        <w:ind w:left="0"/>
        <w:jc w:val="both"/>
      </w:pPr>
      <w:r>
        <w:rPr>
          <w:rFonts w:ascii="Times New Roman"/>
          <w:b w:val="false"/>
          <w:i w:val="false"/>
          <w:color w:val="000000"/>
          <w:sz w:val="28"/>
        </w:rPr>
        <w:t xml:space="preserve">
      "Ақпараттандыру туралы"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талаптарына сәйкес келетін ақпараттық жүйе болған жағдайда, жергілікті бюджеттік бағдарламалар әкімшісі бюджеттік өтінімді мемлекеттік жоспарлау жөніндегі жергілікті уәкілетті органның ақпараттық жүйесі арқылы енгізеді.</w:t>
      </w:r>
    </w:p>
    <w:bookmarkEnd w:id="278"/>
    <w:bookmarkStart w:name="z285" w:id="279"/>
    <w:p>
      <w:pPr>
        <w:spacing w:after="0"/>
        <w:ind w:left="0"/>
        <w:jc w:val="both"/>
      </w:pPr>
      <w:r>
        <w:rPr>
          <w:rFonts w:ascii="Times New Roman"/>
          <w:b w:val="false"/>
          <w:i w:val="false"/>
          <w:color w:val="000000"/>
          <w:sz w:val="28"/>
        </w:rPr>
        <w:t>
      Егер бюджеттiк бағдарламалар әкiмшiсi мемлекеттік органның даму жоспарының жобасында немесе мемлекеттік органның даму жоспарына өзгерiстер мен толықтырулар жобасында қосымша шығыстарды немесе бюджет кiрiстерiн қысқартуды талап ететiн нормативтiк құқықтық актiлер әзiрлеудi немесе оларға өзгерiстер мен толықтырулар енгiзудi ұсынса, онда бюджеттiк өтiнiммен бiр мезгiлде тиiстi нормативтiк құқықтық актiнiң жобасы енгiзiледi.</w:t>
      </w:r>
    </w:p>
    <w:bookmarkEnd w:id="279"/>
    <w:bookmarkStart w:name="z286" w:id="280"/>
    <w:p>
      <w:pPr>
        <w:spacing w:after="0"/>
        <w:ind w:left="0"/>
        <w:jc w:val="both"/>
      </w:pPr>
      <w:r>
        <w:rPr>
          <w:rFonts w:ascii="Times New Roman"/>
          <w:b w:val="false"/>
          <w:i w:val="false"/>
          <w:color w:val="000000"/>
          <w:sz w:val="28"/>
        </w:rPr>
        <w:t>
      69. Бюджеттік жоспарлау жөнiндегi орталық уәкiлеттi орган бірыңғай бюджеттік сыныптама және республикалық бюджеттiк бағдарламалар әкiмшiлерiнiң ұсыныстары негiзiнде республикалық бюджеттiк бағдарламалар әкiмшiлерiнің бюджеттiк өтiнiмдердi уақтылы ұсынуы үшiн бюджеттi жоспарлау бойынша ақпараттық жүйелердiң дайындығын қамтамасыз етедi.</w:t>
      </w:r>
    </w:p>
    <w:bookmarkEnd w:id="280"/>
    <w:bookmarkStart w:name="z287" w:id="281"/>
    <w:p>
      <w:pPr>
        <w:spacing w:after="0"/>
        <w:ind w:left="0"/>
        <w:jc w:val="both"/>
      </w:pPr>
      <w:r>
        <w:rPr>
          <w:rFonts w:ascii="Times New Roman"/>
          <w:b w:val="false"/>
          <w:i w:val="false"/>
          <w:color w:val="000000"/>
          <w:sz w:val="28"/>
        </w:rPr>
        <w:t>
      70. Бюджеттiк өтiнiмдi ұсыну күнi бюджеттік жоспарлау жөнiндегi орталық уәкiлеттi органда немесе мемлекеттік жоспарлау жөніндегі жергілікті уәкілетті органдатiркелген күнi болып есептеледi.</w:t>
      </w:r>
    </w:p>
    <w:bookmarkEnd w:id="281"/>
    <w:bookmarkStart w:name="z288" w:id="282"/>
    <w:p>
      <w:pPr>
        <w:spacing w:after="0"/>
        <w:ind w:left="0"/>
        <w:jc w:val="both"/>
      </w:pPr>
      <w:r>
        <w:rPr>
          <w:rFonts w:ascii="Times New Roman"/>
          <w:b w:val="false"/>
          <w:i w:val="false"/>
          <w:color w:val="000000"/>
          <w:sz w:val="28"/>
        </w:rPr>
        <w:t>
      71. Бюджеттік жоспарлау жөнiндегi орталық уәкiлеттi орган немесе мемлекеттік жоспарлау жөніндегі жергілікті уәкілетті орган бюджеттiк өтiнiмдердi жасалуы және ұсынылуы Қазақстан Республикасының бюджеттiк заңнамаларына сәйкес келмеген кезде оларды бюджеттiк бағдарламалардың әкiмшiлерiне қарамастан қайтаруға міндетті.</w:t>
      </w:r>
    </w:p>
    <w:bookmarkEnd w:id="282"/>
    <w:bookmarkStart w:name="z289" w:id="283"/>
    <w:p>
      <w:pPr>
        <w:spacing w:after="0"/>
        <w:ind w:left="0"/>
        <w:jc w:val="both"/>
      </w:pPr>
      <w:r>
        <w:rPr>
          <w:rFonts w:ascii="Times New Roman"/>
          <w:b w:val="false"/>
          <w:i w:val="false"/>
          <w:color w:val="000000"/>
          <w:sz w:val="28"/>
        </w:rPr>
        <w:t>
      72. Бюджеттiк бағдарламалар әкiмшiсi пысықталған бюджеттiк өтiнiмдi ол қайтарылған күннен бастап бес жұмыс күнi iшiнде бюджеттік жоспарлау жөнiндегi орталық уәкiлеттi органға немесе мемлекеттік жоспарлау жөніндегі жергілікті уәкілетті органға ұсынады.</w:t>
      </w:r>
    </w:p>
    <w:bookmarkEnd w:id="283"/>
    <w:bookmarkStart w:name="z290" w:id="284"/>
    <w:p>
      <w:pPr>
        <w:spacing w:after="0"/>
        <w:ind w:left="0"/>
        <w:jc w:val="both"/>
      </w:pPr>
      <w:r>
        <w:rPr>
          <w:rFonts w:ascii="Times New Roman"/>
          <w:b w:val="false"/>
          <w:i w:val="false"/>
          <w:color w:val="000000"/>
          <w:sz w:val="28"/>
        </w:rPr>
        <w:t>
      Аудандық маңызы бар қала, ауыл, кент, ауылдық округ бюджеттік бағдарламаларының әкімшілері ауданның (облыстық маңызы бар қаланың) бюджеттік бюджет комиссиясының ұсыныстарына сәйкес ауданның (облыстық маңызы бар қаланың) мемлекеттік жоспарлау жөніндегі жергілікті уәкілетті органына пысықталған бюджеттік бағдарламалар жобалары мен бюджеттік өтінімдерді ол қайтарылған күннен бастап бес жұмыс күнi iшiнде ұсынады.</w:t>
      </w:r>
    </w:p>
    <w:bookmarkEnd w:id="284"/>
    <w:bookmarkStart w:name="z291" w:id="285"/>
    <w:p>
      <w:pPr>
        <w:spacing w:after="0"/>
        <w:ind w:left="0"/>
        <w:jc w:val="both"/>
      </w:pPr>
      <w:r>
        <w:rPr>
          <w:rFonts w:ascii="Times New Roman"/>
          <w:b w:val="false"/>
          <w:i w:val="false"/>
          <w:color w:val="000000"/>
          <w:sz w:val="28"/>
        </w:rPr>
        <w:t>
      73. Тиісті бюджеттік комиссияның ағымдағы қаржы жылына арналған бюджетті нақтылау туралы ұсынысын ескере отырып тиісті бюджеттік бағдарламалардың әкімшілері бес жұмыс күні ішінде мыналарды ұсынады:</w:t>
      </w:r>
    </w:p>
    <w:bookmarkEnd w:id="285"/>
    <w:bookmarkStart w:name="z292" w:id="286"/>
    <w:p>
      <w:pPr>
        <w:spacing w:after="0"/>
        <w:ind w:left="0"/>
        <w:jc w:val="both"/>
      </w:pPr>
      <w:r>
        <w:rPr>
          <w:rFonts w:ascii="Times New Roman"/>
          <w:b w:val="false"/>
          <w:i w:val="false"/>
          <w:color w:val="000000"/>
          <w:sz w:val="28"/>
        </w:rPr>
        <w:t>
      мемлекеттік жоспарлау жөніндегі орталық уәкілетті органға мемлекеттік органдардың даму жоспарларына енгізілетін өзгерістер мен толықтырулардың жобалары, өзгерістер енгізу көзделетін мемлекеттік органдардың даму жоспарларын әзірлейтін республикалық бюджеттік бағдарламалар әкімшілерінің бюджеттік бағдарламаларының жобалары;</w:t>
      </w:r>
    </w:p>
    <w:bookmarkEnd w:id="286"/>
    <w:bookmarkStart w:name="z293" w:id="287"/>
    <w:p>
      <w:pPr>
        <w:spacing w:after="0"/>
        <w:ind w:left="0"/>
        <w:jc w:val="both"/>
      </w:pPr>
      <w:r>
        <w:rPr>
          <w:rFonts w:ascii="Times New Roman"/>
          <w:b w:val="false"/>
          <w:i w:val="false"/>
          <w:color w:val="000000"/>
          <w:sz w:val="28"/>
        </w:rPr>
        <w:t>
      бюджеттік жоспарлау жөніндегі орталық уәкілетті органға мемлекеттік органдардың даму жоспарларына енгізілетін өзгерістер мен толықтырулардың жобалары, бюджеттік бағдарламалардың жобалары және өзгерістер енгізу көзделетін бюджеттік бағдарламалар бойынша бюджеттік өтінім;</w:t>
      </w:r>
    </w:p>
    <w:bookmarkEnd w:id="287"/>
    <w:bookmarkStart w:name="z294" w:id="288"/>
    <w:p>
      <w:pPr>
        <w:spacing w:after="0"/>
        <w:ind w:left="0"/>
        <w:jc w:val="both"/>
      </w:pPr>
      <w:r>
        <w:rPr>
          <w:rFonts w:ascii="Times New Roman"/>
          <w:b w:val="false"/>
          <w:i w:val="false"/>
          <w:color w:val="000000"/>
          <w:sz w:val="28"/>
        </w:rPr>
        <w:t>
      мемлекеттік жоспарлау жөніндегі жергілікті уәкілетті органға өзгерістер енгізу көзделетін бюджеттік бағдарламалар бойынша бюджеттік өтінім және бюджеттік бағдарламалардың жобалары.</w:t>
      </w:r>
    </w:p>
    <w:bookmarkEnd w:id="288"/>
    <w:bookmarkStart w:name="z295" w:id="289"/>
    <w:p>
      <w:pPr>
        <w:spacing w:after="0"/>
        <w:ind w:left="0"/>
        <w:jc w:val="both"/>
      </w:pPr>
      <w:r>
        <w:rPr>
          <w:rFonts w:ascii="Times New Roman"/>
          <w:b w:val="false"/>
          <w:i w:val="false"/>
          <w:color w:val="000000"/>
          <w:sz w:val="28"/>
        </w:rPr>
        <w:t>
      Республикалық бюджеттік бағдарламалардың әкімшілері мемлекеттік органдардың даму жоспарларына енгізілетін өзгерістер мен толықтырулардың жобаларын, мемлекеттік органдардың даму жоспарларын әзірлейтін республикалық бюджеттік бағдарламалар әкімшілерінің бюджеттік бағдарламалар жобаларын ұсынғаннан кейін мемлекеттік жоспарлау жөніндегі орталық уәкілетті органбес жұмыс күні ішінде оларды қарайды, олар бойынша қорытындылар дайындайды және бюджеттік жоспарлау жөніндегі орталық уәкілетті органға жібереді.</w:t>
      </w:r>
    </w:p>
    <w:bookmarkEnd w:id="289"/>
    <w:bookmarkStart w:name="z296" w:id="290"/>
    <w:p>
      <w:pPr>
        <w:spacing w:after="0"/>
        <w:ind w:left="0"/>
        <w:jc w:val="both"/>
      </w:pPr>
      <w:r>
        <w:rPr>
          <w:rFonts w:ascii="Times New Roman"/>
          <w:b w:val="false"/>
          <w:i w:val="false"/>
          <w:color w:val="000000"/>
          <w:sz w:val="28"/>
        </w:rPr>
        <w:t>
      Бюджеттік жоспарлау жөніндегі орталық уәкілетті орган бес жұмыс күні ішінде мемлекеттік органдардың даму жоспарларына өзгерістер мен толықтырулардың жобаларын, бюджеттік бағдарламалардың жобаларын және бюджеттік өтінімдерді қарайды, олар бойынша қорытындылар дайындайды және республикалық бюджет комиссиясының қарауына енгізеді.</w:t>
      </w:r>
    </w:p>
    <w:bookmarkEnd w:id="290"/>
    <w:bookmarkStart w:name="z297" w:id="291"/>
    <w:p>
      <w:pPr>
        <w:spacing w:after="0"/>
        <w:ind w:left="0"/>
        <w:jc w:val="both"/>
      </w:pPr>
      <w:r>
        <w:rPr>
          <w:rFonts w:ascii="Times New Roman"/>
          <w:b w:val="false"/>
          <w:i w:val="false"/>
          <w:color w:val="000000"/>
          <w:sz w:val="28"/>
        </w:rPr>
        <w:t>
      Мемлекеттік жоспарлау жөніндегі жергілікті уәкілетті орган бес жұмыс күні ішінде бюджеттік бағдарламалардың жобаларын және бюджеттік өтінімдерді қарайды, олар бойынша қорытындылар дайындайды және бюджеттік комиссияның қарауына енгізеді.</w:t>
      </w:r>
    </w:p>
    <w:bookmarkEnd w:id="291"/>
    <w:bookmarkStart w:name="z298" w:id="292"/>
    <w:p>
      <w:pPr>
        <w:spacing w:after="0"/>
        <w:ind w:left="0"/>
        <w:jc w:val="both"/>
      </w:pPr>
      <w:r>
        <w:rPr>
          <w:rFonts w:ascii="Times New Roman"/>
          <w:b w:val="false"/>
          <w:i w:val="false"/>
          <w:color w:val="000000"/>
          <w:sz w:val="28"/>
        </w:rPr>
        <w:t>
      74. Секвестр және (немесе) бюджетке түзету жүргізу кезінде бюджеттік бағдарламалардың әкімшілері ағымдағы қаржы жылына арналған бюджеттік өтінімдерді жасайды және оларды бюджеттік жоспарлау жөніндегі орталық уәкілетті органға немесе мемлекеттік жоспарлау жөніндегі тиісті жергілікті уәкілетті органға ұсынады.</w:t>
      </w:r>
    </w:p>
    <w:bookmarkEnd w:id="2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 ___________________</w:t>
            </w:r>
          </w:p>
        </w:tc>
      </w:tr>
    </w:tbl>
    <w:bookmarkStart w:name="z301" w:id="293"/>
    <w:p>
      <w:pPr>
        <w:spacing w:after="0"/>
        <w:ind w:left="0"/>
        <w:jc w:val="left"/>
      </w:pPr>
      <w:r>
        <w:rPr>
          <w:rFonts w:ascii="Times New Roman"/>
          <w:b/>
          <w:i w:val="false"/>
          <w:color w:val="000000"/>
        </w:rPr>
        <w:t xml:space="preserve"> Бюджеттiк бағдарламаның әкiмшiсi</w:t>
      </w:r>
    </w:p>
    <w:bookmarkEnd w:id="293"/>
    <w:bookmarkStart w:name="z302" w:id="294"/>
    <w:p>
      <w:pPr>
        <w:spacing w:after="0"/>
        <w:ind w:left="0"/>
        <w:jc w:val="left"/>
      </w:pPr>
      <w:r>
        <w:rPr>
          <w:rFonts w:ascii="Times New Roman"/>
          <w:b/>
          <w:i w:val="false"/>
          <w:color w:val="000000"/>
        </w:rPr>
        <w:t xml:space="preserve"> ________ ЖЫЛДАРҒА АРНАЛҒАН БЮДЖЕТТIК ӨТIНIМ</w:t>
      </w:r>
    </w:p>
    <w:bookmarkEnd w:id="294"/>
    <w:bookmarkStart w:name="z303" w:id="295"/>
    <w:p>
      <w:pPr>
        <w:spacing w:after="0"/>
        <w:ind w:left="0"/>
        <w:jc w:val="both"/>
      </w:pPr>
      <w:r>
        <w:rPr>
          <w:rFonts w:ascii="Times New Roman"/>
          <w:b w:val="false"/>
          <w:i w:val="false"/>
          <w:color w:val="000000"/>
          <w:sz w:val="28"/>
        </w:rPr>
        <w:t>
      ________________________________________________________________</w:t>
      </w:r>
    </w:p>
    <w:bookmarkEnd w:id="295"/>
    <w:bookmarkStart w:name="z304" w:id="29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басшысының қолы</w:t>
      </w:r>
    </w:p>
    <w:bookmarkEnd w:id="296"/>
    <w:bookmarkStart w:name="z305" w:id="297"/>
    <w:p>
      <w:pPr>
        <w:spacing w:after="0"/>
        <w:ind w:left="0"/>
        <w:jc w:val="both"/>
      </w:pPr>
      <w:r>
        <w:rPr>
          <w:rFonts w:ascii="Times New Roman"/>
          <w:b w:val="false"/>
          <w:i w:val="false"/>
          <w:color w:val="000000"/>
          <w:sz w:val="28"/>
        </w:rPr>
        <w:t>
      ___________________________________________________________________</w:t>
      </w:r>
    </w:p>
    <w:bookmarkEnd w:id="297"/>
    <w:bookmarkStart w:name="z306" w:id="298"/>
    <w:p>
      <w:pPr>
        <w:spacing w:after="0"/>
        <w:ind w:left="0"/>
        <w:jc w:val="both"/>
      </w:pPr>
      <w:r>
        <w:rPr>
          <w:rFonts w:ascii="Times New Roman"/>
          <w:b w:val="false"/>
          <w:i w:val="false"/>
          <w:color w:val="000000"/>
          <w:sz w:val="28"/>
        </w:rPr>
        <w:t>
                                   (жауапты орындаушының деректері)</w:t>
      </w:r>
    </w:p>
    <w:bookmarkEnd w:id="29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2-қосымша</w:t>
            </w:r>
            <w:r>
              <w:br/>
            </w:r>
            <w:r>
              <w:rPr>
                <w:rFonts w:ascii="Times New Roman"/>
                <w:b w:val="false"/>
                <w:i w:val="false"/>
                <w:color w:val="000000"/>
                <w:sz w:val="20"/>
              </w:rPr>
              <w:t>01-111-нысан</w:t>
            </w:r>
          </w:p>
        </w:tc>
      </w:tr>
    </w:tbl>
    <w:bookmarkStart w:name="z309" w:id="299"/>
    <w:p>
      <w:pPr>
        <w:spacing w:after="0"/>
        <w:ind w:left="0"/>
        <w:jc w:val="left"/>
      </w:pPr>
      <w:r>
        <w:rPr>
          <w:rFonts w:ascii="Times New Roman"/>
          <w:b/>
          <w:i w:val="false"/>
          <w:color w:val="000000"/>
        </w:rPr>
        <w:t xml:space="preserve"> Әкiмшiлiк мемлекеттiк қызметшiлердiң еңбекақыларына арналған шығыcтарды есептеу</w:t>
      </w:r>
    </w:p>
    <w:bookmarkEnd w:id="299"/>
    <w:bookmarkStart w:name="z310" w:id="300"/>
    <w:p>
      <w:pPr>
        <w:spacing w:after="0"/>
        <w:ind w:left="0"/>
        <w:jc w:val="both"/>
      </w:pPr>
      <w:r>
        <w:rPr>
          <w:rFonts w:ascii="Times New Roman"/>
          <w:b w:val="false"/>
          <w:i w:val="false"/>
          <w:color w:val="000000"/>
          <w:sz w:val="28"/>
        </w:rPr>
        <w:t>
      Кодтары</w:t>
      </w:r>
    </w:p>
    <w:bookmarkEnd w:id="300"/>
    <w:bookmarkStart w:name="z311" w:id="301"/>
    <w:p>
      <w:pPr>
        <w:spacing w:after="0"/>
        <w:ind w:left="0"/>
        <w:jc w:val="both"/>
      </w:pPr>
      <w:r>
        <w:rPr>
          <w:rFonts w:ascii="Times New Roman"/>
          <w:b w:val="false"/>
          <w:i w:val="false"/>
          <w:color w:val="000000"/>
          <w:sz w:val="28"/>
        </w:rPr>
        <w:t>
      Жылы |_________________|</w:t>
      </w:r>
    </w:p>
    <w:bookmarkEnd w:id="301"/>
    <w:bookmarkStart w:name="z312" w:id="302"/>
    <w:p>
      <w:pPr>
        <w:spacing w:after="0"/>
        <w:ind w:left="0"/>
        <w:jc w:val="both"/>
      </w:pPr>
      <w:r>
        <w:rPr>
          <w:rFonts w:ascii="Times New Roman"/>
          <w:b w:val="false"/>
          <w:i w:val="false"/>
          <w:color w:val="000000"/>
          <w:sz w:val="28"/>
        </w:rPr>
        <w:t>
      Деректер түрi (болжам, жоспар, есеп) |_________________|</w:t>
      </w:r>
    </w:p>
    <w:bookmarkEnd w:id="302"/>
    <w:bookmarkStart w:name="z313" w:id="303"/>
    <w:p>
      <w:pPr>
        <w:spacing w:after="0"/>
        <w:ind w:left="0"/>
        <w:jc w:val="both"/>
      </w:pPr>
      <w:r>
        <w:rPr>
          <w:rFonts w:ascii="Times New Roman"/>
          <w:b w:val="false"/>
          <w:i w:val="false"/>
          <w:color w:val="000000"/>
          <w:sz w:val="28"/>
        </w:rPr>
        <w:t>
      Функционалдық топ |_________________|</w:t>
      </w:r>
    </w:p>
    <w:bookmarkEnd w:id="303"/>
    <w:bookmarkStart w:name="z314" w:id="304"/>
    <w:p>
      <w:pPr>
        <w:spacing w:after="0"/>
        <w:ind w:left="0"/>
        <w:jc w:val="both"/>
      </w:pPr>
      <w:r>
        <w:rPr>
          <w:rFonts w:ascii="Times New Roman"/>
          <w:b w:val="false"/>
          <w:i w:val="false"/>
          <w:color w:val="000000"/>
          <w:sz w:val="28"/>
        </w:rPr>
        <w:t>
      Бағдарламалардың әкiмшiсi |_________________|</w:t>
      </w:r>
    </w:p>
    <w:bookmarkEnd w:id="304"/>
    <w:bookmarkStart w:name="z315" w:id="305"/>
    <w:p>
      <w:pPr>
        <w:spacing w:after="0"/>
        <w:ind w:left="0"/>
        <w:jc w:val="both"/>
      </w:pPr>
      <w:r>
        <w:rPr>
          <w:rFonts w:ascii="Times New Roman"/>
          <w:b w:val="false"/>
          <w:i w:val="false"/>
          <w:color w:val="000000"/>
          <w:sz w:val="28"/>
        </w:rPr>
        <w:t>
      Мемлекеттiк мекеме |_________________|</w:t>
      </w:r>
    </w:p>
    <w:bookmarkEnd w:id="305"/>
    <w:bookmarkStart w:name="z316" w:id="306"/>
    <w:p>
      <w:pPr>
        <w:spacing w:after="0"/>
        <w:ind w:left="0"/>
        <w:jc w:val="both"/>
      </w:pPr>
      <w:r>
        <w:rPr>
          <w:rFonts w:ascii="Times New Roman"/>
          <w:b w:val="false"/>
          <w:i w:val="false"/>
          <w:color w:val="000000"/>
          <w:sz w:val="28"/>
        </w:rPr>
        <w:t>
      Бағдарлама |_________________|</w:t>
      </w:r>
    </w:p>
    <w:bookmarkEnd w:id="306"/>
    <w:bookmarkStart w:name="z317" w:id="307"/>
    <w:p>
      <w:pPr>
        <w:spacing w:after="0"/>
        <w:ind w:left="0"/>
        <w:jc w:val="both"/>
      </w:pPr>
      <w:r>
        <w:rPr>
          <w:rFonts w:ascii="Times New Roman"/>
          <w:b w:val="false"/>
          <w:i w:val="false"/>
          <w:color w:val="000000"/>
          <w:sz w:val="28"/>
        </w:rPr>
        <w:t>
      Ерекшелiк |_________________|</w:t>
      </w:r>
    </w:p>
    <w:bookmarkEnd w:id="30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деңгейі</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блок</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фициент*</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(6-баған х 7-баған х 8-баған) /1000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Өтемақы алатын мемлекеттiк қызметшiлердiң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8" w:id="308"/>
    <w:p>
      <w:pPr>
        <w:spacing w:after="0"/>
        <w:ind w:left="0"/>
        <w:jc w:val="both"/>
      </w:pPr>
      <w:r>
        <w:rPr>
          <w:rFonts w:ascii="Times New Roman"/>
          <w:b w:val="false"/>
          <w:i w:val="false"/>
          <w:color w:val="000000"/>
          <w:sz w:val="28"/>
        </w:rPr>
        <w:t>
      кестенiң жалғасы</w:t>
      </w:r>
    </w:p>
    <w:bookmarkEnd w:id="30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Радиациалық қауiп-қатер аумақтарында тұрғаны үшiн қосымша еңбекақы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(2х13-баған+1,75х14-баған+х1,5 х15баған+1,25х16-баған+1х17-баған))/1000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19" w:id="309"/>
    <w:p>
      <w:pPr>
        <w:spacing w:after="0"/>
        <w:ind w:left="0"/>
        <w:jc w:val="both"/>
      </w:pPr>
      <w:r>
        <w:rPr>
          <w:rFonts w:ascii="Times New Roman"/>
          <w:b w:val="false"/>
          <w:i w:val="false"/>
          <w:color w:val="000000"/>
          <w:sz w:val="28"/>
        </w:rPr>
        <w:t>
      кестенiң жалғасы</w:t>
      </w:r>
    </w:p>
    <w:bookmarkEnd w:id="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баған 9 + баған 11 + баған 18 + баған 23</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жалпы еңбек ақы сомасы 12х баған 24</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(баған 9+баған 31/12)/6 баған х (баған20 х 1,5+ баған 21 х 1,3+ баған 22 х1,2)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0" w:id="310"/>
    <w:p>
      <w:pPr>
        <w:spacing w:after="0"/>
        <w:ind w:left="0"/>
        <w:jc w:val="both"/>
      </w:pPr>
      <w:r>
        <w:rPr>
          <w:rFonts w:ascii="Times New Roman"/>
          <w:b w:val="false"/>
          <w:i w:val="false"/>
          <w:color w:val="000000"/>
          <w:sz w:val="28"/>
        </w:rPr>
        <w:t>
      кестенiң жалғасы</w:t>
      </w:r>
    </w:p>
    <w:bookmarkEnd w:id="3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Арнаулы атақтарды және сыныптық шендерді иелену құқығы бар тұлғалардың жалақысының айырмашылығы, сондай-ақ нысандық киім киіп жүру жойылған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барлығы (баған 25 + баған 28)</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жалақының барлығы (баған 30х12+ баган баған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бірліктің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коммуналдық қызметке төлемді және тұрғын-үйді ұстауға тіркелген ақшалай үлес және ақшалай өтемақы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жалақының айырмашылығы (баған 27 - (баған 24 + баған31/12)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айлық жалақының айырмашылығы (баған 28 х 12)</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мың тенге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тенге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21" w:id="31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11"/>
    <w:bookmarkStart w:name="z322" w:id="312"/>
    <w:p>
      <w:pPr>
        <w:spacing w:after="0"/>
        <w:ind w:left="0"/>
        <w:jc w:val="both"/>
      </w:pPr>
      <w:r>
        <w:rPr>
          <w:rFonts w:ascii="Times New Roman"/>
          <w:b w:val="false"/>
          <w:i w:val="false"/>
          <w:color w:val="000000"/>
          <w:sz w:val="28"/>
        </w:rPr>
        <w:t>
      _____________________________________</w:t>
      </w:r>
    </w:p>
    <w:bookmarkEnd w:id="312"/>
    <w:bookmarkStart w:name="z323" w:id="313"/>
    <w:p>
      <w:pPr>
        <w:spacing w:after="0"/>
        <w:ind w:left="0"/>
        <w:jc w:val="both"/>
      </w:pPr>
      <w:r>
        <w:rPr>
          <w:rFonts w:ascii="Times New Roman"/>
          <w:b w:val="false"/>
          <w:i w:val="false"/>
          <w:color w:val="000000"/>
          <w:sz w:val="28"/>
        </w:rPr>
        <w:t>
      (қолы) (аты-жөні (ол болған жағдайда))</w:t>
      </w:r>
    </w:p>
    <w:bookmarkEnd w:id="313"/>
    <w:bookmarkStart w:name="z324" w:id="314"/>
    <w:p>
      <w:pPr>
        <w:spacing w:after="0"/>
        <w:ind w:left="0"/>
        <w:jc w:val="both"/>
      </w:pPr>
      <w:r>
        <w:rPr>
          <w:rFonts w:ascii="Times New Roman"/>
          <w:b w:val="false"/>
          <w:i w:val="false"/>
          <w:color w:val="000000"/>
          <w:sz w:val="28"/>
        </w:rPr>
        <w:t>
      Бюджеттік бағдарлама басшысы ___________________________________</w:t>
      </w:r>
    </w:p>
    <w:bookmarkEnd w:id="314"/>
    <w:bookmarkStart w:name="z325" w:id="315"/>
    <w:p>
      <w:pPr>
        <w:spacing w:after="0"/>
        <w:ind w:left="0"/>
        <w:jc w:val="both"/>
      </w:pPr>
      <w:r>
        <w:rPr>
          <w:rFonts w:ascii="Times New Roman"/>
          <w:b w:val="false"/>
          <w:i w:val="false"/>
          <w:color w:val="000000"/>
          <w:sz w:val="28"/>
        </w:rPr>
        <w:t>
                                                                (қолы) (аты-жөні (ол болған жағдайда))</w:t>
      </w:r>
    </w:p>
    <w:bookmarkEnd w:id="315"/>
    <w:bookmarkStart w:name="z326" w:id="316"/>
    <w:p>
      <w:pPr>
        <w:spacing w:after="0"/>
        <w:ind w:left="0"/>
        <w:jc w:val="both"/>
      </w:pPr>
      <w:r>
        <w:rPr>
          <w:rFonts w:ascii="Times New Roman"/>
          <w:b w:val="false"/>
          <w:i w:val="false"/>
          <w:color w:val="000000"/>
          <w:sz w:val="28"/>
        </w:rPr>
        <w:t>
      Бас бухгалтер/қаржы-экономикалық бөлімінің бастығы</w:t>
      </w:r>
    </w:p>
    <w:bookmarkEnd w:id="316"/>
    <w:bookmarkStart w:name="z327" w:id="317"/>
    <w:p>
      <w:pPr>
        <w:spacing w:after="0"/>
        <w:ind w:left="0"/>
        <w:jc w:val="both"/>
      </w:pPr>
      <w:r>
        <w:rPr>
          <w:rFonts w:ascii="Times New Roman"/>
          <w:b w:val="false"/>
          <w:i w:val="false"/>
          <w:color w:val="000000"/>
          <w:sz w:val="28"/>
        </w:rPr>
        <w:t>
      _______________________________________________________________</w:t>
      </w:r>
    </w:p>
    <w:bookmarkEnd w:id="317"/>
    <w:bookmarkStart w:name="z328" w:id="318"/>
    <w:p>
      <w:pPr>
        <w:spacing w:after="0"/>
        <w:ind w:left="0"/>
        <w:jc w:val="both"/>
      </w:pPr>
      <w:r>
        <w:rPr>
          <w:rFonts w:ascii="Times New Roman"/>
          <w:b w:val="false"/>
          <w:i w:val="false"/>
          <w:color w:val="000000"/>
          <w:sz w:val="28"/>
        </w:rPr>
        <w:t>
      (қолы) (аты-жөні (ол болған жағдайда))</w:t>
      </w:r>
    </w:p>
    <w:bookmarkEnd w:id="318"/>
    <w:bookmarkStart w:name="z329" w:id="319"/>
    <w:p>
      <w:pPr>
        <w:spacing w:after="0"/>
        <w:ind w:left="0"/>
        <w:jc w:val="both"/>
      </w:pPr>
      <w:r>
        <w:rPr>
          <w:rFonts w:ascii="Times New Roman"/>
          <w:b w:val="false"/>
          <w:i w:val="false"/>
          <w:color w:val="000000"/>
          <w:sz w:val="28"/>
        </w:rPr>
        <w:t>
      Ескерту:</w:t>
      </w:r>
    </w:p>
    <w:bookmarkEnd w:id="319"/>
    <w:bookmarkStart w:name="z330" w:id="320"/>
    <w:p>
      <w:pPr>
        <w:spacing w:after="0"/>
        <w:ind w:left="0"/>
        <w:jc w:val="both"/>
      </w:pPr>
      <w:r>
        <w:rPr>
          <w:rFonts w:ascii="Times New Roman"/>
          <w:b w:val="false"/>
          <w:i w:val="false"/>
          <w:color w:val="000000"/>
          <w:sz w:val="28"/>
        </w:rPr>
        <w:t>
      * Әрбiр санат бойынша толтырылады;</w:t>
      </w:r>
    </w:p>
    <w:bookmarkEnd w:id="320"/>
    <w:bookmarkStart w:name="z331" w:id="321"/>
    <w:p>
      <w:pPr>
        <w:spacing w:after="0"/>
        <w:ind w:left="0"/>
        <w:jc w:val="both"/>
      </w:pPr>
      <w:r>
        <w:rPr>
          <w:rFonts w:ascii="Times New Roman"/>
          <w:b w:val="false"/>
          <w:i w:val="false"/>
          <w:color w:val="000000"/>
          <w:sz w:val="28"/>
        </w:rPr>
        <w:t>
      ** Жалақыны көтерілген жағдайда толтырылады;</w:t>
      </w:r>
    </w:p>
    <w:bookmarkEnd w:id="321"/>
    <w:bookmarkStart w:name="z332" w:id="322"/>
    <w:p>
      <w:pPr>
        <w:spacing w:after="0"/>
        <w:ind w:left="0"/>
        <w:jc w:val="both"/>
      </w:pPr>
      <w:r>
        <w:rPr>
          <w:rFonts w:ascii="Times New Roman"/>
          <w:b w:val="false"/>
          <w:i w:val="false"/>
          <w:color w:val="000000"/>
          <w:sz w:val="28"/>
        </w:rPr>
        <w:t>
      *** 26, 27, 28, 29 жолдары тек қана арнаулы атақтар мен сыныптық шендері бар тұлғалар бойынша "Арнаулы атақтарды және сыныптық шендерді иелену, сондай-ақ нысанды киім киіп жүру құқықтары жойылған адамдарға зейнеткерлікке шыққан кезде әлеуметтік қамсыздандыруды, барлық жеңілдіктер мен артықшылықтарды сақтау қағидаларын бекіту туралы" Қазақстан Республикасы Үкіметінің 2012 жылғы 14 желтоқсандағы № 1597 қаулысына сәйкес толтырылады, егер мемлекеттік әкімшілік қызметшінің атқаратын лауазымы бойынша белгіленген үстемеақылар мен қосымша ақыларды ескере отырып, есептелген еңбекақы тұрғын үйді ұстауға және коммуналдық төлемдерді төлеуге белгіленген ақшалай үлес пен ақшалай өтемақының бұрын алып отырған сомасынан төмен болған жағдайда еңбекақыдағы тиісті айырма төлеу талап етілген жағдайда нысандық киімді кию жойлған.</w:t>
      </w:r>
    </w:p>
    <w:bookmarkEnd w:id="3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3-қосымша</w:t>
            </w:r>
            <w:r>
              <w:br/>
            </w:r>
            <w:r>
              <w:rPr>
                <w:rFonts w:ascii="Times New Roman"/>
                <w:b w:val="false"/>
                <w:i w:val="false"/>
                <w:color w:val="000000"/>
                <w:sz w:val="20"/>
              </w:rPr>
              <w:t>02-111-нысан</w:t>
            </w:r>
          </w:p>
        </w:tc>
      </w:tr>
    </w:tbl>
    <w:bookmarkStart w:name="z334" w:id="323"/>
    <w:p>
      <w:pPr>
        <w:spacing w:after="0"/>
        <w:ind w:left="0"/>
        <w:jc w:val="left"/>
      </w:pPr>
      <w:r>
        <w:rPr>
          <w:rFonts w:ascii="Times New Roman"/>
          <w:b/>
          <w:i w:val="false"/>
          <w:color w:val="000000"/>
        </w:rPr>
        <w:t xml:space="preserve"> Саяси мемлекеттiк қызметшiлердiң, депутаттардың еңбекақыларына арналған шығыстарды есептеу</w:t>
      </w:r>
    </w:p>
    <w:bookmarkEnd w:id="323"/>
    <w:bookmarkStart w:name="z335" w:id="324"/>
    <w:p>
      <w:pPr>
        <w:spacing w:after="0"/>
        <w:ind w:left="0"/>
        <w:jc w:val="both"/>
      </w:pPr>
      <w:r>
        <w:rPr>
          <w:rFonts w:ascii="Times New Roman"/>
          <w:b w:val="false"/>
          <w:i w:val="false"/>
          <w:color w:val="000000"/>
          <w:sz w:val="28"/>
        </w:rPr>
        <w:t>
      Кодтары</w:t>
      </w:r>
    </w:p>
    <w:bookmarkEnd w:id="324"/>
    <w:bookmarkStart w:name="z336" w:id="325"/>
    <w:p>
      <w:pPr>
        <w:spacing w:after="0"/>
        <w:ind w:left="0"/>
        <w:jc w:val="both"/>
      </w:pPr>
      <w:r>
        <w:rPr>
          <w:rFonts w:ascii="Times New Roman"/>
          <w:b w:val="false"/>
          <w:i w:val="false"/>
          <w:color w:val="000000"/>
          <w:sz w:val="28"/>
        </w:rPr>
        <w:t>
      Жылы |__________________|</w:t>
      </w:r>
    </w:p>
    <w:bookmarkEnd w:id="325"/>
    <w:bookmarkStart w:name="z337" w:id="326"/>
    <w:p>
      <w:pPr>
        <w:spacing w:after="0"/>
        <w:ind w:left="0"/>
        <w:jc w:val="both"/>
      </w:pPr>
      <w:r>
        <w:rPr>
          <w:rFonts w:ascii="Times New Roman"/>
          <w:b w:val="false"/>
          <w:i w:val="false"/>
          <w:color w:val="000000"/>
          <w:sz w:val="28"/>
        </w:rPr>
        <w:t>
      Деректер түрi (болжам, жоспар, есеп) |__________________|</w:t>
      </w:r>
    </w:p>
    <w:bookmarkEnd w:id="326"/>
    <w:bookmarkStart w:name="z338" w:id="327"/>
    <w:p>
      <w:pPr>
        <w:spacing w:after="0"/>
        <w:ind w:left="0"/>
        <w:jc w:val="both"/>
      </w:pPr>
      <w:r>
        <w:rPr>
          <w:rFonts w:ascii="Times New Roman"/>
          <w:b w:val="false"/>
          <w:i w:val="false"/>
          <w:color w:val="000000"/>
          <w:sz w:val="28"/>
        </w:rPr>
        <w:t>
      Функционалдық топ |__________________|</w:t>
      </w:r>
    </w:p>
    <w:bookmarkEnd w:id="327"/>
    <w:bookmarkStart w:name="z339" w:id="328"/>
    <w:p>
      <w:pPr>
        <w:spacing w:after="0"/>
        <w:ind w:left="0"/>
        <w:jc w:val="both"/>
      </w:pPr>
      <w:r>
        <w:rPr>
          <w:rFonts w:ascii="Times New Roman"/>
          <w:b w:val="false"/>
          <w:i w:val="false"/>
          <w:color w:val="000000"/>
          <w:sz w:val="28"/>
        </w:rPr>
        <w:t>
      Бағдарламалардың әкiмшiсi |__________________|</w:t>
      </w:r>
    </w:p>
    <w:bookmarkEnd w:id="328"/>
    <w:bookmarkStart w:name="z340" w:id="329"/>
    <w:p>
      <w:pPr>
        <w:spacing w:after="0"/>
        <w:ind w:left="0"/>
        <w:jc w:val="both"/>
      </w:pPr>
      <w:r>
        <w:rPr>
          <w:rFonts w:ascii="Times New Roman"/>
          <w:b w:val="false"/>
          <w:i w:val="false"/>
          <w:color w:val="000000"/>
          <w:sz w:val="28"/>
        </w:rPr>
        <w:t>
      Мемлекеттiк мекеме |__________________|</w:t>
      </w:r>
    </w:p>
    <w:bookmarkEnd w:id="329"/>
    <w:bookmarkStart w:name="z341" w:id="330"/>
    <w:p>
      <w:pPr>
        <w:spacing w:after="0"/>
        <w:ind w:left="0"/>
        <w:jc w:val="both"/>
      </w:pPr>
      <w:r>
        <w:rPr>
          <w:rFonts w:ascii="Times New Roman"/>
          <w:b w:val="false"/>
          <w:i w:val="false"/>
          <w:color w:val="000000"/>
          <w:sz w:val="28"/>
        </w:rPr>
        <w:t>
      Бағдарлама |__________________|</w:t>
      </w:r>
    </w:p>
    <w:bookmarkEnd w:id="330"/>
    <w:bookmarkStart w:name="z342" w:id="331"/>
    <w:p>
      <w:pPr>
        <w:spacing w:after="0"/>
        <w:ind w:left="0"/>
        <w:jc w:val="both"/>
      </w:pPr>
      <w:r>
        <w:rPr>
          <w:rFonts w:ascii="Times New Roman"/>
          <w:b w:val="false"/>
          <w:i w:val="false"/>
          <w:color w:val="000000"/>
          <w:sz w:val="28"/>
        </w:rPr>
        <w:t>
      Ерекшелiк |__________________|</w:t>
      </w:r>
    </w:p>
    <w:bookmarkEnd w:id="3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денгейі</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Лауазымдық ақы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(5-баған х 6-баған х 7 баған)/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(2х10-баған+ 1,75х11-баған+ х1,5 х12-баған+ 1,25х13-баған+ 1х14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жылдан 4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жылдан 6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жылдан 9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жылдан 12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жылдан 15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жылдан 18 жылға дейін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3" w:id="332"/>
    <w:p>
      <w:pPr>
        <w:spacing w:after="0"/>
        <w:ind w:left="0"/>
        <w:jc w:val="both"/>
      </w:pPr>
      <w:r>
        <w:rPr>
          <w:rFonts w:ascii="Times New Roman"/>
          <w:b w:val="false"/>
          <w:i w:val="false"/>
          <w:color w:val="000000"/>
          <w:sz w:val="28"/>
        </w:rPr>
        <w:t>
      кестенiң жалғасы</w:t>
      </w:r>
    </w:p>
    <w:bookmarkEnd w:id="3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х(1,5х17-баған+1,3х18-баған+1,25х19 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4" w:id="333"/>
    <w:p>
      <w:pPr>
        <w:spacing w:after="0"/>
        <w:ind w:left="0"/>
        <w:jc w:val="both"/>
      </w:pPr>
      <w:r>
        <w:rPr>
          <w:rFonts w:ascii="Times New Roman"/>
          <w:b w:val="false"/>
          <w:i w:val="false"/>
          <w:color w:val="000000"/>
          <w:sz w:val="28"/>
        </w:rPr>
        <w:t>
      кестенiң жалғасы</w:t>
      </w:r>
    </w:p>
    <w:bookmarkEnd w:id="33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жиыны8-баған+ 15-баған+20-баған+22-баған+24-баған+ 27-баған+ 29-баған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30-баған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х(х25-баған+ х26-баған/1000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45" w:id="334"/>
    <w:p>
      <w:pPr>
        <w:spacing w:after="0"/>
        <w:ind w:left="0"/>
        <w:jc w:val="both"/>
      </w:pPr>
      <w:r>
        <w:rPr>
          <w:rFonts w:ascii="Times New Roman"/>
          <w:b w:val="false"/>
          <w:i w:val="false"/>
          <w:color w:val="000000"/>
          <w:sz w:val="28"/>
        </w:rPr>
        <w:t>
      Санат бойынша жиыны*</w:t>
      </w:r>
    </w:p>
    <w:bookmarkEnd w:id="334"/>
    <w:bookmarkStart w:name="z346" w:id="33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35"/>
    <w:bookmarkStart w:name="z347" w:id="336"/>
    <w:p>
      <w:pPr>
        <w:spacing w:after="0"/>
        <w:ind w:left="0"/>
        <w:jc w:val="both"/>
      </w:pPr>
      <w:r>
        <w:rPr>
          <w:rFonts w:ascii="Times New Roman"/>
          <w:b w:val="false"/>
          <w:i w:val="false"/>
          <w:color w:val="000000"/>
          <w:sz w:val="28"/>
        </w:rPr>
        <w:t>
      __________________________________________</w:t>
      </w:r>
    </w:p>
    <w:bookmarkEnd w:id="336"/>
    <w:bookmarkStart w:name="z348" w:id="337"/>
    <w:p>
      <w:pPr>
        <w:spacing w:after="0"/>
        <w:ind w:left="0"/>
        <w:jc w:val="both"/>
      </w:pPr>
      <w:r>
        <w:rPr>
          <w:rFonts w:ascii="Times New Roman"/>
          <w:b w:val="false"/>
          <w:i w:val="false"/>
          <w:color w:val="000000"/>
          <w:sz w:val="28"/>
        </w:rPr>
        <w:t>
      (қолы) (аты-жөні (ол болған жағдайда))</w:t>
      </w:r>
    </w:p>
    <w:bookmarkEnd w:id="337"/>
    <w:bookmarkStart w:name="z349" w:id="338"/>
    <w:p>
      <w:pPr>
        <w:spacing w:after="0"/>
        <w:ind w:left="0"/>
        <w:jc w:val="both"/>
      </w:pPr>
      <w:r>
        <w:rPr>
          <w:rFonts w:ascii="Times New Roman"/>
          <w:b w:val="false"/>
          <w:i w:val="false"/>
          <w:color w:val="000000"/>
          <w:sz w:val="28"/>
        </w:rPr>
        <w:t>
      Бюджеттік бағдарлама басшысы</w:t>
      </w:r>
    </w:p>
    <w:bookmarkEnd w:id="338"/>
    <w:bookmarkStart w:name="z350" w:id="339"/>
    <w:p>
      <w:pPr>
        <w:spacing w:after="0"/>
        <w:ind w:left="0"/>
        <w:jc w:val="both"/>
      </w:pPr>
      <w:r>
        <w:rPr>
          <w:rFonts w:ascii="Times New Roman"/>
          <w:b w:val="false"/>
          <w:i w:val="false"/>
          <w:color w:val="000000"/>
          <w:sz w:val="28"/>
        </w:rPr>
        <w:t>
      ________________________________________</w:t>
      </w:r>
    </w:p>
    <w:bookmarkEnd w:id="339"/>
    <w:bookmarkStart w:name="z351" w:id="340"/>
    <w:p>
      <w:pPr>
        <w:spacing w:after="0"/>
        <w:ind w:left="0"/>
        <w:jc w:val="both"/>
      </w:pPr>
      <w:r>
        <w:rPr>
          <w:rFonts w:ascii="Times New Roman"/>
          <w:b w:val="false"/>
          <w:i w:val="false"/>
          <w:color w:val="000000"/>
          <w:sz w:val="28"/>
        </w:rPr>
        <w:t>
      (қолы) (аты-жөні (ол болған жағдайда))</w:t>
      </w:r>
    </w:p>
    <w:bookmarkEnd w:id="340"/>
    <w:bookmarkStart w:name="z352" w:id="341"/>
    <w:p>
      <w:pPr>
        <w:spacing w:after="0"/>
        <w:ind w:left="0"/>
        <w:jc w:val="both"/>
      </w:pPr>
      <w:r>
        <w:rPr>
          <w:rFonts w:ascii="Times New Roman"/>
          <w:b w:val="false"/>
          <w:i w:val="false"/>
          <w:color w:val="000000"/>
          <w:sz w:val="28"/>
        </w:rPr>
        <w:t>
      Бас бухгалтер/қаржы-экономикалық бөлімінің бастығы</w:t>
      </w:r>
    </w:p>
    <w:bookmarkEnd w:id="341"/>
    <w:bookmarkStart w:name="z353" w:id="342"/>
    <w:p>
      <w:pPr>
        <w:spacing w:after="0"/>
        <w:ind w:left="0"/>
        <w:jc w:val="both"/>
      </w:pPr>
      <w:r>
        <w:rPr>
          <w:rFonts w:ascii="Times New Roman"/>
          <w:b w:val="false"/>
          <w:i w:val="false"/>
          <w:color w:val="000000"/>
          <w:sz w:val="28"/>
        </w:rPr>
        <w:t>
      ____________________________________________________</w:t>
      </w:r>
    </w:p>
    <w:bookmarkEnd w:id="342"/>
    <w:bookmarkStart w:name="z354" w:id="343"/>
    <w:p>
      <w:pPr>
        <w:spacing w:after="0"/>
        <w:ind w:left="0"/>
        <w:jc w:val="both"/>
      </w:pPr>
      <w:r>
        <w:rPr>
          <w:rFonts w:ascii="Times New Roman"/>
          <w:b w:val="false"/>
          <w:i w:val="false"/>
          <w:color w:val="000000"/>
          <w:sz w:val="28"/>
        </w:rPr>
        <w:t>
      (қолы) (аты-жөні (ол болған жағдайда))</w:t>
      </w:r>
    </w:p>
    <w:bookmarkEnd w:id="343"/>
    <w:bookmarkStart w:name="z355" w:id="344"/>
    <w:p>
      <w:pPr>
        <w:spacing w:after="0"/>
        <w:ind w:left="0"/>
        <w:jc w:val="both"/>
      </w:pPr>
      <w:r>
        <w:rPr>
          <w:rFonts w:ascii="Times New Roman"/>
          <w:b w:val="false"/>
          <w:i w:val="false"/>
          <w:color w:val="000000"/>
          <w:sz w:val="28"/>
        </w:rPr>
        <w:t>
      Ескерту: * әрбiр санат бойынша толтырылады;</w:t>
      </w:r>
    </w:p>
    <w:bookmarkEnd w:id="344"/>
    <w:bookmarkStart w:name="z356" w:id="345"/>
    <w:p>
      <w:pPr>
        <w:spacing w:after="0"/>
        <w:ind w:left="0"/>
        <w:jc w:val="both"/>
      </w:pPr>
      <w:r>
        <w:rPr>
          <w:rFonts w:ascii="Times New Roman"/>
          <w:b w:val="false"/>
          <w:i w:val="false"/>
          <w:color w:val="000000"/>
          <w:sz w:val="28"/>
        </w:rPr>
        <w:t>
      ** Жалақыны көтерілген жағдайда толтырылады.</w:t>
      </w:r>
    </w:p>
    <w:bookmarkEnd w:id="3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3-1-қосымша</w:t>
            </w:r>
            <w:r>
              <w:br/>
            </w:r>
            <w:r>
              <w:rPr>
                <w:rFonts w:ascii="Times New Roman"/>
                <w:b w:val="false"/>
                <w:i w:val="false"/>
                <w:color w:val="000000"/>
                <w:sz w:val="20"/>
              </w:rPr>
              <w:t>02-111-нысан</w:t>
            </w:r>
          </w:p>
        </w:tc>
      </w:tr>
    </w:tbl>
    <w:bookmarkStart w:name="z358" w:id="346"/>
    <w:p>
      <w:pPr>
        <w:spacing w:after="0"/>
        <w:ind w:left="0"/>
        <w:jc w:val="left"/>
      </w:pPr>
      <w:r>
        <w:rPr>
          <w:rFonts w:ascii="Times New Roman"/>
          <w:b/>
          <w:i w:val="false"/>
          <w:color w:val="000000"/>
        </w:rPr>
        <w:t xml:space="preserve"> Судьялардың еңбекақыларына арналған шығыстарды есептеу</w:t>
      </w:r>
    </w:p>
    <w:bookmarkEnd w:id="346"/>
    <w:bookmarkStart w:name="z359" w:id="347"/>
    <w:p>
      <w:pPr>
        <w:spacing w:after="0"/>
        <w:ind w:left="0"/>
        <w:jc w:val="both"/>
      </w:pPr>
      <w:r>
        <w:rPr>
          <w:rFonts w:ascii="Times New Roman"/>
          <w:b w:val="false"/>
          <w:i w:val="false"/>
          <w:color w:val="000000"/>
          <w:sz w:val="28"/>
        </w:rPr>
        <w:t>
      Кодтары</w:t>
      </w:r>
    </w:p>
    <w:bookmarkEnd w:id="347"/>
    <w:bookmarkStart w:name="z360" w:id="348"/>
    <w:p>
      <w:pPr>
        <w:spacing w:after="0"/>
        <w:ind w:left="0"/>
        <w:jc w:val="both"/>
      </w:pPr>
      <w:r>
        <w:rPr>
          <w:rFonts w:ascii="Times New Roman"/>
          <w:b w:val="false"/>
          <w:i w:val="false"/>
          <w:color w:val="000000"/>
          <w:sz w:val="28"/>
        </w:rPr>
        <w:t>
      Жылы |__________________|</w:t>
      </w:r>
    </w:p>
    <w:bookmarkEnd w:id="348"/>
    <w:bookmarkStart w:name="z361" w:id="349"/>
    <w:p>
      <w:pPr>
        <w:spacing w:after="0"/>
        <w:ind w:left="0"/>
        <w:jc w:val="both"/>
      </w:pPr>
      <w:r>
        <w:rPr>
          <w:rFonts w:ascii="Times New Roman"/>
          <w:b w:val="false"/>
          <w:i w:val="false"/>
          <w:color w:val="000000"/>
          <w:sz w:val="28"/>
        </w:rPr>
        <w:t>
      Деректер түрi (болжам, жоспар, есеп) |__________________|</w:t>
      </w:r>
    </w:p>
    <w:bookmarkEnd w:id="349"/>
    <w:bookmarkStart w:name="z362" w:id="350"/>
    <w:p>
      <w:pPr>
        <w:spacing w:after="0"/>
        <w:ind w:left="0"/>
        <w:jc w:val="both"/>
      </w:pPr>
      <w:r>
        <w:rPr>
          <w:rFonts w:ascii="Times New Roman"/>
          <w:b w:val="false"/>
          <w:i w:val="false"/>
          <w:color w:val="000000"/>
          <w:sz w:val="28"/>
        </w:rPr>
        <w:t>
      Функционалдық топ |__________________|</w:t>
      </w:r>
    </w:p>
    <w:bookmarkEnd w:id="350"/>
    <w:bookmarkStart w:name="z363" w:id="351"/>
    <w:p>
      <w:pPr>
        <w:spacing w:after="0"/>
        <w:ind w:left="0"/>
        <w:jc w:val="both"/>
      </w:pPr>
      <w:r>
        <w:rPr>
          <w:rFonts w:ascii="Times New Roman"/>
          <w:b w:val="false"/>
          <w:i w:val="false"/>
          <w:color w:val="000000"/>
          <w:sz w:val="28"/>
        </w:rPr>
        <w:t>
      Бағдарламалардың әкiмшiсi |__________________|</w:t>
      </w:r>
    </w:p>
    <w:bookmarkEnd w:id="351"/>
    <w:bookmarkStart w:name="z364" w:id="352"/>
    <w:p>
      <w:pPr>
        <w:spacing w:after="0"/>
        <w:ind w:left="0"/>
        <w:jc w:val="both"/>
      </w:pPr>
      <w:r>
        <w:rPr>
          <w:rFonts w:ascii="Times New Roman"/>
          <w:b w:val="false"/>
          <w:i w:val="false"/>
          <w:color w:val="000000"/>
          <w:sz w:val="28"/>
        </w:rPr>
        <w:t>
      Мемлекеттiк мекеме |__________________|</w:t>
      </w:r>
    </w:p>
    <w:bookmarkEnd w:id="352"/>
    <w:bookmarkStart w:name="z365" w:id="353"/>
    <w:p>
      <w:pPr>
        <w:spacing w:after="0"/>
        <w:ind w:left="0"/>
        <w:jc w:val="both"/>
      </w:pPr>
      <w:r>
        <w:rPr>
          <w:rFonts w:ascii="Times New Roman"/>
          <w:b w:val="false"/>
          <w:i w:val="false"/>
          <w:color w:val="000000"/>
          <w:sz w:val="28"/>
        </w:rPr>
        <w:t>
      Бағдарлама |__________________|</w:t>
      </w:r>
    </w:p>
    <w:bookmarkEnd w:id="353"/>
    <w:bookmarkStart w:name="z366" w:id="354"/>
    <w:p>
      <w:pPr>
        <w:spacing w:after="0"/>
        <w:ind w:left="0"/>
        <w:jc w:val="both"/>
      </w:pPr>
      <w:r>
        <w:rPr>
          <w:rFonts w:ascii="Times New Roman"/>
          <w:b w:val="false"/>
          <w:i w:val="false"/>
          <w:color w:val="000000"/>
          <w:sz w:val="28"/>
        </w:rPr>
        <w:t>
      Ерекшелiк |__________________|</w:t>
      </w:r>
    </w:p>
    <w:bookmarkEnd w:id="35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Жылдармен мемлекеттiк қызмет өтiлi</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Коэффициенттер</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Көтерілетін коэффициент **</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(3-баған (бұдан әрі – баған) х лауазымдық жалақы х түзету.коэффициентх 4-бағанх баған5)/ 1000</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9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(2х8-баған+ 1,75х9-баған+ х1,5 х9-баған+ 1,5х10-баған+ 1,25 х11-баған+ 1х12 баған)) /1000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0" w:type="auto"/>
            <w:vMerge/>
            <w:tcBorders>
              <w:top w:val="nil"/>
              <w:left w:val="single" w:color="cfcfcf" w:sz="5"/>
              <w:bottom w:val="single" w:color="cfcfcf" w:sz="5"/>
              <w:right w:val="single" w:color="cfcfcf" w:sz="5"/>
            </w:tcBorders>
          </w:tc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бірлігi</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7" w:id="355"/>
    <w:p>
      <w:pPr>
        <w:spacing w:after="0"/>
        <w:ind w:left="0"/>
        <w:jc w:val="both"/>
      </w:pPr>
      <w:r>
        <w:rPr>
          <w:rFonts w:ascii="Times New Roman"/>
          <w:b w:val="false"/>
          <w:i w:val="false"/>
          <w:color w:val="000000"/>
          <w:sz w:val="28"/>
        </w:rPr>
        <w:t>
      кестенiң жалғасы</w:t>
      </w:r>
    </w:p>
    <w:bookmarkEnd w:id="35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 үшiн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х(1,5х15-баған+1,3х16-баған+1,25х17-баған))/1000</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коэффицент бойынша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коэффицент бойынша</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8" w:id="356"/>
    <w:p>
      <w:pPr>
        <w:spacing w:after="0"/>
        <w:ind w:left="0"/>
        <w:jc w:val="both"/>
      </w:pPr>
      <w:r>
        <w:rPr>
          <w:rFonts w:ascii="Times New Roman"/>
          <w:b w:val="false"/>
          <w:i w:val="false"/>
          <w:color w:val="000000"/>
          <w:sz w:val="28"/>
        </w:rPr>
        <w:t>
      кестенiң жалғасы</w:t>
      </w:r>
    </w:p>
    <w:bookmarkEnd w:id="3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"Мемлекеттік бюджет есебінен қамтылған барлық органдар үшін қызметкерлердің еңбегіне ақы төлеудің бірыңғай жүйесін бекіту туралы" 2017 жылғы 16 қазандағы № 646 қбп қаулысынмен көзделген үстемелер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атақтары бойынша жалақы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жиыны6-баған+ 13-баған+18-баған+20-баған+22-баған+ 25-баған+ 27-баған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негізгі жалақының жиыны 28-баған х 12</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алатын мемлекеттiк қызметшiлердiң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х(х23-баған+ х24-баған/1000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қызметақы алатын мемлекеттік қызметшілер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Сумма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369" w:id="357"/>
    <w:p>
      <w:pPr>
        <w:spacing w:after="0"/>
        <w:ind w:left="0"/>
        <w:jc w:val="both"/>
      </w:pPr>
      <w:r>
        <w:rPr>
          <w:rFonts w:ascii="Times New Roman"/>
          <w:b w:val="false"/>
          <w:i w:val="false"/>
          <w:color w:val="000000"/>
          <w:sz w:val="28"/>
        </w:rPr>
        <w:t>
      Санат бойынша жиыны*</w:t>
      </w:r>
    </w:p>
    <w:bookmarkEnd w:id="357"/>
    <w:bookmarkStart w:name="z370" w:id="35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358"/>
    <w:bookmarkStart w:name="z371" w:id="359"/>
    <w:p>
      <w:pPr>
        <w:spacing w:after="0"/>
        <w:ind w:left="0"/>
        <w:jc w:val="both"/>
      </w:pPr>
      <w:r>
        <w:rPr>
          <w:rFonts w:ascii="Times New Roman"/>
          <w:b w:val="false"/>
          <w:i w:val="false"/>
          <w:color w:val="000000"/>
          <w:sz w:val="28"/>
        </w:rPr>
        <w:t>
      ___________________________________</w:t>
      </w:r>
    </w:p>
    <w:bookmarkEnd w:id="359"/>
    <w:bookmarkStart w:name="z372" w:id="360"/>
    <w:p>
      <w:pPr>
        <w:spacing w:after="0"/>
        <w:ind w:left="0"/>
        <w:jc w:val="both"/>
      </w:pPr>
      <w:r>
        <w:rPr>
          <w:rFonts w:ascii="Times New Roman"/>
          <w:b w:val="false"/>
          <w:i w:val="false"/>
          <w:color w:val="000000"/>
          <w:sz w:val="28"/>
        </w:rPr>
        <w:t>
      (қолы) (аты-жөні (ол болған жағдайда))</w:t>
      </w:r>
    </w:p>
    <w:bookmarkEnd w:id="360"/>
    <w:bookmarkStart w:name="z373" w:id="361"/>
    <w:p>
      <w:pPr>
        <w:spacing w:after="0"/>
        <w:ind w:left="0"/>
        <w:jc w:val="both"/>
      </w:pPr>
      <w:r>
        <w:rPr>
          <w:rFonts w:ascii="Times New Roman"/>
          <w:b w:val="false"/>
          <w:i w:val="false"/>
          <w:color w:val="000000"/>
          <w:sz w:val="28"/>
        </w:rPr>
        <w:t>
      Бюджеттік бағдарлама басшысы</w:t>
      </w:r>
    </w:p>
    <w:bookmarkEnd w:id="361"/>
    <w:bookmarkStart w:name="z374" w:id="362"/>
    <w:p>
      <w:pPr>
        <w:spacing w:after="0"/>
        <w:ind w:left="0"/>
        <w:jc w:val="both"/>
      </w:pPr>
      <w:r>
        <w:rPr>
          <w:rFonts w:ascii="Times New Roman"/>
          <w:b w:val="false"/>
          <w:i w:val="false"/>
          <w:color w:val="000000"/>
          <w:sz w:val="28"/>
        </w:rPr>
        <w:t>
      __________________________________</w:t>
      </w:r>
    </w:p>
    <w:bookmarkEnd w:id="362"/>
    <w:bookmarkStart w:name="z375" w:id="363"/>
    <w:p>
      <w:pPr>
        <w:spacing w:after="0"/>
        <w:ind w:left="0"/>
        <w:jc w:val="both"/>
      </w:pPr>
      <w:r>
        <w:rPr>
          <w:rFonts w:ascii="Times New Roman"/>
          <w:b w:val="false"/>
          <w:i w:val="false"/>
          <w:color w:val="000000"/>
          <w:sz w:val="28"/>
        </w:rPr>
        <w:t>
      (қолы) (аты-жөні (ол болған жағдайда))</w:t>
      </w:r>
    </w:p>
    <w:bookmarkEnd w:id="363"/>
    <w:bookmarkStart w:name="z376" w:id="364"/>
    <w:p>
      <w:pPr>
        <w:spacing w:after="0"/>
        <w:ind w:left="0"/>
        <w:jc w:val="both"/>
      </w:pPr>
      <w:r>
        <w:rPr>
          <w:rFonts w:ascii="Times New Roman"/>
          <w:b w:val="false"/>
          <w:i w:val="false"/>
          <w:color w:val="000000"/>
          <w:sz w:val="28"/>
        </w:rPr>
        <w:t>
      Бас бухгалтер/қаржы-экономикалық бөлімінің бастығы</w:t>
      </w:r>
    </w:p>
    <w:bookmarkEnd w:id="364"/>
    <w:bookmarkStart w:name="z377" w:id="365"/>
    <w:p>
      <w:pPr>
        <w:spacing w:after="0"/>
        <w:ind w:left="0"/>
        <w:jc w:val="both"/>
      </w:pPr>
      <w:r>
        <w:rPr>
          <w:rFonts w:ascii="Times New Roman"/>
          <w:b w:val="false"/>
          <w:i w:val="false"/>
          <w:color w:val="000000"/>
          <w:sz w:val="28"/>
        </w:rPr>
        <w:t>
      ______________________________________________</w:t>
      </w:r>
    </w:p>
    <w:bookmarkEnd w:id="365"/>
    <w:bookmarkStart w:name="z378" w:id="366"/>
    <w:p>
      <w:pPr>
        <w:spacing w:after="0"/>
        <w:ind w:left="0"/>
        <w:jc w:val="both"/>
      </w:pPr>
      <w:r>
        <w:rPr>
          <w:rFonts w:ascii="Times New Roman"/>
          <w:b w:val="false"/>
          <w:i w:val="false"/>
          <w:color w:val="000000"/>
          <w:sz w:val="28"/>
        </w:rPr>
        <w:t>
      (қолы) (аты-жөні (ол болған жағдайда))</w:t>
      </w:r>
    </w:p>
    <w:bookmarkEnd w:id="366"/>
    <w:bookmarkStart w:name="z379" w:id="367"/>
    <w:p>
      <w:pPr>
        <w:spacing w:after="0"/>
        <w:ind w:left="0"/>
        <w:jc w:val="both"/>
      </w:pPr>
      <w:r>
        <w:rPr>
          <w:rFonts w:ascii="Times New Roman"/>
          <w:b w:val="false"/>
          <w:i w:val="false"/>
          <w:color w:val="000000"/>
          <w:sz w:val="28"/>
        </w:rPr>
        <w:t>
      Ескерту: * әрбiр санат бойынша толтырылады;</w:t>
      </w:r>
    </w:p>
    <w:bookmarkEnd w:id="367"/>
    <w:bookmarkStart w:name="z380" w:id="368"/>
    <w:p>
      <w:pPr>
        <w:spacing w:after="0"/>
        <w:ind w:left="0"/>
        <w:jc w:val="both"/>
      </w:pPr>
      <w:r>
        <w:rPr>
          <w:rFonts w:ascii="Times New Roman"/>
          <w:b w:val="false"/>
          <w:i w:val="false"/>
          <w:color w:val="000000"/>
          <w:sz w:val="28"/>
        </w:rPr>
        <w:t>
      ** Жалақыны көтерілген жағдайда толтырылады.</w:t>
      </w:r>
    </w:p>
    <w:bookmarkEnd w:id="3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03-111-нысан</w:t>
            </w:r>
          </w:p>
        </w:tc>
      </w:tr>
    </w:tbl>
    <w:bookmarkStart w:name="z383" w:id="369"/>
    <w:p>
      <w:pPr>
        <w:spacing w:after="0"/>
        <w:ind w:left="0"/>
        <w:jc w:val="left"/>
      </w:pPr>
      <w:r>
        <w:rPr>
          <w:rFonts w:ascii="Times New Roman"/>
          <w:b/>
          <w:i w:val="false"/>
          <w:color w:val="000000"/>
        </w:rPr>
        <w:t xml:space="preserve"> Төтенше және өкiлеттi елшiлердiң және шет елдердегi мекемелер  қызметкерлерінiң еңбекақыларына арналған шығыстарды есептеу</w:t>
      </w:r>
    </w:p>
    <w:bookmarkEnd w:id="369"/>
    <w:bookmarkStart w:name="z384" w:id="370"/>
    <w:p>
      <w:pPr>
        <w:spacing w:after="0"/>
        <w:ind w:left="0"/>
        <w:jc w:val="both"/>
      </w:pPr>
      <w:r>
        <w:rPr>
          <w:rFonts w:ascii="Times New Roman"/>
          <w:b w:val="false"/>
          <w:i w:val="false"/>
          <w:color w:val="000000"/>
          <w:sz w:val="28"/>
        </w:rPr>
        <w:t>
      Кодтары</w:t>
      </w:r>
    </w:p>
    <w:bookmarkEnd w:id="370"/>
    <w:bookmarkStart w:name="z385" w:id="371"/>
    <w:p>
      <w:pPr>
        <w:spacing w:after="0"/>
        <w:ind w:left="0"/>
        <w:jc w:val="both"/>
      </w:pPr>
      <w:r>
        <w:rPr>
          <w:rFonts w:ascii="Times New Roman"/>
          <w:b w:val="false"/>
          <w:i w:val="false"/>
          <w:color w:val="000000"/>
          <w:sz w:val="28"/>
        </w:rPr>
        <w:t>
      Жылы ___________________</w:t>
      </w:r>
    </w:p>
    <w:bookmarkEnd w:id="371"/>
    <w:bookmarkStart w:name="z386" w:id="372"/>
    <w:p>
      <w:pPr>
        <w:spacing w:after="0"/>
        <w:ind w:left="0"/>
        <w:jc w:val="both"/>
      </w:pPr>
      <w:r>
        <w:rPr>
          <w:rFonts w:ascii="Times New Roman"/>
          <w:b w:val="false"/>
          <w:i w:val="false"/>
          <w:color w:val="000000"/>
          <w:sz w:val="28"/>
        </w:rPr>
        <w:t>
      Деректер түрi (болжам, жоспар, есеп) ___________________</w:t>
      </w:r>
    </w:p>
    <w:bookmarkEnd w:id="372"/>
    <w:bookmarkStart w:name="z387" w:id="373"/>
    <w:p>
      <w:pPr>
        <w:spacing w:after="0"/>
        <w:ind w:left="0"/>
        <w:jc w:val="both"/>
      </w:pPr>
      <w:r>
        <w:rPr>
          <w:rFonts w:ascii="Times New Roman"/>
          <w:b w:val="false"/>
          <w:i w:val="false"/>
          <w:color w:val="000000"/>
          <w:sz w:val="28"/>
        </w:rPr>
        <w:t>
      Функционалдық топ ___________________</w:t>
      </w:r>
    </w:p>
    <w:bookmarkEnd w:id="373"/>
    <w:bookmarkStart w:name="z388" w:id="374"/>
    <w:p>
      <w:pPr>
        <w:spacing w:after="0"/>
        <w:ind w:left="0"/>
        <w:jc w:val="both"/>
      </w:pPr>
      <w:r>
        <w:rPr>
          <w:rFonts w:ascii="Times New Roman"/>
          <w:b w:val="false"/>
          <w:i w:val="false"/>
          <w:color w:val="000000"/>
          <w:sz w:val="28"/>
        </w:rPr>
        <w:t>
      Бағдарламалардың әкiмшiсi ___________________</w:t>
      </w:r>
    </w:p>
    <w:bookmarkEnd w:id="374"/>
    <w:bookmarkStart w:name="z389" w:id="375"/>
    <w:p>
      <w:pPr>
        <w:spacing w:after="0"/>
        <w:ind w:left="0"/>
        <w:jc w:val="both"/>
      </w:pPr>
      <w:r>
        <w:rPr>
          <w:rFonts w:ascii="Times New Roman"/>
          <w:b w:val="false"/>
          <w:i w:val="false"/>
          <w:color w:val="000000"/>
          <w:sz w:val="28"/>
        </w:rPr>
        <w:t>
      Мемлекеттiк мекеме ___________________</w:t>
      </w:r>
    </w:p>
    <w:bookmarkEnd w:id="375"/>
    <w:bookmarkStart w:name="z390" w:id="376"/>
    <w:p>
      <w:pPr>
        <w:spacing w:after="0"/>
        <w:ind w:left="0"/>
        <w:jc w:val="both"/>
      </w:pPr>
      <w:r>
        <w:rPr>
          <w:rFonts w:ascii="Times New Roman"/>
          <w:b w:val="false"/>
          <w:i w:val="false"/>
          <w:color w:val="000000"/>
          <w:sz w:val="28"/>
        </w:rPr>
        <w:t>
      Бағдарлама ___________________</w:t>
      </w:r>
    </w:p>
    <w:bookmarkEnd w:id="376"/>
    <w:bookmarkStart w:name="z391" w:id="377"/>
    <w:p>
      <w:pPr>
        <w:spacing w:after="0"/>
        <w:ind w:left="0"/>
        <w:jc w:val="both"/>
      </w:pPr>
      <w:r>
        <w:rPr>
          <w:rFonts w:ascii="Times New Roman"/>
          <w:b w:val="false"/>
          <w:i w:val="false"/>
          <w:color w:val="000000"/>
          <w:sz w:val="28"/>
        </w:rPr>
        <w:t>
      Ерекшелiк ___________________</w:t>
      </w:r>
    </w:p>
    <w:bookmarkEnd w:id="377"/>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 сомасы (2-баған х теңгемен лауазымдық жалақы)/1000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Радияциялық қауiп-қатер аумақтарында тұрғаны үшiн қосымша еңбекақы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3-баған+6-баған+8-баған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9-баған х 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4 баған х 5-баған)/1000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392" w:id="378"/>
    <w:p>
      <w:pPr>
        <w:spacing w:after="0"/>
        <w:ind w:left="0"/>
        <w:jc w:val="both"/>
      </w:pPr>
      <w:r>
        <w:rPr>
          <w:rFonts w:ascii="Times New Roman"/>
          <w:b w:val="false"/>
          <w:i w:val="false"/>
          <w:color w:val="000000"/>
          <w:sz w:val="28"/>
        </w:rPr>
        <w:t>
      Орталық атқарушы органның аппарат басшысы/ мемлекеттiк мекеме Басшысы</w:t>
      </w:r>
    </w:p>
    <w:bookmarkEnd w:id="378"/>
    <w:bookmarkStart w:name="z393" w:id="379"/>
    <w:p>
      <w:pPr>
        <w:spacing w:after="0"/>
        <w:ind w:left="0"/>
        <w:jc w:val="both"/>
      </w:pPr>
      <w:r>
        <w:rPr>
          <w:rFonts w:ascii="Times New Roman"/>
          <w:b w:val="false"/>
          <w:i w:val="false"/>
          <w:color w:val="000000"/>
          <w:sz w:val="28"/>
        </w:rPr>
        <w:t>
      ____________________________________________</w:t>
      </w:r>
    </w:p>
    <w:bookmarkEnd w:id="379"/>
    <w:bookmarkStart w:name="z394" w:id="380"/>
    <w:p>
      <w:pPr>
        <w:spacing w:after="0"/>
        <w:ind w:left="0"/>
        <w:jc w:val="both"/>
      </w:pPr>
      <w:r>
        <w:rPr>
          <w:rFonts w:ascii="Times New Roman"/>
          <w:b w:val="false"/>
          <w:i w:val="false"/>
          <w:color w:val="000000"/>
          <w:sz w:val="28"/>
        </w:rPr>
        <w:t>
      (қолы) (аты-жөні (ол болған жағдайда))</w:t>
      </w:r>
    </w:p>
    <w:bookmarkEnd w:id="380"/>
    <w:bookmarkStart w:name="z395" w:id="381"/>
    <w:p>
      <w:pPr>
        <w:spacing w:after="0"/>
        <w:ind w:left="0"/>
        <w:jc w:val="both"/>
      </w:pPr>
      <w:r>
        <w:rPr>
          <w:rFonts w:ascii="Times New Roman"/>
          <w:b w:val="false"/>
          <w:i w:val="false"/>
          <w:color w:val="000000"/>
          <w:sz w:val="28"/>
        </w:rPr>
        <w:t>
      Бюджеттік бағдарлама басшысы</w:t>
      </w:r>
    </w:p>
    <w:bookmarkEnd w:id="381"/>
    <w:bookmarkStart w:name="z396" w:id="382"/>
    <w:p>
      <w:pPr>
        <w:spacing w:after="0"/>
        <w:ind w:left="0"/>
        <w:jc w:val="both"/>
      </w:pPr>
      <w:r>
        <w:rPr>
          <w:rFonts w:ascii="Times New Roman"/>
          <w:b w:val="false"/>
          <w:i w:val="false"/>
          <w:color w:val="000000"/>
          <w:sz w:val="28"/>
        </w:rPr>
        <w:t>
      _____________________________________________________</w:t>
      </w:r>
    </w:p>
    <w:bookmarkEnd w:id="382"/>
    <w:bookmarkStart w:name="z397" w:id="383"/>
    <w:p>
      <w:pPr>
        <w:spacing w:after="0"/>
        <w:ind w:left="0"/>
        <w:jc w:val="both"/>
      </w:pPr>
      <w:r>
        <w:rPr>
          <w:rFonts w:ascii="Times New Roman"/>
          <w:b w:val="false"/>
          <w:i w:val="false"/>
          <w:color w:val="000000"/>
          <w:sz w:val="28"/>
        </w:rPr>
        <w:t>
      (қолы) (аты-жөні (ол болған жағдайда))</w:t>
      </w:r>
    </w:p>
    <w:bookmarkEnd w:id="383"/>
    <w:bookmarkStart w:name="z398" w:id="384"/>
    <w:p>
      <w:pPr>
        <w:spacing w:after="0"/>
        <w:ind w:left="0"/>
        <w:jc w:val="both"/>
      </w:pPr>
      <w:r>
        <w:rPr>
          <w:rFonts w:ascii="Times New Roman"/>
          <w:b w:val="false"/>
          <w:i w:val="false"/>
          <w:color w:val="000000"/>
          <w:sz w:val="28"/>
        </w:rPr>
        <w:t>
      Бас бухгалтер/қаржы- экономикалық бөлімінің бастығы</w:t>
      </w:r>
    </w:p>
    <w:bookmarkEnd w:id="384"/>
    <w:bookmarkStart w:name="z399" w:id="385"/>
    <w:p>
      <w:pPr>
        <w:spacing w:after="0"/>
        <w:ind w:left="0"/>
        <w:jc w:val="both"/>
      </w:pPr>
      <w:r>
        <w:rPr>
          <w:rFonts w:ascii="Times New Roman"/>
          <w:b w:val="false"/>
          <w:i w:val="false"/>
          <w:color w:val="000000"/>
          <w:sz w:val="28"/>
        </w:rPr>
        <w:t>
      _____________________________________________________</w:t>
      </w:r>
    </w:p>
    <w:bookmarkEnd w:id="385"/>
    <w:bookmarkStart w:name="z400" w:id="386"/>
    <w:p>
      <w:pPr>
        <w:spacing w:after="0"/>
        <w:ind w:left="0"/>
        <w:jc w:val="both"/>
      </w:pPr>
      <w:r>
        <w:rPr>
          <w:rFonts w:ascii="Times New Roman"/>
          <w:b w:val="false"/>
          <w:i w:val="false"/>
          <w:color w:val="000000"/>
          <w:sz w:val="28"/>
        </w:rPr>
        <w:t>
      (қолы) (аты-жөні (ол болған жағдайда))</w:t>
      </w:r>
    </w:p>
    <w:bookmarkEnd w:id="3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5-қосымша</w:t>
            </w:r>
            <w:r>
              <w:br/>
            </w:r>
            <w:r>
              <w:rPr>
                <w:rFonts w:ascii="Times New Roman"/>
                <w:b w:val="false"/>
                <w:i w:val="false"/>
                <w:color w:val="000000"/>
                <w:sz w:val="20"/>
              </w:rPr>
              <w:t>04-111-нысан</w:t>
            </w:r>
          </w:p>
        </w:tc>
      </w:tr>
    </w:tbl>
    <w:bookmarkStart w:name="z402" w:id="387"/>
    <w:p>
      <w:pPr>
        <w:spacing w:after="0"/>
        <w:ind w:left="0"/>
        <w:jc w:val="left"/>
      </w:pPr>
      <w:r>
        <w:rPr>
          <w:rFonts w:ascii="Times New Roman"/>
          <w:b/>
          <w:i w:val="false"/>
          <w:color w:val="000000"/>
        </w:rPr>
        <w:t xml:space="preserve"> Мемлекеттiк бiлiм беру мекемелерi қызметкерлерiнiң еңбекақысына арналған шығыстар есебі</w:t>
      </w:r>
    </w:p>
    <w:bookmarkEnd w:id="387"/>
    <w:bookmarkStart w:name="z403" w:id="388"/>
    <w:p>
      <w:pPr>
        <w:spacing w:after="0"/>
        <w:ind w:left="0"/>
        <w:jc w:val="both"/>
      </w:pPr>
      <w:r>
        <w:rPr>
          <w:rFonts w:ascii="Times New Roman"/>
          <w:b w:val="false"/>
          <w:i w:val="false"/>
          <w:color w:val="000000"/>
          <w:sz w:val="28"/>
        </w:rPr>
        <w:t>
      Кодтары</w:t>
      </w:r>
    </w:p>
    <w:bookmarkEnd w:id="388"/>
    <w:bookmarkStart w:name="z404" w:id="389"/>
    <w:p>
      <w:pPr>
        <w:spacing w:after="0"/>
        <w:ind w:left="0"/>
        <w:jc w:val="both"/>
      </w:pPr>
      <w:r>
        <w:rPr>
          <w:rFonts w:ascii="Times New Roman"/>
          <w:b w:val="false"/>
          <w:i w:val="false"/>
          <w:color w:val="000000"/>
          <w:sz w:val="28"/>
        </w:rPr>
        <w:t>
      Жылы ___________________</w:t>
      </w:r>
    </w:p>
    <w:bookmarkEnd w:id="389"/>
    <w:bookmarkStart w:name="z405" w:id="390"/>
    <w:p>
      <w:pPr>
        <w:spacing w:after="0"/>
        <w:ind w:left="0"/>
        <w:jc w:val="both"/>
      </w:pPr>
      <w:r>
        <w:rPr>
          <w:rFonts w:ascii="Times New Roman"/>
          <w:b w:val="false"/>
          <w:i w:val="false"/>
          <w:color w:val="000000"/>
          <w:sz w:val="28"/>
        </w:rPr>
        <w:t>
      Деректер түрi (болжам, жоспар, есеп) ___________________</w:t>
      </w:r>
    </w:p>
    <w:bookmarkEnd w:id="390"/>
    <w:bookmarkStart w:name="z406" w:id="391"/>
    <w:p>
      <w:pPr>
        <w:spacing w:after="0"/>
        <w:ind w:left="0"/>
        <w:jc w:val="both"/>
      </w:pPr>
      <w:r>
        <w:rPr>
          <w:rFonts w:ascii="Times New Roman"/>
          <w:b w:val="false"/>
          <w:i w:val="false"/>
          <w:color w:val="000000"/>
          <w:sz w:val="28"/>
        </w:rPr>
        <w:t>
      Функционалдық топ ___________________</w:t>
      </w:r>
    </w:p>
    <w:bookmarkEnd w:id="391"/>
    <w:bookmarkStart w:name="z407" w:id="392"/>
    <w:p>
      <w:pPr>
        <w:spacing w:after="0"/>
        <w:ind w:left="0"/>
        <w:jc w:val="both"/>
      </w:pPr>
      <w:r>
        <w:rPr>
          <w:rFonts w:ascii="Times New Roman"/>
          <w:b w:val="false"/>
          <w:i w:val="false"/>
          <w:color w:val="000000"/>
          <w:sz w:val="28"/>
        </w:rPr>
        <w:t>
      Бағдарламалардың әкiмшiсi ___________________</w:t>
      </w:r>
    </w:p>
    <w:bookmarkEnd w:id="392"/>
    <w:bookmarkStart w:name="z408" w:id="393"/>
    <w:p>
      <w:pPr>
        <w:spacing w:after="0"/>
        <w:ind w:left="0"/>
        <w:jc w:val="both"/>
      </w:pPr>
      <w:r>
        <w:rPr>
          <w:rFonts w:ascii="Times New Roman"/>
          <w:b w:val="false"/>
          <w:i w:val="false"/>
          <w:color w:val="000000"/>
          <w:sz w:val="28"/>
        </w:rPr>
        <w:t>
      Мемлекеттiк мекеме ___________________</w:t>
      </w:r>
    </w:p>
    <w:bookmarkEnd w:id="393"/>
    <w:bookmarkStart w:name="z409" w:id="394"/>
    <w:p>
      <w:pPr>
        <w:spacing w:after="0"/>
        <w:ind w:left="0"/>
        <w:jc w:val="both"/>
      </w:pPr>
      <w:r>
        <w:rPr>
          <w:rFonts w:ascii="Times New Roman"/>
          <w:b w:val="false"/>
          <w:i w:val="false"/>
          <w:color w:val="000000"/>
          <w:sz w:val="28"/>
        </w:rPr>
        <w:t>
      Бағдарлама ___________________</w:t>
      </w:r>
    </w:p>
    <w:bookmarkEnd w:id="394"/>
    <w:bookmarkStart w:name="z410" w:id="395"/>
    <w:p>
      <w:pPr>
        <w:spacing w:after="0"/>
        <w:ind w:left="0"/>
        <w:jc w:val="both"/>
      </w:pPr>
      <w:r>
        <w:rPr>
          <w:rFonts w:ascii="Times New Roman"/>
          <w:b w:val="false"/>
          <w:i w:val="false"/>
          <w:color w:val="000000"/>
          <w:sz w:val="28"/>
        </w:rPr>
        <w:t>
      Ерекшелiк ___________________</w:t>
      </w:r>
    </w:p>
    <w:bookmarkEnd w:id="395"/>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411" w:id="396"/>
    <w:p>
      <w:pPr>
        <w:spacing w:after="0"/>
        <w:ind w:left="0"/>
        <w:jc w:val="both"/>
      </w:pPr>
      <w:r>
        <w:rPr>
          <w:rFonts w:ascii="Times New Roman"/>
          <w:b w:val="false"/>
          <w:i w:val="false"/>
          <w:color w:val="000000"/>
          <w:sz w:val="28"/>
        </w:rPr>
        <w:t>
      Кестенiң жалғасы</w:t>
      </w:r>
    </w:p>
    <w:bookmarkEnd w:id="3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2-баған + 3-баған +…+19-баған +20-баған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2" w:id="397"/>
    <w:p>
      <w:pPr>
        <w:spacing w:after="0"/>
        <w:ind w:left="0"/>
        <w:jc w:val="both"/>
      </w:pPr>
      <w:r>
        <w:rPr>
          <w:rFonts w:ascii="Times New Roman"/>
          <w:b w:val="false"/>
          <w:i w:val="false"/>
          <w:color w:val="000000"/>
          <w:sz w:val="28"/>
        </w:rPr>
        <w:t>
      кестенiң жалғасы</w:t>
      </w:r>
    </w:p>
    <w:bookmarkEnd w:id="3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Осындай арттыру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жетекшiлiк (топ басшылығы)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Дәптерлер мен жазба жұмыстарын тексергенi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Оқу кабинеттерін (зертханаларды, шеберханаларды, оқу-кеңес пункттерін) басқарғаны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кеңейту)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3" w:id="398"/>
    <w:p>
      <w:pPr>
        <w:spacing w:after="0"/>
        <w:ind w:left="0"/>
        <w:jc w:val="both"/>
      </w:pPr>
      <w:r>
        <w:rPr>
          <w:rFonts w:ascii="Times New Roman"/>
          <w:b w:val="false"/>
          <w:i w:val="false"/>
          <w:color w:val="000000"/>
          <w:sz w:val="28"/>
        </w:rPr>
        <w:t>
      кестенiң жалғасы</w:t>
      </w:r>
    </w:p>
    <w:bookmarkEnd w:id="3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Бейіндік бағаныттағы жекелеген пәндерді тереңдете оқытқаны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Біліктілік деңгейі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оқытуды ұйымдастырғаны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4" w:id="399"/>
    <w:p>
      <w:pPr>
        <w:spacing w:after="0"/>
        <w:ind w:left="0"/>
        <w:jc w:val="both"/>
      </w:pPr>
      <w:r>
        <w:rPr>
          <w:rFonts w:ascii="Times New Roman"/>
          <w:b w:val="false"/>
          <w:i w:val="false"/>
          <w:color w:val="000000"/>
          <w:sz w:val="28"/>
        </w:rPr>
        <w:t>
      кестенiң жалғасы</w:t>
      </w:r>
    </w:p>
    <w:bookmarkEnd w:id="39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78"/>
        <w:gridCol w:w="878"/>
        <w:gridCol w:w="878"/>
        <w:gridCol w:w="878"/>
        <w:gridCol w:w="878"/>
        <w:gridCol w:w="878"/>
        <w:gridCol w:w="879"/>
        <w:gridCol w:w="879"/>
        <w:gridCol w:w="879"/>
        <w:gridCol w:w="879"/>
        <w:gridCol w:w="879"/>
        <w:gridCol w:w="879"/>
        <w:gridCol w:w="879"/>
        <w:gridCol w:w="879"/>
      </w:tblGrid>
      <w:tr>
        <w:trPr>
          <w:trHeight w:val="30" w:hRule="atLeast"/>
        </w:trPr>
        <w:tc>
          <w:tcPr>
            <w:tcW w:w="0" w:type="auto"/>
            <w:gridSpan w:val="1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5" w:id="400"/>
    <w:p>
      <w:pPr>
        <w:spacing w:after="0"/>
        <w:ind w:left="0"/>
        <w:jc w:val="both"/>
      </w:pPr>
      <w:r>
        <w:rPr>
          <w:rFonts w:ascii="Times New Roman"/>
          <w:b w:val="false"/>
          <w:i w:val="false"/>
          <w:color w:val="000000"/>
          <w:sz w:val="28"/>
        </w:rPr>
        <w:t>
      кестенiң жалғасы</w:t>
      </w:r>
    </w:p>
    <w:bookmarkEnd w:id="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(61-баған х 2+62-бағанх1,75х +63-баған х1,5 +64-баған+1,25х65-баған х 1))/1000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6" w:id="401"/>
    <w:p>
      <w:pPr>
        <w:spacing w:after="0"/>
        <w:ind w:left="0"/>
        <w:jc w:val="both"/>
      </w:pPr>
      <w:r>
        <w:rPr>
          <w:rFonts w:ascii="Times New Roman"/>
          <w:b w:val="false"/>
          <w:i w:val="false"/>
          <w:color w:val="000000"/>
          <w:sz w:val="28"/>
        </w:rPr>
        <w:t>
            кестенiң жалғасы</w:t>
      </w:r>
    </w:p>
    <w:bookmarkEnd w:id="40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 сомасы (27-баған+ 29-баған+ 31-баған+ 33-баған+ 35-баған+ 37-баған+ 39-баған+ 41-баған+ 43-баған+ 45-баған+ 47-баған+ 49-баған+ 51-баған+ 53-баған+ 55-баған+ 57-баған+ 59-баған+ 66-баған+ 68-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7" w:id="402"/>
    <w:p>
      <w:pPr>
        <w:spacing w:after="0"/>
        <w:ind w:left="0"/>
        <w:jc w:val="both"/>
      </w:pPr>
      <w:r>
        <w:rPr>
          <w:rFonts w:ascii="Times New Roman"/>
          <w:b w:val="false"/>
          <w:i w:val="false"/>
          <w:color w:val="000000"/>
          <w:sz w:val="28"/>
        </w:rPr>
        <w:t>
      кестенiң жалғасы</w:t>
      </w:r>
    </w:p>
    <w:bookmarkEnd w:id="4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25-баған+69-баған+ 76-баған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(71-баған+73-баған+75-баған)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18" w:id="40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03"/>
    <w:bookmarkStart w:name="z419" w:id="404"/>
    <w:p>
      <w:pPr>
        <w:spacing w:after="0"/>
        <w:ind w:left="0"/>
        <w:jc w:val="both"/>
      </w:pPr>
      <w:r>
        <w:rPr>
          <w:rFonts w:ascii="Times New Roman"/>
          <w:b w:val="false"/>
          <w:i w:val="false"/>
          <w:color w:val="000000"/>
          <w:sz w:val="28"/>
        </w:rPr>
        <w:t>
      ____________________________________________</w:t>
      </w:r>
    </w:p>
    <w:bookmarkEnd w:id="404"/>
    <w:bookmarkStart w:name="z420" w:id="405"/>
    <w:p>
      <w:pPr>
        <w:spacing w:after="0"/>
        <w:ind w:left="0"/>
        <w:jc w:val="both"/>
      </w:pPr>
      <w:r>
        <w:rPr>
          <w:rFonts w:ascii="Times New Roman"/>
          <w:b w:val="false"/>
          <w:i w:val="false"/>
          <w:color w:val="000000"/>
          <w:sz w:val="28"/>
        </w:rPr>
        <w:t>
      (қолы) (аты-жөні (ол болған жағдайда))</w:t>
      </w:r>
    </w:p>
    <w:bookmarkEnd w:id="405"/>
    <w:bookmarkStart w:name="z421" w:id="406"/>
    <w:p>
      <w:pPr>
        <w:spacing w:after="0"/>
        <w:ind w:left="0"/>
        <w:jc w:val="both"/>
      </w:pPr>
      <w:r>
        <w:rPr>
          <w:rFonts w:ascii="Times New Roman"/>
          <w:b w:val="false"/>
          <w:i w:val="false"/>
          <w:color w:val="000000"/>
          <w:sz w:val="28"/>
        </w:rPr>
        <w:t>
      Бюджеттік бағдарлама басшысы</w:t>
      </w:r>
    </w:p>
    <w:bookmarkEnd w:id="406"/>
    <w:bookmarkStart w:name="z422" w:id="407"/>
    <w:p>
      <w:pPr>
        <w:spacing w:after="0"/>
        <w:ind w:left="0"/>
        <w:jc w:val="both"/>
      </w:pPr>
      <w:r>
        <w:rPr>
          <w:rFonts w:ascii="Times New Roman"/>
          <w:b w:val="false"/>
          <w:i w:val="false"/>
          <w:color w:val="000000"/>
          <w:sz w:val="28"/>
        </w:rPr>
        <w:t>
      ____________________________________________________</w:t>
      </w:r>
    </w:p>
    <w:bookmarkEnd w:id="407"/>
    <w:bookmarkStart w:name="z423" w:id="408"/>
    <w:p>
      <w:pPr>
        <w:spacing w:after="0"/>
        <w:ind w:left="0"/>
        <w:jc w:val="both"/>
      </w:pPr>
      <w:r>
        <w:rPr>
          <w:rFonts w:ascii="Times New Roman"/>
          <w:b w:val="false"/>
          <w:i w:val="false"/>
          <w:color w:val="000000"/>
          <w:sz w:val="28"/>
        </w:rPr>
        <w:t>
      (қолы) (аты-жөні (ол болған жағдайда))</w:t>
      </w:r>
    </w:p>
    <w:bookmarkEnd w:id="408"/>
    <w:bookmarkStart w:name="z424" w:id="409"/>
    <w:p>
      <w:pPr>
        <w:spacing w:after="0"/>
        <w:ind w:left="0"/>
        <w:jc w:val="both"/>
      </w:pPr>
      <w:r>
        <w:rPr>
          <w:rFonts w:ascii="Times New Roman"/>
          <w:b w:val="false"/>
          <w:i w:val="false"/>
          <w:color w:val="000000"/>
          <w:sz w:val="28"/>
        </w:rPr>
        <w:t>
      Бас бухгалтер/қаржы-экономикалық бөлімінің бастығы</w:t>
      </w:r>
    </w:p>
    <w:bookmarkEnd w:id="409"/>
    <w:bookmarkStart w:name="z425" w:id="410"/>
    <w:p>
      <w:pPr>
        <w:spacing w:after="0"/>
        <w:ind w:left="0"/>
        <w:jc w:val="both"/>
      </w:pPr>
      <w:r>
        <w:rPr>
          <w:rFonts w:ascii="Times New Roman"/>
          <w:b w:val="false"/>
          <w:i w:val="false"/>
          <w:color w:val="000000"/>
          <w:sz w:val="28"/>
        </w:rPr>
        <w:t>
      _____________________________________________________</w:t>
      </w:r>
    </w:p>
    <w:bookmarkEnd w:id="410"/>
    <w:bookmarkStart w:name="z426" w:id="411"/>
    <w:p>
      <w:pPr>
        <w:spacing w:after="0"/>
        <w:ind w:left="0"/>
        <w:jc w:val="both"/>
      </w:pPr>
      <w:r>
        <w:rPr>
          <w:rFonts w:ascii="Times New Roman"/>
          <w:b w:val="false"/>
          <w:i w:val="false"/>
          <w:color w:val="000000"/>
          <w:sz w:val="28"/>
        </w:rPr>
        <w:t>
      (қолы) (аты-жөні (ол болған жағдайда))</w:t>
      </w:r>
    </w:p>
    <w:bookmarkEnd w:id="41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6-қосымша</w:t>
            </w:r>
            <w:r>
              <w:br/>
            </w:r>
            <w:r>
              <w:rPr>
                <w:rFonts w:ascii="Times New Roman"/>
                <w:b w:val="false"/>
                <w:i w:val="false"/>
                <w:color w:val="000000"/>
                <w:sz w:val="20"/>
              </w:rPr>
              <w:t>05-111-нысан</w:t>
            </w:r>
          </w:p>
        </w:tc>
      </w:tr>
    </w:tbl>
    <w:bookmarkStart w:name="z428" w:id="412"/>
    <w:p>
      <w:pPr>
        <w:spacing w:after="0"/>
        <w:ind w:left="0"/>
        <w:jc w:val="left"/>
      </w:pPr>
      <w:r>
        <w:rPr>
          <w:rFonts w:ascii="Times New Roman"/>
          <w:b/>
          <w:i w:val="false"/>
          <w:color w:val="000000"/>
        </w:rPr>
        <w:t xml:space="preserve"> Мемлекеттiк жоғары бiлiм және ғылым мекемелерi қызметкерлерiнiң еңбекақысына арналған шығыстарды есептеу</w:t>
      </w:r>
    </w:p>
    <w:bookmarkEnd w:id="412"/>
    <w:bookmarkStart w:name="z429" w:id="413"/>
    <w:p>
      <w:pPr>
        <w:spacing w:after="0"/>
        <w:ind w:left="0"/>
        <w:jc w:val="both"/>
      </w:pPr>
      <w:r>
        <w:rPr>
          <w:rFonts w:ascii="Times New Roman"/>
          <w:b w:val="false"/>
          <w:i w:val="false"/>
          <w:color w:val="000000"/>
          <w:sz w:val="28"/>
        </w:rPr>
        <w:t>
      Кодтары</w:t>
      </w:r>
    </w:p>
    <w:bookmarkEnd w:id="413"/>
    <w:bookmarkStart w:name="z430" w:id="414"/>
    <w:p>
      <w:pPr>
        <w:spacing w:after="0"/>
        <w:ind w:left="0"/>
        <w:jc w:val="both"/>
      </w:pPr>
      <w:r>
        <w:rPr>
          <w:rFonts w:ascii="Times New Roman"/>
          <w:b w:val="false"/>
          <w:i w:val="false"/>
          <w:color w:val="000000"/>
          <w:sz w:val="28"/>
        </w:rPr>
        <w:t>
      Жылы __________________</w:t>
      </w:r>
    </w:p>
    <w:bookmarkEnd w:id="414"/>
    <w:bookmarkStart w:name="z431" w:id="415"/>
    <w:p>
      <w:pPr>
        <w:spacing w:after="0"/>
        <w:ind w:left="0"/>
        <w:jc w:val="both"/>
      </w:pPr>
      <w:r>
        <w:rPr>
          <w:rFonts w:ascii="Times New Roman"/>
          <w:b w:val="false"/>
          <w:i w:val="false"/>
          <w:color w:val="000000"/>
          <w:sz w:val="28"/>
        </w:rPr>
        <w:t>
      Деректер түрi (болжам, жоспар, есеп) ___________________</w:t>
      </w:r>
    </w:p>
    <w:bookmarkEnd w:id="415"/>
    <w:bookmarkStart w:name="z432" w:id="416"/>
    <w:p>
      <w:pPr>
        <w:spacing w:after="0"/>
        <w:ind w:left="0"/>
        <w:jc w:val="both"/>
      </w:pPr>
      <w:r>
        <w:rPr>
          <w:rFonts w:ascii="Times New Roman"/>
          <w:b w:val="false"/>
          <w:i w:val="false"/>
          <w:color w:val="000000"/>
          <w:sz w:val="28"/>
        </w:rPr>
        <w:t>
      Функционалдық топ ___________________</w:t>
      </w:r>
    </w:p>
    <w:bookmarkEnd w:id="416"/>
    <w:bookmarkStart w:name="z433" w:id="417"/>
    <w:p>
      <w:pPr>
        <w:spacing w:after="0"/>
        <w:ind w:left="0"/>
        <w:jc w:val="both"/>
      </w:pPr>
      <w:r>
        <w:rPr>
          <w:rFonts w:ascii="Times New Roman"/>
          <w:b w:val="false"/>
          <w:i w:val="false"/>
          <w:color w:val="000000"/>
          <w:sz w:val="28"/>
        </w:rPr>
        <w:t>
      Бағдарламалардың әкiмшiсi ___________________</w:t>
      </w:r>
    </w:p>
    <w:bookmarkEnd w:id="417"/>
    <w:bookmarkStart w:name="z434" w:id="418"/>
    <w:p>
      <w:pPr>
        <w:spacing w:after="0"/>
        <w:ind w:left="0"/>
        <w:jc w:val="both"/>
      </w:pPr>
      <w:r>
        <w:rPr>
          <w:rFonts w:ascii="Times New Roman"/>
          <w:b w:val="false"/>
          <w:i w:val="false"/>
          <w:color w:val="000000"/>
          <w:sz w:val="28"/>
        </w:rPr>
        <w:t>
      Мемлекеттiк мекеме ___________________</w:t>
      </w:r>
    </w:p>
    <w:bookmarkEnd w:id="418"/>
    <w:bookmarkStart w:name="z435" w:id="419"/>
    <w:p>
      <w:pPr>
        <w:spacing w:after="0"/>
        <w:ind w:left="0"/>
        <w:jc w:val="both"/>
      </w:pPr>
      <w:r>
        <w:rPr>
          <w:rFonts w:ascii="Times New Roman"/>
          <w:b w:val="false"/>
          <w:i w:val="false"/>
          <w:color w:val="000000"/>
          <w:sz w:val="28"/>
        </w:rPr>
        <w:t>
      Бағдарлама ___________________</w:t>
      </w:r>
    </w:p>
    <w:bookmarkEnd w:id="419"/>
    <w:bookmarkStart w:name="z436" w:id="420"/>
    <w:p>
      <w:pPr>
        <w:spacing w:after="0"/>
        <w:ind w:left="0"/>
        <w:jc w:val="both"/>
      </w:pPr>
      <w:r>
        <w:rPr>
          <w:rFonts w:ascii="Times New Roman"/>
          <w:b w:val="false"/>
          <w:i w:val="false"/>
          <w:color w:val="000000"/>
          <w:sz w:val="28"/>
        </w:rPr>
        <w:t>
      Ерекшелiк ___________________</w:t>
      </w:r>
    </w:p>
    <w:bookmarkEnd w:id="4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25-тен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437" w:id="421"/>
    <w:p>
      <w:pPr>
        <w:spacing w:after="0"/>
        <w:ind w:left="0"/>
        <w:jc w:val="both"/>
      </w:pPr>
      <w:r>
        <w:rPr>
          <w:rFonts w:ascii="Times New Roman"/>
          <w:b w:val="false"/>
          <w:i w:val="false"/>
          <w:color w:val="000000"/>
          <w:sz w:val="28"/>
        </w:rPr>
        <w:t>
      кестенiң жалғасы</w:t>
      </w:r>
    </w:p>
    <w:bookmarkEnd w:id="4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38" w:id="422"/>
    <w:p>
      <w:pPr>
        <w:spacing w:after="0"/>
        <w:ind w:left="0"/>
        <w:jc w:val="both"/>
      </w:pPr>
      <w:r>
        <w:rPr>
          <w:rFonts w:ascii="Times New Roman"/>
          <w:b w:val="false"/>
          <w:i w:val="false"/>
          <w:color w:val="000000"/>
          <w:sz w:val="28"/>
        </w:rPr>
        <w:t>
      кестенiң жалғасы</w:t>
      </w:r>
    </w:p>
    <w:bookmarkEnd w:id="4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х23-баған х24-баған /1000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39" w:id="423"/>
    <w:p>
      <w:pPr>
        <w:spacing w:after="0"/>
        <w:ind w:left="0"/>
        <w:jc w:val="both"/>
      </w:pPr>
      <w:r>
        <w:rPr>
          <w:rFonts w:ascii="Times New Roman"/>
          <w:b w:val="false"/>
          <w:i w:val="false"/>
          <w:color w:val="000000"/>
          <w:sz w:val="28"/>
        </w:rPr>
        <w:t>
      кестенiң жалғасы</w:t>
      </w:r>
    </w:p>
    <w:bookmarkEnd w:id="4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40" w:id="424"/>
    <w:p>
      <w:pPr>
        <w:spacing w:after="0"/>
        <w:ind w:left="0"/>
        <w:jc w:val="both"/>
      </w:pPr>
      <w:r>
        <w:rPr>
          <w:rFonts w:ascii="Times New Roman"/>
          <w:b w:val="false"/>
          <w:i w:val="false"/>
          <w:color w:val="000000"/>
          <w:sz w:val="28"/>
        </w:rPr>
        <w:t>
      кестенiң жалғасы</w:t>
      </w:r>
    </w:p>
    <w:bookmarkEnd w:id="4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қызметкердiң мiндеттерiн орындағаны үшiн қосымша ақы</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(2х37-баған+1,75х38-баған+х1,5 х39-баған+1,25х40-баған+1х41-баған))/1000</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41" w:id="425"/>
    <w:p>
      <w:pPr>
        <w:spacing w:after="0"/>
        <w:ind w:left="0"/>
        <w:jc w:val="both"/>
      </w:pPr>
      <w:r>
        <w:rPr>
          <w:rFonts w:ascii="Times New Roman"/>
          <w:b w:val="false"/>
          <w:i w:val="false"/>
          <w:color w:val="000000"/>
          <w:sz w:val="28"/>
        </w:rPr>
        <w:t>
      кестенiң жалғасы</w:t>
      </w:r>
    </w:p>
    <w:bookmarkEnd w:id="4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үшiн (қызмет көрсету аймағын ұлғайту)</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(25-баған+27-баған+29-баған+31-баған+33-баған+35- баған+42-баған+44-баған+46-баған+48-баған+50-баған)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саласында іргелі және қолданбалы зерттеулер жүргізгені үшін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42" w:id="426"/>
    <w:p>
      <w:pPr>
        <w:spacing w:after="0"/>
        <w:ind w:left="0"/>
        <w:jc w:val="both"/>
      </w:pPr>
      <w:r>
        <w:rPr>
          <w:rFonts w:ascii="Times New Roman"/>
          <w:b w:val="false"/>
          <w:i w:val="false"/>
          <w:color w:val="000000"/>
          <w:sz w:val="28"/>
        </w:rPr>
        <w:t>
      кестенің жалғасы</w:t>
      </w:r>
    </w:p>
    <w:bookmarkEnd w:id="42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(22-баған + 51-баған + 61-баған)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62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Елiмiздiң басшылығына ұсынылатын ғылыми зерттеулер мен есеп материалдарының жоғары сапасы үшiн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Құрметтi атағы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(53-баған +55-баған +58-баған +60-баған)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56-баған х 57-баған/1000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43" w:id="42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27"/>
    <w:bookmarkStart w:name="z444" w:id="428"/>
    <w:p>
      <w:pPr>
        <w:spacing w:after="0"/>
        <w:ind w:left="0"/>
        <w:jc w:val="both"/>
      </w:pPr>
      <w:r>
        <w:rPr>
          <w:rFonts w:ascii="Times New Roman"/>
          <w:b w:val="false"/>
          <w:i w:val="false"/>
          <w:color w:val="000000"/>
          <w:sz w:val="28"/>
        </w:rPr>
        <w:t>
      ______________________________________________</w:t>
      </w:r>
    </w:p>
    <w:bookmarkEnd w:id="428"/>
    <w:bookmarkStart w:name="z445" w:id="429"/>
    <w:p>
      <w:pPr>
        <w:spacing w:after="0"/>
        <w:ind w:left="0"/>
        <w:jc w:val="both"/>
      </w:pPr>
      <w:r>
        <w:rPr>
          <w:rFonts w:ascii="Times New Roman"/>
          <w:b w:val="false"/>
          <w:i w:val="false"/>
          <w:color w:val="000000"/>
          <w:sz w:val="28"/>
        </w:rPr>
        <w:t>
      (қолы) (аты-жөні (ол болған жағдайда))</w:t>
      </w:r>
    </w:p>
    <w:bookmarkEnd w:id="429"/>
    <w:bookmarkStart w:name="z446" w:id="430"/>
    <w:p>
      <w:pPr>
        <w:spacing w:after="0"/>
        <w:ind w:left="0"/>
        <w:jc w:val="both"/>
      </w:pPr>
      <w:r>
        <w:rPr>
          <w:rFonts w:ascii="Times New Roman"/>
          <w:b w:val="false"/>
          <w:i w:val="false"/>
          <w:color w:val="000000"/>
          <w:sz w:val="28"/>
        </w:rPr>
        <w:t>
      Бюджеттік бағдарлама басшысы</w:t>
      </w:r>
    </w:p>
    <w:bookmarkEnd w:id="430"/>
    <w:bookmarkStart w:name="z447" w:id="431"/>
    <w:p>
      <w:pPr>
        <w:spacing w:after="0"/>
        <w:ind w:left="0"/>
        <w:jc w:val="both"/>
      </w:pPr>
      <w:r>
        <w:rPr>
          <w:rFonts w:ascii="Times New Roman"/>
          <w:b w:val="false"/>
          <w:i w:val="false"/>
          <w:color w:val="000000"/>
          <w:sz w:val="28"/>
        </w:rPr>
        <w:t>
      _______________________________________________________</w:t>
      </w:r>
    </w:p>
    <w:bookmarkEnd w:id="431"/>
    <w:bookmarkStart w:name="z448" w:id="432"/>
    <w:p>
      <w:pPr>
        <w:spacing w:after="0"/>
        <w:ind w:left="0"/>
        <w:jc w:val="both"/>
      </w:pPr>
      <w:r>
        <w:rPr>
          <w:rFonts w:ascii="Times New Roman"/>
          <w:b w:val="false"/>
          <w:i w:val="false"/>
          <w:color w:val="000000"/>
          <w:sz w:val="28"/>
        </w:rPr>
        <w:t>
      (қолы) (аты-жөні (ол болған жағдайда))</w:t>
      </w:r>
    </w:p>
    <w:bookmarkEnd w:id="432"/>
    <w:bookmarkStart w:name="z449" w:id="433"/>
    <w:p>
      <w:pPr>
        <w:spacing w:after="0"/>
        <w:ind w:left="0"/>
        <w:jc w:val="both"/>
      </w:pPr>
      <w:r>
        <w:rPr>
          <w:rFonts w:ascii="Times New Roman"/>
          <w:b w:val="false"/>
          <w:i w:val="false"/>
          <w:color w:val="000000"/>
          <w:sz w:val="28"/>
        </w:rPr>
        <w:t>
      Бас бухгалтер/қаржы-экономикалық бөлімінің бастығы</w:t>
      </w:r>
    </w:p>
    <w:bookmarkEnd w:id="433"/>
    <w:bookmarkStart w:name="z450" w:id="434"/>
    <w:p>
      <w:pPr>
        <w:spacing w:after="0"/>
        <w:ind w:left="0"/>
        <w:jc w:val="both"/>
      </w:pPr>
      <w:r>
        <w:rPr>
          <w:rFonts w:ascii="Times New Roman"/>
          <w:b w:val="false"/>
          <w:i w:val="false"/>
          <w:color w:val="000000"/>
          <w:sz w:val="28"/>
        </w:rPr>
        <w:t>
      _______________________________________________________</w:t>
      </w:r>
    </w:p>
    <w:bookmarkEnd w:id="434"/>
    <w:bookmarkStart w:name="z451" w:id="435"/>
    <w:p>
      <w:pPr>
        <w:spacing w:after="0"/>
        <w:ind w:left="0"/>
        <w:jc w:val="both"/>
      </w:pPr>
      <w:r>
        <w:rPr>
          <w:rFonts w:ascii="Times New Roman"/>
          <w:b w:val="false"/>
          <w:i w:val="false"/>
          <w:color w:val="000000"/>
          <w:sz w:val="28"/>
        </w:rPr>
        <w:t>
      (қолы) (аты-жөні (ол болған жағдайда))</w:t>
      </w:r>
    </w:p>
    <w:bookmarkEnd w:id="43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7-қосымша</w:t>
            </w:r>
            <w:r>
              <w:br/>
            </w:r>
            <w:r>
              <w:rPr>
                <w:rFonts w:ascii="Times New Roman"/>
                <w:b w:val="false"/>
                <w:i w:val="false"/>
                <w:color w:val="000000"/>
                <w:sz w:val="20"/>
              </w:rPr>
              <w:t>06-111-нысан</w:t>
            </w:r>
          </w:p>
        </w:tc>
      </w:tr>
    </w:tbl>
    <w:bookmarkStart w:name="z453" w:id="436"/>
    <w:p>
      <w:pPr>
        <w:spacing w:after="0"/>
        <w:ind w:left="0"/>
        <w:jc w:val="left"/>
      </w:pPr>
      <w:r>
        <w:rPr>
          <w:rFonts w:ascii="Times New Roman"/>
          <w:b/>
          <w:i w:val="false"/>
          <w:color w:val="000000"/>
        </w:rPr>
        <w:t xml:space="preserve"> Мемлекеттiк денсаулық сақтау мекемелерi қызметкерлерiнiң еңбекақысына арналған шығыстарды есептеу</w:t>
      </w:r>
    </w:p>
    <w:bookmarkEnd w:id="436"/>
    <w:bookmarkStart w:name="z454" w:id="437"/>
    <w:p>
      <w:pPr>
        <w:spacing w:after="0"/>
        <w:ind w:left="0"/>
        <w:jc w:val="both"/>
      </w:pPr>
      <w:r>
        <w:rPr>
          <w:rFonts w:ascii="Times New Roman"/>
          <w:b w:val="false"/>
          <w:i w:val="false"/>
          <w:color w:val="000000"/>
          <w:sz w:val="28"/>
        </w:rPr>
        <w:t>
      Кодтары</w:t>
      </w:r>
    </w:p>
    <w:bookmarkEnd w:id="437"/>
    <w:bookmarkStart w:name="z455" w:id="438"/>
    <w:p>
      <w:pPr>
        <w:spacing w:after="0"/>
        <w:ind w:left="0"/>
        <w:jc w:val="both"/>
      </w:pPr>
      <w:r>
        <w:rPr>
          <w:rFonts w:ascii="Times New Roman"/>
          <w:b w:val="false"/>
          <w:i w:val="false"/>
          <w:color w:val="000000"/>
          <w:sz w:val="28"/>
        </w:rPr>
        <w:t>
      Жылы ___________________</w:t>
      </w:r>
    </w:p>
    <w:bookmarkEnd w:id="438"/>
    <w:bookmarkStart w:name="z456" w:id="439"/>
    <w:p>
      <w:pPr>
        <w:spacing w:after="0"/>
        <w:ind w:left="0"/>
        <w:jc w:val="both"/>
      </w:pPr>
      <w:r>
        <w:rPr>
          <w:rFonts w:ascii="Times New Roman"/>
          <w:b w:val="false"/>
          <w:i w:val="false"/>
          <w:color w:val="000000"/>
          <w:sz w:val="28"/>
        </w:rPr>
        <w:t>
      Деректер түрi (болжам, жоспар, есеп) ___________________</w:t>
      </w:r>
    </w:p>
    <w:bookmarkEnd w:id="439"/>
    <w:bookmarkStart w:name="z457" w:id="440"/>
    <w:p>
      <w:pPr>
        <w:spacing w:after="0"/>
        <w:ind w:left="0"/>
        <w:jc w:val="both"/>
      </w:pPr>
      <w:r>
        <w:rPr>
          <w:rFonts w:ascii="Times New Roman"/>
          <w:b w:val="false"/>
          <w:i w:val="false"/>
          <w:color w:val="000000"/>
          <w:sz w:val="28"/>
        </w:rPr>
        <w:t>
      Функционалдық топ ___________________</w:t>
      </w:r>
    </w:p>
    <w:bookmarkEnd w:id="440"/>
    <w:bookmarkStart w:name="z458" w:id="441"/>
    <w:p>
      <w:pPr>
        <w:spacing w:after="0"/>
        <w:ind w:left="0"/>
        <w:jc w:val="both"/>
      </w:pPr>
      <w:r>
        <w:rPr>
          <w:rFonts w:ascii="Times New Roman"/>
          <w:b w:val="false"/>
          <w:i w:val="false"/>
          <w:color w:val="000000"/>
          <w:sz w:val="28"/>
        </w:rPr>
        <w:t>
      Бағдарламалардың әкiмшiсi ___________________</w:t>
      </w:r>
    </w:p>
    <w:bookmarkEnd w:id="441"/>
    <w:bookmarkStart w:name="z459" w:id="442"/>
    <w:p>
      <w:pPr>
        <w:spacing w:after="0"/>
        <w:ind w:left="0"/>
        <w:jc w:val="both"/>
      </w:pPr>
      <w:r>
        <w:rPr>
          <w:rFonts w:ascii="Times New Roman"/>
          <w:b w:val="false"/>
          <w:i w:val="false"/>
          <w:color w:val="000000"/>
          <w:sz w:val="28"/>
        </w:rPr>
        <w:t>
      Мемлекеттiк мекеме ___________________</w:t>
      </w:r>
    </w:p>
    <w:bookmarkEnd w:id="442"/>
    <w:bookmarkStart w:name="z460" w:id="443"/>
    <w:p>
      <w:pPr>
        <w:spacing w:after="0"/>
        <w:ind w:left="0"/>
        <w:jc w:val="both"/>
      </w:pPr>
      <w:r>
        <w:rPr>
          <w:rFonts w:ascii="Times New Roman"/>
          <w:b w:val="false"/>
          <w:i w:val="false"/>
          <w:color w:val="000000"/>
          <w:sz w:val="28"/>
        </w:rPr>
        <w:t>
      Бағдарлама ___________________</w:t>
      </w:r>
    </w:p>
    <w:bookmarkEnd w:id="443"/>
    <w:bookmarkStart w:name="z461" w:id="444"/>
    <w:p>
      <w:pPr>
        <w:spacing w:after="0"/>
        <w:ind w:left="0"/>
        <w:jc w:val="both"/>
      </w:pPr>
      <w:r>
        <w:rPr>
          <w:rFonts w:ascii="Times New Roman"/>
          <w:b w:val="false"/>
          <w:i w:val="false"/>
          <w:color w:val="000000"/>
          <w:sz w:val="28"/>
        </w:rPr>
        <w:t>
      Ерекшелiк ___________________</w:t>
      </w:r>
    </w:p>
    <w:bookmarkEnd w:id="444"/>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462" w:id="445"/>
    <w:p>
      <w:pPr>
        <w:spacing w:after="0"/>
        <w:ind w:left="0"/>
        <w:jc w:val="both"/>
      </w:pPr>
      <w:r>
        <w:rPr>
          <w:rFonts w:ascii="Times New Roman"/>
          <w:b w:val="false"/>
          <w:i w:val="false"/>
          <w:color w:val="000000"/>
          <w:sz w:val="28"/>
        </w:rPr>
        <w:t>
      Кестенiң жалғасы</w:t>
      </w:r>
    </w:p>
    <w:bookmarkEnd w:id="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3" w:id="446"/>
    <w:p>
      <w:pPr>
        <w:spacing w:after="0"/>
        <w:ind w:left="0"/>
        <w:jc w:val="both"/>
      </w:pPr>
      <w:r>
        <w:rPr>
          <w:rFonts w:ascii="Times New Roman"/>
          <w:b w:val="false"/>
          <w:i w:val="false"/>
          <w:color w:val="000000"/>
          <w:sz w:val="28"/>
        </w:rPr>
        <w:t>
      кестенiң жалғасы</w:t>
      </w:r>
    </w:p>
    <w:bookmarkEnd w:id="4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 баған + 24 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4" w:id="447"/>
    <w:p>
      <w:pPr>
        <w:spacing w:after="0"/>
        <w:ind w:left="0"/>
        <w:jc w:val="both"/>
      </w:pPr>
      <w:r>
        <w:rPr>
          <w:rFonts w:ascii="Times New Roman"/>
          <w:b w:val="false"/>
          <w:i w:val="false"/>
          <w:color w:val="000000"/>
          <w:sz w:val="28"/>
        </w:rPr>
        <w:t>
      кестенiң жалғасы</w:t>
      </w:r>
    </w:p>
    <w:bookmarkEnd w:id="4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Аумақтық учаске жағдайында медициналық көмек көрсеткені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Психоэмоциялық және дене жүктемесі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5" w:id="448"/>
    <w:p>
      <w:pPr>
        <w:spacing w:after="0"/>
        <w:ind w:left="0"/>
        <w:jc w:val="both"/>
      </w:pPr>
      <w:r>
        <w:rPr>
          <w:rFonts w:ascii="Times New Roman"/>
          <w:b w:val="false"/>
          <w:i w:val="false"/>
          <w:color w:val="000000"/>
          <w:sz w:val="28"/>
        </w:rPr>
        <w:t>
      кестенiң жалғасы</w:t>
      </w:r>
    </w:p>
    <w:bookmarkEnd w:id="4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6" w:id="449"/>
    <w:p>
      <w:pPr>
        <w:spacing w:after="0"/>
        <w:ind w:left="0"/>
        <w:jc w:val="both"/>
      </w:pPr>
      <w:r>
        <w:rPr>
          <w:rFonts w:ascii="Times New Roman"/>
          <w:b w:val="false"/>
          <w:i w:val="false"/>
          <w:color w:val="000000"/>
          <w:sz w:val="28"/>
        </w:rPr>
        <w:t>
      Кестенiң жалғасы</w:t>
      </w:r>
    </w:p>
    <w:bookmarkEnd w:id="4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7" w:id="450"/>
    <w:p>
      <w:pPr>
        <w:spacing w:after="0"/>
        <w:ind w:left="0"/>
        <w:jc w:val="both"/>
      </w:pPr>
      <w:r>
        <w:rPr>
          <w:rFonts w:ascii="Times New Roman"/>
          <w:b w:val="false"/>
          <w:i w:val="false"/>
          <w:color w:val="000000"/>
          <w:sz w:val="28"/>
        </w:rPr>
        <w:t>
      кестенiң жалғасы</w:t>
      </w:r>
    </w:p>
    <w:bookmarkEnd w:id="4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баған+63 баған+70 баған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71 баған х 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қосымша 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(27-баған+ 29-баған+ 31-баған+ 33-баған+ 35-баған+ 37-баған+ 39-баған+ 41-баған+ 43-баған+ 45-баған+ 52-баған+ 54-баған+ 56-баған+ 58-баған+ 60-баған +62-баған)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үстемеақылар</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(65 баған+67 баған+69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68" w:id="45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51"/>
    <w:bookmarkStart w:name="z469" w:id="452"/>
    <w:p>
      <w:pPr>
        <w:spacing w:after="0"/>
        <w:ind w:left="0"/>
        <w:jc w:val="both"/>
      </w:pPr>
      <w:r>
        <w:rPr>
          <w:rFonts w:ascii="Times New Roman"/>
          <w:b w:val="false"/>
          <w:i w:val="false"/>
          <w:color w:val="000000"/>
          <w:sz w:val="28"/>
        </w:rPr>
        <w:t>
      ____________________________________________</w:t>
      </w:r>
    </w:p>
    <w:bookmarkEnd w:id="452"/>
    <w:bookmarkStart w:name="z470" w:id="453"/>
    <w:p>
      <w:pPr>
        <w:spacing w:after="0"/>
        <w:ind w:left="0"/>
        <w:jc w:val="both"/>
      </w:pPr>
      <w:r>
        <w:rPr>
          <w:rFonts w:ascii="Times New Roman"/>
          <w:b w:val="false"/>
          <w:i w:val="false"/>
          <w:color w:val="000000"/>
          <w:sz w:val="28"/>
        </w:rPr>
        <w:t>
      (қолы) (аты-жөні (ол болған жағдайда))</w:t>
      </w:r>
    </w:p>
    <w:bookmarkEnd w:id="453"/>
    <w:bookmarkStart w:name="z471" w:id="454"/>
    <w:p>
      <w:pPr>
        <w:spacing w:after="0"/>
        <w:ind w:left="0"/>
        <w:jc w:val="both"/>
      </w:pPr>
      <w:r>
        <w:rPr>
          <w:rFonts w:ascii="Times New Roman"/>
          <w:b w:val="false"/>
          <w:i w:val="false"/>
          <w:color w:val="000000"/>
          <w:sz w:val="28"/>
        </w:rPr>
        <w:t>
      Бюджеттік бағдарлама басшысы</w:t>
      </w:r>
    </w:p>
    <w:bookmarkEnd w:id="454"/>
    <w:bookmarkStart w:name="z472" w:id="455"/>
    <w:p>
      <w:pPr>
        <w:spacing w:after="0"/>
        <w:ind w:left="0"/>
        <w:jc w:val="both"/>
      </w:pPr>
      <w:r>
        <w:rPr>
          <w:rFonts w:ascii="Times New Roman"/>
          <w:b w:val="false"/>
          <w:i w:val="false"/>
          <w:color w:val="000000"/>
          <w:sz w:val="28"/>
        </w:rPr>
        <w:t>
      ____________________________________________________</w:t>
      </w:r>
    </w:p>
    <w:bookmarkEnd w:id="455"/>
    <w:bookmarkStart w:name="z473" w:id="456"/>
    <w:p>
      <w:pPr>
        <w:spacing w:after="0"/>
        <w:ind w:left="0"/>
        <w:jc w:val="both"/>
      </w:pPr>
      <w:r>
        <w:rPr>
          <w:rFonts w:ascii="Times New Roman"/>
          <w:b w:val="false"/>
          <w:i w:val="false"/>
          <w:color w:val="000000"/>
          <w:sz w:val="28"/>
        </w:rPr>
        <w:t>
      (қолы) (аты-жөні (ол болған жағдайда))</w:t>
      </w:r>
    </w:p>
    <w:bookmarkEnd w:id="456"/>
    <w:bookmarkStart w:name="z474" w:id="457"/>
    <w:p>
      <w:pPr>
        <w:spacing w:after="0"/>
        <w:ind w:left="0"/>
        <w:jc w:val="both"/>
      </w:pPr>
      <w:r>
        <w:rPr>
          <w:rFonts w:ascii="Times New Roman"/>
          <w:b w:val="false"/>
          <w:i w:val="false"/>
          <w:color w:val="000000"/>
          <w:sz w:val="28"/>
        </w:rPr>
        <w:t>
      Бас бухгалтер/қаржы-экономикалық бөлімінің бастығы</w:t>
      </w:r>
    </w:p>
    <w:bookmarkEnd w:id="457"/>
    <w:bookmarkStart w:name="z475" w:id="458"/>
    <w:p>
      <w:pPr>
        <w:spacing w:after="0"/>
        <w:ind w:left="0"/>
        <w:jc w:val="both"/>
      </w:pPr>
      <w:r>
        <w:rPr>
          <w:rFonts w:ascii="Times New Roman"/>
          <w:b w:val="false"/>
          <w:i w:val="false"/>
          <w:color w:val="000000"/>
          <w:sz w:val="28"/>
        </w:rPr>
        <w:t>
      ____________________________________________________</w:t>
      </w:r>
    </w:p>
    <w:bookmarkEnd w:id="458"/>
    <w:bookmarkStart w:name="z476" w:id="459"/>
    <w:p>
      <w:pPr>
        <w:spacing w:after="0"/>
        <w:ind w:left="0"/>
        <w:jc w:val="both"/>
      </w:pPr>
      <w:r>
        <w:rPr>
          <w:rFonts w:ascii="Times New Roman"/>
          <w:b w:val="false"/>
          <w:i w:val="false"/>
          <w:color w:val="000000"/>
          <w:sz w:val="28"/>
        </w:rPr>
        <w:t>
      (қолы) (аты-жөні (ол болған жағдайда))</w:t>
      </w:r>
    </w:p>
    <w:bookmarkEnd w:id="45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8-қосымша</w:t>
            </w:r>
            <w:r>
              <w:br/>
            </w:r>
            <w:r>
              <w:rPr>
                <w:rFonts w:ascii="Times New Roman"/>
                <w:b w:val="false"/>
                <w:i w:val="false"/>
                <w:color w:val="000000"/>
                <w:sz w:val="20"/>
              </w:rPr>
              <w:t>07-111-нысан</w:t>
            </w:r>
          </w:p>
        </w:tc>
      </w:tr>
    </w:tbl>
    <w:bookmarkStart w:name="z478" w:id="460"/>
    <w:p>
      <w:pPr>
        <w:spacing w:after="0"/>
        <w:ind w:left="0"/>
        <w:jc w:val="left"/>
      </w:pPr>
      <w:r>
        <w:rPr>
          <w:rFonts w:ascii="Times New Roman"/>
          <w:b/>
          <w:i w:val="false"/>
          <w:color w:val="000000"/>
        </w:rPr>
        <w:t xml:space="preserve"> Мемлекеттiк әлеуметтiк қамтамасыз ету қызметкерлерiнiң еңбек ақысына арналған шығыстарды есептеу</w:t>
      </w:r>
    </w:p>
    <w:bookmarkEnd w:id="460"/>
    <w:bookmarkStart w:name="z479" w:id="461"/>
    <w:p>
      <w:pPr>
        <w:spacing w:after="0"/>
        <w:ind w:left="0"/>
        <w:jc w:val="both"/>
      </w:pPr>
      <w:r>
        <w:rPr>
          <w:rFonts w:ascii="Times New Roman"/>
          <w:b w:val="false"/>
          <w:i w:val="false"/>
          <w:color w:val="000000"/>
          <w:sz w:val="28"/>
        </w:rPr>
        <w:t>
      Кодтары</w:t>
      </w:r>
    </w:p>
    <w:bookmarkEnd w:id="461"/>
    <w:bookmarkStart w:name="z480" w:id="462"/>
    <w:p>
      <w:pPr>
        <w:spacing w:after="0"/>
        <w:ind w:left="0"/>
        <w:jc w:val="both"/>
      </w:pPr>
      <w:r>
        <w:rPr>
          <w:rFonts w:ascii="Times New Roman"/>
          <w:b w:val="false"/>
          <w:i w:val="false"/>
          <w:color w:val="000000"/>
          <w:sz w:val="28"/>
        </w:rPr>
        <w:t>
      Жылы ___________________</w:t>
      </w:r>
    </w:p>
    <w:bookmarkEnd w:id="462"/>
    <w:bookmarkStart w:name="z481" w:id="463"/>
    <w:p>
      <w:pPr>
        <w:spacing w:after="0"/>
        <w:ind w:left="0"/>
        <w:jc w:val="both"/>
      </w:pPr>
      <w:r>
        <w:rPr>
          <w:rFonts w:ascii="Times New Roman"/>
          <w:b w:val="false"/>
          <w:i w:val="false"/>
          <w:color w:val="000000"/>
          <w:sz w:val="28"/>
        </w:rPr>
        <w:t>
      Деректер түрi (болжам, жоспар, есеп) ___________________</w:t>
      </w:r>
    </w:p>
    <w:bookmarkEnd w:id="463"/>
    <w:bookmarkStart w:name="z482" w:id="464"/>
    <w:p>
      <w:pPr>
        <w:spacing w:after="0"/>
        <w:ind w:left="0"/>
        <w:jc w:val="both"/>
      </w:pPr>
      <w:r>
        <w:rPr>
          <w:rFonts w:ascii="Times New Roman"/>
          <w:b w:val="false"/>
          <w:i w:val="false"/>
          <w:color w:val="000000"/>
          <w:sz w:val="28"/>
        </w:rPr>
        <w:t>
      Функционалдық топ ___________________</w:t>
      </w:r>
    </w:p>
    <w:bookmarkEnd w:id="464"/>
    <w:bookmarkStart w:name="z483" w:id="465"/>
    <w:p>
      <w:pPr>
        <w:spacing w:after="0"/>
        <w:ind w:left="0"/>
        <w:jc w:val="both"/>
      </w:pPr>
      <w:r>
        <w:rPr>
          <w:rFonts w:ascii="Times New Roman"/>
          <w:b w:val="false"/>
          <w:i w:val="false"/>
          <w:color w:val="000000"/>
          <w:sz w:val="28"/>
        </w:rPr>
        <w:t>
      Бағдарламалардың әкiмшiсi ___________________</w:t>
      </w:r>
    </w:p>
    <w:bookmarkEnd w:id="465"/>
    <w:bookmarkStart w:name="z484" w:id="466"/>
    <w:p>
      <w:pPr>
        <w:spacing w:after="0"/>
        <w:ind w:left="0"/>
        <w:jc w:val="both"/>
      </w:pPr>
      <w:r>
        <w:rPr>
          <w:rFonts w:ascii="Times New Roman"/>
          <w:b w:val="false"/>
          <w:i w:val="false"/>
          <w:color w:val="000000"/>
          <w:sz w:val="28"/>
        </w:rPr>
        <w:t>
      Мемлекеттiк мекеме ___________________</w:t>
      </w:r>
    </w:p>
    <w:bookmarkEnd w:id="466"/>
    <w:bookmarkStart w:name="z485" w:id="467"/>
    <w:p>
      <w:pPr>
        <w:spacing w:after="0"/>
        <w:ind w:left="0"/>
        <w:jc w:val="both"/>
      </w:pPr>
      <w:r>
        <w:rPr>
          <w:rFonts w:ascii="Times New Roman"/>
          <w:b w:val="false"/>
          <w:i w:val="false"/>
          <w:color w:val="000000"/>
          <w:sz w:val="28"/>
        </w:rPr>
        <w:t>
      Бағдарлама ___________________</w:t>
      </w:r>
    </w:p>
    <w:bookmarkEnd w:id="467"/>
    <w:bookmarkStart w:name="z486" w:id="468"/>
    <w:p>
      <w:pPr>
        <w:spacing w:after="0"/>
        <w:ind w:left="0"/>
        <w:jc w:val="both"/>
      </w:pPr>
      <w:r>
        <w:rPr>
          <w:rFonts w:ascii="Times New Roman"/>
          <w:b w:val="false"/>
          <w:i w:val="false"/>
          <w:color w:val="000000"/>
          <w:sz w:val="28"/>
        </w:rPr>
        <w:t>
      Ерекшелiк ___________________</w:t>
      </w:r>
    </w:p>
    <w:bookmarkEnd w:id="4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487" w:id="469"/>
    <w:p>
      <w:pPr>
        <w:spacing w:after="0"/>
        <w:ind w:left="0"/>
        <w:jc w:val="both"/>
      </w:pPr>
      <w:r>
        <w:rPr>
          <w:rFonts w:ascii="Times New Roman"/>
          <w:b w:val="false"/>
          <w:i w:val="false"/>
          <w:color w:val="000000"/>
          <w:sz w:val="28"/>
        </w:rPr>
        <w:t>
      Кестенiң жалғасы</w:t>
      </w:r>
    </w:p>
    <w:bookmarkEnd w:id="4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88" w:id="470"/>
    <w:p>
      <w:pPr>
        <w:spacing w:after="0"/>
        <w:ind w:left="0"/>
        <w:jc w:val="both"/>
      </w:pPr>
      <w:r>
        <w:rPr>
          <w:rFonts w:ascii="Times New Roman"/>
          <w:b w:val="false"/>
          <w:i w:val="false"/>
          <w:color w:val="000000"/>
          <w:sz w:val="28"/>
        </w:rPr>
        <w:t>
      кестенiң жалғасы</w:t>
      </w:r>
    </w:p>
    <w:bookmarkEnd w:id="4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89" w:id="471"/>
    <w:p>
      <w:pPr>
        <w:spacing w:after="0"/>
        <w:ind w:left="0"/>
        <w:jc w:val="both"/>
      </w:pPr>
      <w:r>
        <w:rPr>
          <w:rFonts w:ascii="Times New Roman"/>
          <w:b w:val="false"/>
          <w:i w:val="false"/>
          <w:color w:val="000000"/>
          <w:sz w:val="28"/>
        </w:rPr>
        <w:t>
      кестенiң жалғасы</w:t>
      </w:r>
    </w:p>
    <w:bookmarkEnd w:id="47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490" w:id="472"/>
    <w:p>
      <w:pPr>
        <w:spacing w:after="0"/>
        <w:ind w:left="0"/>
        <w:jc w:val="both"/>
      </w:pPr>
      <w:r>
        <w:rPr>
          <w:rFonts w:ascii="Times New Roman"/>
          <w:b w:val="false"/>
          <w:i w:val="false"/>
          <w:color w:val="000000"/>
          <w:sz w:val="28"/>
        </w:rPr>
        <w:t>
      Кестенiң жалғасы</w:t>
      </w:r>
    </w:p>
    <w:bookmarkEnd w:id="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(2х41-баған+1,75х42-баған+х1,5 х43-баған+1,25х44-баған+1х45-баған))/1000</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91" w:id="473"/>
    <w:p>
      <w:pPr>
        <w:spacing w:after="0"/>
        <w:ind w:left="0"/>
        <w:jc w:val="both"/>
      </w:pPr>
      <w:r>
        <w:rPr>
          <w:rFonts w:ascii="Times New Roman"/>
          <w:b w:val="false"/>
          <w:i w:val="false"/>
          <w:color w:val="000000"/>
          <w:sz w:val="28"/>
        </w:rPr>
        <w:t>
      кестенiң жалғасы</w:t>
      </w:r>
    </w:p>
    <w:bookmarkEnd w:id="4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сомасы(27 баған+29 баған+31 баған+33 баған+35 баған+37 баған+39 баған+46 баған+48 баған+50 баған+52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92" w:id="474"/>
    <w:p>
      <w:pPr>
        <w:spacing w:after="0"/>
        <w:ind w:left="0"/>
        <w:jc w:val="both"/>
      </w:pPr>
      <w:r>
        <w:rPr>
          <w:rFonts w:ascii="Times New Roman"/>
          <w:b w:val="false"/>
          <w:i w:val="false"/>
          <w:color w:val="000000"/>
          <w:sz w:val="28"/>
        </w:rPr>
        <w:t>
      кестенiң жалғасы</w:t>
      </w:r>
    </w:p>
    <w:bookmarkEnd w:id="4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баған+64баған)</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65 бағанх12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(59 баған+ 61 баған+63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493" w:id="47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75"/>
    <w:bookmarkStart w:name="z494" w:id="476"/>
    <w:p>
      <w:pPr>
        <w:spacing w:after="0"/>
        <w:ind w:left="0"/>
        <w:jc w:val="both"/>
      </w:pPr>
      <w:r>
        <w:rPr>
          <w:rFonts w:ascii="Times New Roman"/>
          <w:b w:val="false"/>
          <w:i w:val="false"/>
          <w:color w:val="000000"/>
          <w:sz w:val="28"/>
        </w:rPr>
        <w:t>
      ___________________________________________________</w:t>
      </w:r>
    </w:p>
    <w:bookmarkEnd w:id="476"/>
    <w:bookmarkStart w:name="z495" w:id="477"/>
    <w:p>
      <w:pPr>
        <w:spacing w:after="0"/>
        <w:ind w:left="0"/>
        <w:jc w:val="both"/>
      </w:pPr>
      <w:r>
        <w:rPr>
          <w:rFonts w:ascii="Times New Roman"/>
          <w:b w:val="false"/>
          <w:i w:val="false"/>
          <w:color w:val="000000"/>
          <w:sz w:val="28"/>
        </w:rPr>
        <w:t>
      (қолы) (аты-жөні (ол болған жағдайда))</w:t>
      </w:r>
    </w:p>
    <w:bookmarkEnd w:id="477"/>
    <w:bookmarkStart w:name="z496" w:id="478"/>
    <w:p>
      <w:pPr>
        <w:spacing w:after="0"/>
        <w:ind w:left="0"/>
        <w:jc w:val="both"/>
      </w:pPr>
      <w:r>
        <w:rPr>
          <w:rFonts w:ascii="Times New Roman"/>
          <w:b w:val="false"/>
          <w:i w:val="false"/>
          <w:color w:val="000000"/>
          <w:sz w:val="28"/>
        </w:rPr>
        <w:t>
      Бюджеттік бағдарлама басшысы</w:t>
      </w:r>
    </w:p>
    <w:bookmarkEnd w:id="478"/>
    <w:bookmarkStart w:name="z497" w:id="479"/>
    <w:p>
      <w:pPr>
        <w:spacing w:after="0"/>
        <w:ind w:left="0"/>
        <w:jc w:val="both"/>
      </w:pPr>
      <w:r>
        <w:rPr>
          <w:rFonts w:ascii="Times New Roman"/>
          <w:b w:val="false"/>
          <w:i w:val="false"/>
          <w:color w:val="000000"/>
          <w:sz w:val="28"/>
        </w:rPr>
        <w:t>
      ___________________________________________________________</w:t>
      </w:r>
    </w:p>
    <w:bookmarkEnd w:id="479"/>
    <w:bookmarkStart w:name="z498" w:id="480"/>
    <w:p>
      <w:pPr>
        <w:spacing w:after="0"/>
        <w:ind w:left="0"/>
        <w:jc w:val="both"/>
      </w:pPr>
      <w:r>
        <w:rPr>
          <w:rFonts w:ascii="Times New Roman"/>
          <w:b w:val="false"/>
          <w:i w:val="false"/>
          <w:color w:val="000000"/>
          <w:sz w:val="28"/>
        </w:rPr>
        <w:t>
      (қолы) (аты-жөні (ол болған жағдайда))</w:t>
      </w:r>
    </w:p>
    <w:bookmarkEnd w:id="480"/>
    <w:bookmarkStart w:name="z499" w:id="481"/>
    <w:p>
      <w:pPr>
        <w:spacing w:after="0"/>
        <w:ind w:left="0"/>
        <w:jc w:val="both"/>
      </w:pPr>
      <w:r>
        <w:rPr>
          <w:rFonts w:ascii="Times New Roman"/>
          <w:b w:val="false"/>
          <w:i w:val="false"/>
          <w:color w:val="000000"/>
          <w:sz w:val="28"/>
        </w:rPr>
        <w:t>
      Бас бухгалтер/қаржы-экономикалық бөлімінің бастығы</w:t>
      </w:r>
    </w:p>
    <w:bookmarkEnd w:id="481"/>
    <w:bookmarkStart w:name="z500" w:id="482"/>
    <w:p>
      <w:pPr>
        <w:spacing w:after="0"/>
        <w:ind w:left="0"/>
        <w:jc w:val="both"/>
      </w:pPr>
      <w:r>
        <w:rPr>
          <w:rFonts w:ascii="Times New Roman"/>
          <w:b w:val="false"/>
          <w:i w:val="false"/>
          <w:color w:val="000000"/>
          <w:sz w:val="28"/>
        </w:rPr>
        <w:t>
      ___________________________________________________________</w:t>
      </w:r>
    </w:p>
    <w:bookmarkEnd w:id="482"/>
    <w:bookmarkStart w:name="z501" w:id="483"/>
    <w:p>
      <w:pPr>
        <w:spacing w:after="0"/>
        <w:ind w:left="0"/>
        <w:jc w:val="both"/>
      </w:pPr>
      <w:r>
        <w:rPr>
          <w:rFonts w:ascii="Times New Roman"/>
          <w:b w:val="false"/>
          <w:i w:val="false"/>
          <w:color w:val="000000"/>
          <w:sz w:val="28"/>
        </w:rPr>
        <w:t>
      (қолы) (аты-жөні (ол болған жағдайда))</w:t>
      </w:r>
    </w:p>
    <w:bookmarkEnd w:id="4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9-қосымша</w:t>
            </w:r>
            <w:r>
              <w:br/>
            </w:r>
            <w:r>
              <w:rPr>
                <w:rFonts w:ascii="Times New Roman"/>
                <w:b w:val="false"/>
                <w:i w:val="false"/>
                <w:color w:val="000000"/>
                <w:sz w:val="20"/>
              </w:rPr>
              <w:t>08-111-нысан</w:t>
            </w:r>
          </w:p>
        </w:tc>
      </w:tr>
    </w:tbl>
    <w:bookmarkStart w:name="z503" w:id="484"/>
    <w:p>
      <w:pPr>
        <w:spacing w:after="0"/>
        <w:ind w:left="0"/>
        <w:jc w:val="left"/>
      </w:pPr>
      <w:r>
        <w:rPr>
          <w:rFonts w:ascii="Times New Roman"/>
          <w:b/>
          <w:i w:val="false"/>
          <w:color w:val="000000"/>
        </w:rPr>
        <w:t xml:space="preserve"> Мәдениет және архив ісі мемлекеттік мекемелері қызметкерлерін есептеу</w:t>
      </w:r>
    </w:p>
    <w:bookmarkEnd w:id="484"/>
    <w:bookmarkStart w:name="z504" w:id="485"/>
    <w:p>
      <w:pPr>
        <w:spacing w:after="0"/>
        <w:ind w:left="0"/>
        <w:jc w:val="both"/>
      </w:pPr>
      <w:r>
        <w:rPr>
          <w:rFonts w:ascii="Times New Roman"/>
          <w:b w:val="false"/>
          <w:i w:val="false"/>
          <w:color w:val="000000"/>
          <w:sz w:val="28"/>
        </w:rPr>
        <w:t>
      Кодтары</w:t>
      </w:r>
    </w:p>
    <w:bookmarkEnd w:id="485"/>
    <w:bookmarkStart w:name="z505" w:id="486"/>
    <w:p>
      <w:pPr>
        <w:spacing w:after="0"/>
        <w:ind w:left="0"/>
        <w:jc w:val="both"/>
      </w:pPr>
      <w:r>
        <w:rPr>
          <w:rFonts w:ascii="Times New Roman"/>
          <w:b w:val="false"/>
          <w:i w:val="false"/>
          <w:color w:val="000000"/>
          <w:sz w:val="28"/>
        </w:rPr>
        <w:t>
      Жылы ___________________</w:t>
      </w:r>
    </w:p>
    <w:bookmarkEnd w:id="486"/>
    <w:bookmarkStart w:name="z506" w:id="487"/>
    <w:p>
      <w:pPr>
        <w:spacing w:after="0"/>
        <w:ind w:left="0"/>
        <w:jc w:val="both"/>
      </w:pPr>
      <w:r>
        <w:rPr>
          <w:rFonts w:ascii="Times New Roman"/>
          <w:b w:val="false"/>
          <w:i w:val="false"/>
          <w:color w:val="000000"/>
          <w:sz w:val="28"/>
        </w:rPr>
        <w:t>
      Деректер түрi (болжам, жоспар, есеп) ___________________</w:t>
      </w:r>
    </w:p>
    <w:bookmarkEnd w:id="487"/>
    <w:bookmarkStart w:name="z507" w:id="488"/>
    <w:p>
      <w:pPr>
        <w:spacing w:after="0"/>
        <w:ind w:left="0"/>
        <w:jc w:val="both"/>
      </w:pPr>
      <w:r>
        <w:rPr>
          <w:rFonts w:ascii="Times New Roman"/>
          <w:b w:val="false"/>
          <w:i w:val="false"/>
          <w:color w:val="000000"/>
          <w:sz w:val="28"/>
        </w:rPr>
        <w:t>
      Функционалдық топ ___________________</w:t>
      </w:r>
    </w:p>
    <w:bookmarkEnd w:id="488"/>
    <w:bookmarkStart w:name="z508" w:id="489"/>
    <w:p>
      <w:pPr>
        <w:spacing w:after="0"/>
        <w:ind w:left="0"/>
        <w:jc w:val="both"/>
      </w:pPr>
      <w:r>
        <w:rPr>
          <w:rFonts w:ascii="Times New Roman"/>
          <w:b w:val="false"/>
          <w:i w:val="false"/>
          <w:color w:val="000000"/>
          <w:sz w:val="28"/>
        </w:rPr>
        <w:t>
      Бағдарламалардың әкiмшiсi ___________________</w:t>
      </w:r>
    </w:p>
    <w:bookmarkEnd w:id="489"/>
    <w:bookmarkStart w:name="z509" w:id="490"/>
    <w:p>
      <w:pPr>
        <w:spacing w:after="0"/>
        <w:ind w:left="0"/>
        <w:jc w:val="both"/>
      </w:pPr>
      <w:r>
        <w:rPr>
          <w:rFonts w:ascii="Times New Roman"/>
          <w:b w:val="false"/>
          <w:i w:val="false"/>
          <w:color w:val="000000"/>
          <w:sz w:val="28"/>
        </w:rPr>
        <w:t>
      Мемлекеттiк мекеме ___________________</w:t>
      </w:r>
    </w:p>
    <w:bookmarkEnd w:id="490"/>
    <w:bookmarkStart w:name="z510" w:id="491"/>
    <w:p>
      <w:pPr>
        <w:spacing w:after="0"/>
        <w:ind w:left="0"/>
        <w:jc w:val="both"/>
      </w:pPr>
      <w:r>
        <w:rPr>
          <w:rFonts w:ascii="Times New Roman"/>
          <w:b w:val="false"/>
          <w:i w:val="false"/>
          <w:color w:val="000000"/>
          <w:sz w:val="28"/>
        </w:rPr>
        <w:t>
      Бағдарлама ___________________</w:t>
      </w:r>
    </w:p>
    <w:bookmarkEnd w:id="491"/>
    <w:bookmarkStart w:name="z511" w:id="492"/>
    <w:p>
      <w:pPr>
        <w:spacing w:after="0"/>
        <w:ind w:left="0"/>
        <w:jc w:val="both"/>
      </w:pPr>
      <w:r>
        <w:rPr>
          <w:rFonts w:ascii="Times New Roman"/>
          <w:b w:val="false"/>
          <w:i w:val="false"/>
          <w:color w:val="000000"/>
          <w:sz w:val="28"/>
        </w:rPr>
        <w:t>
      Ерекшелiк ___________________</w:t>
      </w:r>
    </w:p>
    <w:bookmarkEnd w:id="4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512" w:id="493"/>
    <w:p>
      <w:pPr>
        <w:spacing w:after="0"/>
        <w:ind w:left="0"/>
        <w:jc w:val="both"/>
      </w:pPr>
      <w:r>
        <w:rPr>
          <w:rFonts w:ascii="Times New Roman"/>
          <w:b w:val="false"/>
          <w:i w:val="false"/>
          <w:color w:val="000000"/>
          <w:sz w:val="28"/>
        </w:rPr>
        <w:t>
      Кестенiң жалғасы</w:t>
      </w:r>
    </w:p>
    <w:bookmarkEnd w:id="4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25 -тенжоғары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3" w:id="494"/>
    <w:p>
      <w:pPr>
        <w:spacing w:after="0"/>
        <w:ind w:left="0"/>
        <w:jc w:val="both"/>
      </w:pPr>
      <w:r>
        <w:rPr>
          <w:rFonts w:ascii="Times New Roman"/>
          <w:b w:val="false"/>
          <w:i w:val="false"/>
          <w:color w:val="000000"/>
          <w:sz w:val="28"/>
        </w:rPr>
        <w:t>
      кестенiң жалғасы</w:t>
      </w:r>
    </w:p>
    <w:bookmarkEnd w:id="49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көтеру</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Кәсіби шеберлігі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Зиянды (ерекше зиянды) және еңбек жағдайлары қауіпті (ерекше зиянды)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көтеру белгіленген қызметкерлердің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4" w:id="495"/>
    <w:p>
      <w:pPr>
        <w:spacing w:after="0"/>
        <w:ind w:left="0"/>
        <w:jc w:val="both"/>
      </w:pPr>
      <w:r>
        <w:rPr>
          <w:rFonts w:ascii="Times New Roman"/>
          <w:b w:val="false"/>
          <w:i w:val="false"/>
          <w:color w:val="000000"/>
          <w:sz w:val="28"/>
        </w:rPr>
        <w:t>
      кестенiң жалғасы</w:t>
      </w:r>
    </w:p>
    <w:bookmarkEnd w:id="4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5" w:id="496"/>
    <w:p>
      <w:pPr>
        <w:spacing w:after="0"/>
        <w:ind w:left="0"/>
        <w:jc w:val="both"/>
      </w:pPr>
      <w:r>
        <w:rPr>
          <w:rFonts w:ascii="Times New Roman"/>
          <w:b w:val="false"/>
          <w:i w:val="false"/>
          <w:color w:val="000000"/>
          <w:sz w:val="28"/>
        </w:rPr>
        <w:t>
      кестенiң жалғасы</w:t>
      </w:r>
    </w:p>
    <w:bookmarkEnd w:id="49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(2х47-баған+1,75х48-баған+х1,5 х49-баған+1,25х50-баған+1х51-баған))/1000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6" w:id="497"/>
    <w:p>
      <w:pPr>
        <w:spacing w:after="0"/>
        <w:ind w:left="0"/>
        <w:jc w:val="both"/>
      </w:pPr>
      <w:r>
        <w:rPr>
          <w:rFonts w:ascii="Times New Roman"/>
          <w:b w:val="false"/>
          <w:i w:val="false"/>
          <w:color w:val="000000"/>
          <w:sz w:val="28"/>
        </w:rPr>
        <w:t>
      Кестенiң жалғасы</w:t>
      </w:r>
    </w:p>
    <w:bookmarkEnd w:id="49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7" w:id="498"/>
    <w:p>
      <w:pPr>
        <w:spacing w:after="0"/>
        <w:ind w:left="0"/>
        <w:jc w:val="both"/>
      </w:pPr>
      <w:r>
        <w:rPr>
          <w:rFonts w:ascii="Times New Roman"/>
          <w:b w:val="false"/>
          <w:i w:val="false"/>
          <w:color w:val="000000"/>
          <w:sz w:val="28"/>
        </w:rPr>
        <w:t>
      кестенiң жалғасы</w:t>
      </w:r>
    </w:p>
    <w:bookmarkEnd w:id="49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баған+59 баған+66 баған</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67 бағанх12</w:t>
            </w:r>
          </w:p>
        </w:tc>
      </w:tr>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баған+29 баған+31 баған+33 баған+35 баған+37 баған+39 баған+41 баған+43 баған+45 баған+52 баған+54 баған+56 баған+58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(61 баған+63 баған+65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18" w:id="49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499"/>
    <w:bookmarkStart w:name="z519" w:id="500"/>
    <w:p>
      <w:pPr>
        <w:spacing w:after="0"/>
        <w:ind w:left="0"/>
        <w:jc w:val="both"/>
      </w:pPr>
      <w:r>
        <w:rPr>
          <w:rFonts w:ascii="Times New Roman"/>
          <w:b w:val="false"/>
          <w:i w:val="false"/>
          <w:color w:val="000000"/>
          <w:sz w:val="28"/>
        </w:rPr>
        <w:t>
      ____________________________________________</w:t>
      </w:r>
    </w:p>
    <w:bookmarkEnd w:id="500"/>
    <w:bookmarkStart w:name="z520" w:id="501"/>
    <w:p>
      <w:pPr>
        <w:spacing w:after="0"/>
        <w:ind w:left="0"/>
        <w:jc w:val="both"/>
      </w:pPr>
      <w:r>
        <w:rPr>
          <w:rFonts w:ascii="Times New Roman"/>
          <w:b w:val="false"/>
          <w:i w:val="false"/>
          <w:color w:val="000000"/>
          <w:sz w:val="28"/>
        </w:rPr>
        <w:t>
      (қолы) (аты-жөні (ол болған жағдайда))</w:t>
      </w:r>
    </w:p>
    <w:bookmarkEnd w:id="501"/>
    <w:bookmarkStart w:name="z521" w:id="502"/>
    <w:p>
      <w:pPr>
        <w:spacing w:after="0"/>
        <w:ind w:left="0"/>
        <w:jc w:val="both"/>
      </w:pPr>
      <w:r>
        <w:rPr>
          <w:rFonts w:ascii="Times New Roman"/>
          <w:b w:val="false"/>
          <w:i w:val="false"/>
          <w:color w:val="000000"/>
          <w:sz w:val="28"/>
        </w:rPr>
        <w:t>
      Бюджеттік бағдарлама басшысы</w:t>
      </w:r>
    </w:p>
    <w:bookmarkEnd w:id="502"/>
    <w:bookmarkStart w:name="z522" w:id="503"/>
    <w:p>
      <w:pPr>
        <w:spacing w:after="0"/>
        <w:ind w:left="0"/>
        <w:jc w:val="both"/>
      </w:pPr>
      <w:r>
        <w:rPr>
          <w:rFonts w:ascii="Times New Roman"/>
          <w:b w:val="false"/>
          <w:i w:val="false"/>
          <w:color w:val="000000"/>
          <w:sz w:val="28"/>
        </w:rPr>
        <w:t>
      ____________________________________________</w:t>
      </w:r>
    </w:p>
    <w:bookmarkEnd w:id="503"/>
    <w:bookmarkStart w:name="z523" w:id="504"/>
    <w:p>
      <w:pPr>
        <w:spacing w:after="0"/>
        <w:ind w:left="0"/>
        <w:jc w:val="both"/>
      </w:pPr>
      <w:r>
        <w:rPr>
          <w:rFonts w:ascii="Times New Roman"/>
          <w:b w:val="false"/>
          <w:i w:val="false"/>
          <w:color w:val="000000"/>
          <w:sz w:val="28"/>
        </w:rPr>
        <w:t>
      (қолы) (аты-жөні (ол болған жағдайда))</w:t>
      </w:r>
    </w:p>
    <w:bookmarkEnd w:id="504"/>
    <w:bookmarkStart w:name="z524" w:id="505"/>
    <w:p>
      <w:pPr>
        <w:spacing w:after="0"/>
        <w:ind w:left="0"/>
        <w:jc w:val="both"/>
      </w:pPr>
      <w:r>
        <w:rPr>
          <w:rFonts w:ascii="Times New Roman"/>
          <w:b w:val="false"/>
          <w:i w:val="false"/>
          <w:color w:val="000000"/>
          <w:sz w:val="28"/>
        </w:rPr>
        <w:t>
      Бас бухгалтер/қаржы-экономикалық бөлімінің бастығы</w:t>
      </w:r>
    </w:p>
    <w:bookmarkEnd w:id="505"/>
    <w:bookmarkStart w:name="z525" w:id="506"/>
    <w:p>
      <w:pPr>
        <w:spacing w:after="0"/>
        <w:ind w:left="0"/>
        <w:jc w:val="both"/>
      </w:pPr>
      <w:r>
        <w:rPr>
          <w:rFonts w:ascii="Times New Roman"/>
          <w:b w:val="false"/>
          <w:i w:val="false"/>
          <w:color w:val="000000"/>
          <w:sz w:val="28"/>
        </w:rPr>
        <w:t>
      _____________________________________________</w:t>
      </w:r>
    </w:p>
    <w:bookmarkEnd w:id="506"/>
    <w:bookmarkStart w:name="z526" w:id="507"/>
    <w:p>
      <w:pPr>
        <w:spacing w:after="0"/>
        <w:ind w:left="0"/>
        <w:jc w:val="both"/>
      </w:pPr>
      <w:r>
        <w:rPr>
          <w:rFonts w:ascii="Times New Roman"/>
          <w:b w:val="false"/>
          <w:i w:val="false"/>
          <w:color w:val="000000"/>
          <w:sz w:val="28"/>
        </w:rPr>
        <w:t>
      (қолы) (аты-жөні (ол болған жағдайда))</w:t>
      </w:r>
    </w:p>
    <w:bookmarkEnd w:id="50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10-қосымша</w:t>
            </w:r>
            <w:r>
              <w:br/>
            </w:r>
            <w:r>
              <w:rPr>
                <w:rFonts w:ascii="Times New Roman"/>
                <w:b w:val="false"/>
                <w:i w:val="false"/>
                <w:color w:val="000000"/>
                <w:sz w:val="20"/>
              </w:rPr>
              <w:t>09-111-нысан</w:t>
            </w:r>
          </w:p>
        </w:tc>
      </w:tr>
    </w:tbl>
    <w:bookmarkStart w:name="z528" w:id="508"/>
    <w:p>
      <w:pPr>
        <w:spacing w:after="0"/>
        <w:ind w:left="0"/>
        <w:jc w:val="left"/>
      </w:pPr>
      <w:r>
        <w:rPr>
          <w:rFonts w:ascii="Times New Roman"/>
          <w:b/>
          <w:i w:val="false"/>
          <w:color w:val="000000"/>
        </w:rPr>
        <w:t xml:space="preserve"> Мемлекеттiк дене шынықтыру және спорт мекемелерi  қызметкерлерiнiң еңбекақысына арналған шығыстарды есептеу</w:t>
      </w:r>
    </w:p>
    <w:bookmarkEnd w:id="508"/>
    <w:bookmarkStart w:name="z529" w:id="509"/>
    <w:p>
      <w:pPr>
        <w:spacing w:after="0"/>
        <w:ind w:left="0"/>
        <w:jc w:val="both"/>
      </w:pPr>
      <w:r>
        <w:rPr>
          <w:rFonts w:ascii="Times New Roman"/>
          <w:b w:val="false"/>
          <w:i w:val="false"/>
          <w:color w:val="000000"/>
          <w:sz w:val="28"/>
        </w:rPr>
        <w:t>
      Кодтары</w:t>
      </w:r>
    </w:p>
    <w:bookmarkEnd w:id="509"/>
    <w:bookmarkStart w:name="z530" w:id="510"/>
    <w:p>
      <w:pPr>
        <w:spacing w:after="0"/>
        <w:ind w:left="0"/>
        <w:jc w:val="both"/>
      </w:pPr>
      <w:r>
        <w:rPr>
          <w:rFonts w:ascii="Times New Roman"/>
          <w:b w:val="false"/>
          <w:i w:val="false"/>
          <w:color w:val="000000"/>
          <w:sz w:val="28"/>
        </w:rPr>
        <w:t>
      Жылы ___________________</w:t>
      </w:r>
    </w:p>
    <w:bookmarkEnd w:id="510"/>
    <w:bookmarkStart w:name="z531" w:id="511"/>
    <w:p>
      <w:pPr>
        <w:spacing w:after="0"/>
        <w:ind w:left="0"/>
        <w:jc w:val="both"/>
      </w:pPr>
      <w:r>
        <w:rPr>
          <w:rFonts w:ascii="Times New Roman"/>
          <w:b w:val="false"/>
          <w:i w:val="false"/>
          <w:color w:val="000000"/>
          <w:sz w:val="28"/>
        </w:rPr>
        <w:t>
      Деректер түрi (болжам, жоспар, есеп) ___________________</w:t>
      </w:r>
    </w:p>
    <w:bookmarkEnd w:id="511"/>
    <w:bookmarkStart w:name="z532" w:id="512"/>
    <w:p>
      <w:pPr>
        <w:spacing w:after="0"/>
        <w:ind w:left="0"/>
        <w:jc w:val="both"/>
      </w:pPr>
      <w:r>
        <w:rPr>
          <w:rFonts w:ascii="Times New Roman"/>
          <w:b w:val="false"/>
          <w:i w:val="false"/>
          <w:color w:val="000000"/>
          <w:sz w:val="28"/>
        </w:rPr>
        <w:t>
      Функционалдық топ ___________________</w:t>
      </w:r>
    </w:p>
    <w:bookmarkEnd w:id="512"/>
    <w:bookmarkStart w:name="z533" w:id="513"/>
    <w:p>
      <w:pPr>
        <w:spacing w:after="0"/>
        <w:ind w:left="0"/>
        <w:jc w:val="both"/>
      </w:pPr>
      <w:r>
        <w:rPr>
          <w:rFonts w:ascii="Times New Roman"/>
          <w:b w:val="false"/>
          <w:i w:val="false"/>
          <w:color w:val="000000"/>
          <w:sz w:val="28"/>
        </w:rPr>
        <w:t>
      Бағдарламалардың әкiмшiсi ___________________</w:t>
      </w:r>
    </w:p>
    <w:bookmarkEnd w:id="513"/>
    <w:bookmarkStart w:name="z534" w:id="514"/>
    <w:p>
      <w:pPr>
        <w:spacing w:after="0"/>
        <w:ind w:left="0"/>
        <w:jc w:val="both"/>
      </w:pPr>
      <w:r>
        <w:rPr>
          <w:rFonts w:ascii="Times New Roman"/>
          <w:b w:val="false"/>
          <w:i w:val="false"/>
          <w:color w:val="000000"/>
          <w:sz w:val="28"/>
        </w:rPr>
        <w:t>
      Мемлекеттiк мекеме ___________________</w:t>
      </w:r>
    </w:p>
    <w:bookmarkEnd w:id="514"/>
    <w:bookmarkStart w:name="z535" w:id="515"/>
    <w:p>
      <w:pPr>
        <w:spacing w:after="0"/>
        <w:ind w:left="0"/>
        <w:jc w:val="both"/>
      </w:pPr>
      <w:r>
        <w:rPr>
          <w:rFonts w:ascii="Times New Roman"/>
          <w:b w:val="false"/>
          <w:i w:val="false"/>
          <w:color w:val="000000"/>
          <w:sz w:val="28"/>
        </w:rPr>
        <w:t>
      Бағдарлама ___________________</w:t>
      </w:r>
    </w:p>
    <w:bookmarkEnd w:id="515"/>
    <w:bookmarkStart w:name="z536" w:id="516"/>
    <w:p>
      <w:pPr>
        <w:spacing w:after="0"/>
        <w:ind w:left="0"/>
        <w:jc w:val="both"/>
      </w:pPr>
      <w:r>
        <w:rPr>
          <w:rFonts w:ascii="Times New Roman"/>
          <w:b w:val="false"/>
          <w:i w:val="false"/>
          <w:color w:val="000000"/>
          <w:sz w:val="28"/>
        </w:rPr>
        <w:t>
      Ерекшелiк ___________________</w:t>
      </w:r>
    </w:p>
    <w:bookmarkEnd w:id="5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537" w:id="517"/>
    <w:p>
      <w:pPr>
        <w:spacing w:after="0"/>
        <w:ind w:left="0"/>
        <w:jc w:val="both"/>
      </w:pPr>
      <w:r>
        <w:rPr>
          <w:rFonts w:ascii="Times New Roman"/>
          <w:b w:val="false"/>
          <w:i w:val="false"/>
          <w:color w:val="000000"/>
          <w:sz w:val="28"/>
        </w:rPr>
        <w:t>
      Кестенiң жалғасы</w:t>
      </w:r>
    </w:p>
    <w:bookmarkEnd w:id="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38" w:id="518"/>
    <w:p>
      <w:pPr>
        <w:spacing w:after="0"/>
        <w:ind w:left="0"/>
        <w:jc w:val="both"/>
      </w:pPr>
      <w:r>
        <w:rPr>
          <w:rFonts w:ascii="Times New Roman"/>
          <w:b w:val="false"/>
          <w:i w:val="false"/>
          <w:color w:val="000000"/>
          <w:sz w:val="28"/>
        </w:rPr>
        <w:t>
      кестенiң жалғасы</w:t>
      </w:r>
    </w:p>
    <w:bookmarkEnd w:id="5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лауазымдық жалақысын</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есебiнен лауазымдық жалақының (мөлшерлеменің) сомасы 22-баған + 24-баған</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жарыстардың чемпиондары мен жеңімпаздарын дайындау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сапалы оқу-жаттығу процесін тікелей қамтамасыз еткені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39" w:id="519"/>
    <w:p>
      <w:pPr>
        <w:spacing w:after="0"/>
        <w:ind w:left="0"/>
        <w:jc w:val="both"/>
      </w:pPr>
      <w:r>
        <w:rPr>
          <w:rFonts w:ascii="Times New Roman"/>
          <w:b w:val="false"/>
          <w:i w:val="false"/>
          <w:color w:val="000000"/>
          <w:sz w:val="28"/>
        </w:rPr>
        <w:t>
      кестенiң жалғасы</w:t>
      </w:r>
    </w:p>
    <w:bookmarkEnd w:id="5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Лауазымдарды қоса атқарғаны (қызмет көрсету аймағының кеңейгені)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40" w:id="520"/>
    <w:p>
      <w:pPr>
        <w:spacing w:after="0"/>
        <w:ind w:left="0"/>
        <w:jc w:val="both"/>
      </w:pPr>
      <w:r>
        <w:rPr>
          <w:rFonts w:ascii="Times New Roman"/>
          <w:b w:val="false"/>
          <w:i w:val="false"/>
          <w:color w:val="000000"/>
          <w:sz w:val="28"/>
        </w:rPr>
        <w:t>
      кестенiң жалғасы</w:t>
      </w:r>
    </w:p>
    <w:bookmarkEnd w:id="5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(2х49-баған+1,75х50-баған+х1,5 х51-баған+1,25х52-баған+1х53-баған))/1000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41" w:id="521"/>
    <w:p>
      <w:pPr>
        <w:spacing w:after="0"/>
        <w:ind w:left="0"/>
        <w:jc w:val="both"/>
      </w:pPr>
      <w:r>
        <w:rPr>
          <w:rFonts w:ascii="Times New Roman"/>
          <w:b w:val="false"/>
          <w:i w:val="false"/>
          <w:color w:val="000000"/>
          <w:sz w:val="28"/>
        </w:rPr>
        <w:t>
      Кестенiң жалғасы</w:t>
      </w:r>
    </w:p>
    <w:bookmarkEnd w:id="52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42" w:id="522"/>
    <w:p>
      <w:pPr>
        <w:spacing w:after="0"/>
        <w:ind w:left="0"/>
        <w:jc w:val="both"/>
      </w:pPr>
      <w:r>
        <w:rPr>
          <w:rFonts w:ascii="Times New Roman"/>
          <w:b w:val="false"/>
          <w:i w:val="false"/>
          <w:color w:val="000000"/>
          <w:sz w:val="28"/>
        </w:rPr>
        <w:t>
      кестенiң жалғасы</w:t>
      </w:r>
    </w:p>
    <w:bookmarkEnd w:id="52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баған+ 31 баған+ 33 баған+ 35 баған+ 37 баған+ 39 баған+ 41 баған+ 43 баған+ 45 баған+ 47 баған+ 54 бағанаан+ 56 баған+ 58 баған+ 60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43" w:id="523"/>
    <w:p>
      <w:pPr>
        <w:spacing w:after="0"/>
        <w:ind w:left="0"/>
        <w:jc w:val="both"/>
      </w:pPr>
      <w:r>
        <w:rPr>
          <w:rFonts w:ascii="Times New Roman"/>
          <w:b w:val="false"/>
          <w:i w:val="false"/>
          <w:color w:val="000000"/>
          <w:sz w:val="28"/>
        </w:rPr>
        <w:t>
      Кестенiң жалғасы</w:t>
      </w:r>
    </w:p>
    <w:bookmarkEnd w:id="5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баған+61 баған+72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73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Спорттық атағы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ақылардың сомасы (63 баған+65 баған+67 баған+69 баған+71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 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44" w:id="52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24"/>
    <w:bookmarkStart w:name="z545" w:id="525"/>
    <w:p>
      <w:pPr>
        <w:spacing w:after="0"/>
        <w:ind w:left="0"/>
        <w:jc w:val="both"/>
      </w:pPr>
      <w:r>
        <w:rPr>
          <w:rFonts w:ascii="Times New Roman"/>
          <w:b w:val="false"/>
          <w:i w:val="false"/>
          <w:color w:val="000000"/>
          <w:sz w:val="28"/>
        </w:rPr>
        <w:t>
      ____________________________________________</w:t>
      </w:r>
    </w:p>
    <w:bookmarkEnd w:id="525"/>
    <w:bookmarkStart w:name="z546" w:id="526"/>
    <w:p>
      <w:pPr>
        <w:spacing w:after="0"/>
        <w:ind w:left="0"/>
        <w:jc w:val="both"/>
      </w:pPr>
      <w:r>
        <w:rPr>
          <w:rFonts w:ascii="Times New Roman"/>
          <w:b w:val="false"/>
          <w:i w:val="false"/>
          <w:color w:val="000000"/>
          <w:sz w:val="28"/>
        </w:rPr>
        <w:t>
      (қолы) (аты-жөні (ол болған жағдайда))</w:t>
      </w:r>
    </w:p>
    <w:bookmarkEnd w:id="526"/>
    <w:bookmarkStart w:name="z547" w:id="527"/>
    <w:p>
      <w:pPr>
        <w:spacing w:after="0"/>
        <w:ind w:left="0"/>
        <w:jc w:val="both"/>
      </w:pPr>
      <w:r>
        <w:rPr>
          <w:rFonts w:ascii="Times New Roman"/>
          <w:b w:val="false"/>
          <w:i w:val="false"/>
          <w:color w:val="000000"/>
          <w:sz w:val="28"/>
        </w:rPr>
        <w:t>
      Бюджеттік бағдарлама басшысы</w:t>
      </w:r>
    </w:p>
    <w:bookmarkEnd w:id="527"/>
    <w:bookmarkStart w:name="z548" w:id="528"/>
    <w:p>
      <w:pPr>
        <w:spacing w:after="0"/>
        <w:ind w:left="0"/>
        <w:jc w:val="both"/>
      </w:pPr>
      <w:r>
        <w:rPr>
          <w:rFonts w:ascii="Times New Roman"/>
          <w:b w:val="false"/>
          <w:i w:val="false"/>
          <w:color w:val="000000"/>
          <w:sz w:val="28"/>
        </w:rPr>
        <w:t>
      _____________________________________________</w:t>
      </w:r>
    </w:p>
    <w:bookmarkEnd w:id="528"/>
    <w:bookmarkStart w:name="z549" w:id="529"/>
    <w:p>
      <w:pPr>
        <w:spacing w:after="0"/>
        <w:ind w:left="0"/>
        <w:jc w:val="both"/>
      </w:pPr>
      <w:r>
        <w:rPr>
          <w:rFonts w:ascii="Times New Roman"/>
          <w:b w:val="false"/>
          <w:i w:val="false"/>
          <w:color w:val="000000"/>
          <w:sz w:val="28"/>
        </w:rPr>
        <w:t>
      (қолы) (аты-жөні (ол болған жағдайда))</w:t>
      </w:r>
    </w:p>
    <w:bookmarkEnd w:id="529"/>
    <w:bookmarkStart w:name="z550" w:id="530"/>
    <w:p>
      <w:pPr>
        <w:spacing w:after="0"/>
        <w:ind w:left="0"/>
        <w:jc w:val="both"/>
      </w:pPr>
      <w:r>
        <w:rPr>
          <w:rFonts w:ascii="Times New Roman"/>
          <w:b w:val="false"/>
          <w:i w:val="false"/>
          <w:color w:val="000000"/>
          <w:sz w:val="28"/>
        </w:rPr>
        <w:t>
      Бас бухгалтер/қаржы-экономикалық бөлімінің бастығы</w:t>
      </w:r>
    </w:p>
    <w:bookmarkEnd w:id="530"/>
    <w:bookmarkStart w:name="z551" w:id="531"/>
    <w:p>
      <w:pPr>
        <w:spacing w:after="0"/>
        <w:ind w:left="0"/>
        <w:jc w:val="both"/>
      </w:pPr>
      <w:r>
        <w:rPr>
          <w:rFonts w:ascii="Times New Roman"/>
          <w:b w:val="false"/>
          <w:i w:val="false"/>
          <w:color w:val="000000"/>
          <w:sz w:val="28"/>
        </w:rPr>
        <w:t>
      _____________________________________________</w:t>
      </w:r>
    </w:p>
    <w:bookmarkEnd w:id="531"/>
    <w:bookmarkStart w:name="z552" w:id="532"/>
    <w:p>
      <w:pPr>
        <w:spacing w:after="0"/>
        <w:ind w:left="0"/>
        <w:jc w:val="both"/>
      </w:pPr>
      <w:r>
        <w:rPr>
          <w:rFonts w:ascii="Times New Roman"/>
          <w:b w:val="false"/>
          <w:i w:val="false"/>
          <w:color w:val="000000"/>
          <w:sz w:val="28"/>
        </w:rPr>
        <w:t>
      (қолы) (аты-жөні (ол болған жағдайда))</w:t>
      </w:r>
    </w:p>
    <w:bookmarkEnd w:id="5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11-қосымша</w:t>
            </w:r>
            <w:r>
              <w:br/>
            </w:r>
            <w:r>
              <w:rPr>
                <w:rFonts w:ascii="Times New Roman"/>
                <w:b w:val="false"/>
                <w:i w:val="false"/>
                <w:color w:val="000000"/>
                <w:sz w:val="20"/>
              </w:rPr>
              <w:t>10-111-нысан</w:t>
            </w:r>
          </w:p>
        </w:tc>
      </w:tr>
    </w:tbl>
    <w:bookmarkStart w:name="z554" w:id="533"/>
    <w:p>
      <w:pPr>
        <w:spacing w:after="0"/>
        <w:ind w:left="0"/>
        <w:jc w:val="left"/>
      </w:pPr>
      <w:r>
        <w:rPr>
          <w:rFonts w:ascii="Times New Roman"/>
          <w:b/>
          <w:i w:val="false"/>
          <w:color w:val="000000"/>
        </w:rPr>
        <w:t xml:space="preserve"> Өзге де мемлекеттiк мекемелер қызметкерлерiнiң еңбекақысына арналған шығыстарды есептеу</w:t>
      </w:r>
    </w:p>
    <w:bookmarkEnd w:id="533"/>
    <w:bookmarkStart w:name="z555" w:id="534"/>
    <w:p>
      <w:pPr>
        <w:spacing w:after="0"/>
        <w:ind w:left="0"/>
        <w:jc w:val="both"/>
      </w:pPr>
      <w:r>
        <w:rPr>
          <w:rFonts w:ascii="Times New Roman"/>
          <w:b w:val="false"/>
          <w:i w:val="false"/>
          <w:color w:val="000000"/>
          <w:sz w:val="28"/>
        </w:rPr>
        <w:t>
      Кодтары</w:t>
      </w:r>
    </w:p>
    <w:bookmarkEnd w:id="534"/>
    <w:bookmarkStart w:name="z556" w:id="535"/>
    <w:p>
      <w:pPr>
        <w:spacing w:after="0"/>
        <w:ind w:left="0"/>
        <w:jc w:val="both"/>
      </w:pPr>
      <w:r>
        <w:rPr>
          <w:rFonts w:ascii="Times New Roman"/>
          <w:b w:val="false"/>
          <w:i w:val="false"/>
          <w:color w:val="000000"/>
          <w:sz w:val="28"/>
        </w:rPr>
        <w:t>
      Жылы ___________________</w:t>
      </w:r>
    </w:p>
    <w:bookmarkEnd w:id="535"/>
    <w:bookmarkStart w:name="z557" w:id="536"/>
    <w:p>
      <w:pPr>
        <w:spacing w:after="0"/>
        <w:ind w:left="0"/>
        <w:jc w:val="both"/>
      </w:pPr>
      <w:r>
        <w:rPr>
          <w:rFonts w:ascii="Times New Roman"/>
          <w:b w:val="false"/>
          <w:i w:val="false"/>
          <w:color w:val="000000"/>
          <w:sz w:val="28"/>
        </w:rPr>
        <w:t>
      Деректер түрi (болжам, жоспар, есеп) ___________________</w:t>
      </w:r>
    </w:p>
    <w:bookmarkEnd w:id="536"/>
    <w:bookmarkStart w:name="z558" w:id="537"/>
    <w:p>
      <w:pPr>
        <w:spacing w:after="0"/>
        <w:ind w:left="0"/>
        <w:jc w:val="both"/>
      </w:pPr>
      <w:r>
        <w:rPr>
          <w:rFonts w:ascii="Times New Roman"/>
          <w:b w:val="false"/>
          <w:i w:val="false"/>
          <w:color w:val="000000"/>
          <w:sz w:val="28"/>
        </w:rPr>
        <w:t>
      Функционалдық топ ___________________</w:t>
      </w:r>
    </w:p>
    <w:bookmarkEnd w:id="537"/>
    <w:bookmarkStart w:name="z559" w:id="538"/>
    <w:p>
      <w:pPr>
        <w:spacing w:after="0"/>
        <w:ind w:left="0"/>
        <w:jc w:val="both"/>
      </w:pPr>
      <w:r>
        <w:rPr>
          <w:rFonts w:ascii="Times New Roman"/>
          <w:b w:val="false"/>
          <w:i w:val="false"/>
          <w:color w:val="000000"/>
          <w:sz w:val="28"/>
        </w:rPr>
        <w:t>
      Бағдарламалардың әкiмшiсi ___________________</w:t>
      </w:r>
    </w:p>
    <w:bookmarkEnd w:id="538"/>
    <w:bookmarkStart w:name="z560" w:id="539"/>
    <w:p>
      <w:pPr>
        <w:spacing w:after="0"/>
        <w:ind w:left="0"/>
        <w:jc w:val="both"/>
      </w:pPr>
      <w:r>
        <w:rPr>
          <w:rFonts w:ascii="Times New Roman"/>
          <w:b w:val="false"/>
          <w:i w:val="false"/>
          <w:color w:val="000000"/>
          <w:sz w:val="28"/>
        </w:rPr>
        <w:t>
      Мемлекеттiк мекеме ___________________</w:t>
      </w:r>
    </w:p>
    <w:bookmarkEnd w:id="539"/>
    <w:bookmarkStart w:name="z561" w:id="540"/>
    <w:p>
      <w:pPr>
        <w:spacing w:after="0"/>
        <w:ind w:left="0"/>
        <w:jc w:val="both"/>
      </w:pPr>
      <w:r>
        <w:rPr>
          <w:rFonts w:ascii="Times New Roman"/>
          <w:b w:val="false"/>
          <w:i w:val="false"/>
          <w:color w:val="000000"/>
          <w:sz w:val="28"/>
        </w:rPr>
        <w:t>
      Бағдарлама ___________________</w:t>
      </w:r>
    </w:p>
    <w:bookmarkEnd w:id="540"/>
    <w:bookmarkStart w:name="z562" w:id="541"/>
    <w:p>
      <w:pPr>
        <w:spacing w:after="0"/>
        <w:ind w:left="0"/>
        <w:jc w:val="both"/>
      </w:pPr>
      <w:r>
        <w:rPr>
          <w:rFonts w:ascii="Times New Roman"/>
          <w:b w:val="false"/>
          <w:i w:val="false"/>
          <w:color w:val="000000"/>
          <w:sz w:val="28"/>
        </w:rPr>
        <w:t>
      Ерекшелiк ___________________</w:t>
      </w:r>
    </w:p>
    <w:bookmarkEnd w:id="5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Басқарушы персонал</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r>
      <w:tr>
        <w:trPr>
          <w:trHeight w:val="30" w:hRule="atLeast"/>
        </w:trPr>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6-дан 9-ға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12-ге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12-ден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0-ден 1-ге дейiн</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563" w:id="542"/>
    <w:p>
      <w:pPr>
        <w:spacing w:after="0"/>
        <w:ind w:left="0"/>
        <w:jc w:val="both"/>
      </w:pPr>
      <w:r>
        <w:rPr>
          <w:rFonts w:ascii="Times New Roman"/>
          <w:b w:val="false"/>
          <w:i w:val="false"/>
          <w:color w:val="000000"/>
          <w:sz w:val="28"/>
        </w:rPr>
        <w:t>
      Кестенiң жалғасы</w:t>
      </w:r>
    </w:p>
    <w:bookmarkEnd w:id="5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Штаттық бірлікiк саны</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+ 20-баған х базалық лауазымдық жалақы х коэффициент)/1000</w:t>
            </w:r>
          </w:p>
        </w:tc>
      </w:tr>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әкімшілік және қосалқы персонал</w:t>
            </w:r>
          </w:p>
        </w:tc>
        <w:tc>
          <w:tcPr>
            <w:tcW w:w="11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+…+19 баған +20 баған</w:t>
            </w: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10-дан 13-ке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13-тен 16-ға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16-дан 20-ға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20-дан 25-ке дейiн</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жылдан жоғары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4" w:id="543"/>
    <w:p>
      <w:pPr>
        <w:spacing w:after="0"/>
        <w:ind w:left="0"/>
        <w:jc w:val="both"/>
      </w:pPr>
      <w:r>
        <w:rPr>
          <w:rFonts w:ascii="Times New Roman"/>
          <w:b w:val="false"/>
          <w:i w:val="false"/>
          <w:color w:val="000000"/>
          <w:sz w:val="28"/>
        </w:rPr>
        <w:t>
      кестенiң жалғасы</w:t>
      </w:r>
    </w:p>
    <w:bookmarkEnd w:id="54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Ауылдық жерде жұмыс iстегенi үшiн арттыру</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Арттыру есебiмен лауазымдық жалақының (мөлшерлеменің) сомасы 22-баған + 24-баған</w:t>
            </w:r>
          </w:p>
        </w:tc>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(ерекше ауыр) қол еңбегі жұмыстарымен және еңбек жағдайлары зиянды (ерекше зиянды) және қауіпті (ерекше қауіпті) жұмыстармен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дәрежесі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уақыттағы жұмысы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 және демалыс күндеріндегі жұмысы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5" w:id="544"/>
    <w:p>
      <w:pPr>
        <w:spacing w:after="0"/>
        <w:ind w:left="0"/>
        <w:jc w:val="both"/>
      </w:pPr>
      <w:r>
        <w:rPr>
          <w:rFonts w:ascii="Times New Roman"/>
          <w:b w:val="false"/>
          <w:i w:val="false"/>
          <w:color w:val="000000"/>
          <w:sz w:val="28"/>
        </w:rPr>
        <w:t>
      кестенiң жалғасы</w:t>
      </w:r>
    </w:p>
    <w:bookmarkEnd w:id="5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Мерзімнен тыс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ды қоса атқарғаны (қызмет көрсету аймағының кеңейгені)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Уақытша болмаған қызметкердің міндеттерін орындағаны үшін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(2х43-баған+1,75х44-баған+х1,5 х45-баған+1,25х46-баған+1х47-баған))/1000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6" w:id="545"/>
    <w:p>
      <w:pPr>
        <w:spacing w:after="0"/>
        <w:ind w:left="0"/>
        <w:jc w:val="both"/>
      </w:pPr>
      <w:r>
        <w:rPr>
          <w:rFonts w:ascii="Times New Roman"/>
          <w:b w:val="false"/>
          <w:i w:val="false"/>
          <w:color w:val="000000"/>
          <w:sz w:val="28"/>
        </w:rPr>
        <w:t>
      кестенiң жалғасы</w:t>
      </w:r>
    </w:p>
    <w:bookmarkEnd w:id="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мәртебесі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Бөлімшені (кабинет) меңгергені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(27 баған+ 29 баған+31 баған+33 баған+35 баған+37 баған+39 баған+46 баған+41 баған+48 баған+50 баған+52 баған+54 баған+56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7" w:id="546"/>
    <w:p>
      <w:pPr>
        <w:spacing w:after="0"/>
        <w:ind w:left="0"/>
        <w:jc w:val="both"/>
      </w:pPr>
      <w:r>
        <w:rPr>
          <w:rFonts w:ascii="Times New Roman"/>
          <w:b w:val="false"/>
          <w:i w:val="false"/>
          <w:color w:val="000000"/>
          <w:sz w:val="28"/>
        </w:rPr>
        <w:t>
      кестенiң жалғасы</w:t>
      </w:r>
    </w:p>
    <w:bookmarkEnd w:id="5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Күту және авариялық-құтқару жұмыстары мен кезек күттірмейтін жұмыстарға аттануға ұдайы әзірлікте болу режимiнде болғаны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сіңірген жылдары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Кәсiби шеберлiгi үшiн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8" w:id="547"/>
    <w:p>
      <w:pPr>
        <w:spacing w:after="0"/>
        <w:ind w:left="0"/>
        <w:jc w:val="both"/>
      </w:pPr>
      <w:r>
        <w:rPr>
          <w:rFonts w:ascii="Times New Roman"/>
          <w:b w:val="false"/>
          <w:i w:val="false"/>
          <w:color w:val="000000"/>
          <w:sz w:val="28"/>
        </w:rPr>
        <w:t>
      кестенiң жалғасы</w:t>
      </w:r>
    </w:p>
    <w:bookmarkEnd w:id="5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біліктілігі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Ғылыми зерттеулердің және ел басшыларына ұсынылатын есеп беру материалдарының жоғары сапасы үшін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 белгiленген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69" w:id="548"/>
    <w:p>
      <w:pPr>
        <w:spacing w:after="0"/>
        <w:ind w:left="0"/>
        <w:jc w:val="both"/>
      </w:pPr>
      <w:r>
        <w:rPr>
          <w:rFonts w:ascii="Times New Roman"/>
          <w:b w:val="false"/>
          <w:i w:val="false"/>
          <w:color w:val="000000"/>
          <w:sz w:val="28"/>
        </w:rPr>
        <w:t>
      кестенiң жалғасы</w:t>
      </w:r>
    </w:p>
    <w:bookmarkEnd w:id="5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Үстемеақы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негізгі жалақының жиыны (25 баған+57 баған+76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жалақының жиыны 77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Құрметті атағы үшін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үстемеақы сомасы (59 баған+61 баған +63 баған+65 баған +67 баған +69 баған +71 баған + 73 баған + 75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70" w:id="54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49"/>
    <w:bookmarkStart w:name="z571" w:id="550"/>
    <w:p>
      <w:pPr>
        <w:spacing w:after="0"/>
        <w:ind w:left="0"/>
        <w:jc w:val="both"/>
      </w:pPr>
      <w:r>
        <w:rPr>
          <w:rFonts w:ascii="Times New Roman"/>
          <w:b w:val="false"/>
          <w:i w:val="false"/>
          <w:color w:val="000000"/>
          <w:sz w:val="28"/>
        </w:rPr>
        <w:t>
      ____________________________________________</w:t>
      </w:r>
    </w:p>
    <w:bookmarkEnd w:id="550"/>
    <w:bookmarkStart w:name="z572" w:id="551"/>
    <w:p>
      <w:pPr>
        <w:spacing w:after="0"/>
        <w:ind w:left="0"/>
        <w:jc w:val="both"/>
      </w:pPr>
      <w:r>
        <w:rPr>
          <w:rFonts w:ascii="Times New Roman"/>
          <w:b w:val="false"/>
          <w:i w:val="false"/>
          <w:color w:val="000000"/>
          <w:sz w:val="28"/>
        </w:rPr>
        <w:t>
      (қолы) (аты-жөні (ол болған жағдайда))</w:t>
      </w:r>
    </w:p>
    <w:bookmarkEnd w:id="551"/>
    <w:bookmarkStart w:name="z573" w:id="552"/>
    <w:p>
      <w:pPr>
        <w:spacing w:after="0"/>
        <w:ind w:left="0"/>
        <w:jc w:val="both"/>
      </w:pPr>
      <w:r>
        <w:rPr>
          <w:rFonts w:ascii="Times New Roman"/>
          <w:b w:val="false"/>
          <w:i w:val="false"/>
          <w:color w:val="000000"/>
          <w:sz w:val="28"/>
        </w:rPr>
        <w:t>
      Бюджеттік бағдарлама басшысы</w:t>
      </w:r>
    </w:p>
    <w:bookmarkEnd w:id="552"/>
    <w:bookmarkStart w:name="z574" w:id="553"/>
    <w:p>
      <w:pPr>
        <w:spacing w:after="0"/>
        <w:ind w:left="0"/>
        <w:jc w:val="both"/>
      </w:pPr>
      <w:r>
        <w:rPr>
          <w:rFonts w:ascii="Times New Roman"/>
          <w:b w:val="false"/>
          <w:i w:val="false"/>
          <w:color w:val="000000"/>
          <w:sz w:val="28"/>
        </w:rPr>
        <w:t>
      _____________________________________________</w:t>
      </w:r>
    </w:p>
    <w:bookmarkEnd w:id="553"/>
    <w:bookmarkStart w:name="z575" w:id="554"/>
    <w:p>
      <w:pPr>
        <w:spacing w:after="0"/>
        <w:ind w:left="0"/>
        <w:jc w:val="both"/>
      </w:pPr>
      <w:r>
        <w:rPr>
          <w:rFonts w:ascii="Times New Roman"/>
          <w:b w:val="false"/>
          <w:i w:val="false"/>
          <w:color w:val="000000"/>
          <w:sz w:val="28"/>
        </w:rPr>
        <w:t>
      (қолы) (аты-жөні (ол болған жағдайда))</w:t>
      </w:r>
    </w:p>
    <w:bookmarkEnd w:id="554"/>
    <w:bookmarkStart w:name="z576" w:id="555"/>
    <w:p>
      <w:pPr>
        <w:spacing w:after="0"/>
        <w:ind w:left="0"/>
        <w:jc w:val="both"/>
      </w:pPr>
      <w:r>
        <w:rPr>
          <w:rFonts w:ascii="Times New Roman"/>
          <w:b w:val="false"/>
          <w:i w:val="false"/>
          <w:color w:val="000000"/>
          <w:sz w:val="28"/>
        </w:rPr>
        <w:t>
      Бас бухгалтер/қаржы-экономикалық бөлімінің бастығы</w:t>
      </w:r>
    </w:p>
    <w:bookmarkEnd w:id="555"/>
    <w:bookmarkStart w:name="z577" w:id="556"/>
    <w:p>
      <w:pPr>
        <w:spacing w:after="0"/>
        <w:ind w:left="0"/>
        <w:jc w:val="both"/>
      </w:pPr>
      <w:r>
        <w:rPr>
          <w:rFonts w:ascii="Times New Roman"/>
          <w:b w:val="false"/>
          <w:i w:val="false"/>
          <w:color w:val="000000"/>
          <w:sz w:val="28"/>
        </w:rPr>
        <w:t>
      _____________________________________________</w:t>
      </w:r>
    </w:p>
    <w:bookmarkEnd w:id="556"/>
    <w:bookmarkStart w:name="z578" w:id="557"/>
    <w:p>
      <w:pPr>
        <w:spacing w:after="0"/>
        <w:ind w:left="0"/>
        <w:jc w:val="both"/>
      </w:pPr>
      <w:r>
        <w:rPr>
          <w:rFonts w:ascii="Times New Roman"/>
          <w:b w:val="false"/>
          <w:i w:val="false"/>
          <w:color w:val="000000"/>
          <w:sz w:val="28"/>
        </w:rPr>
        <w:t>
      (қолы) (аты-жөні (ол болған жағдайда))</w:t>
      </w:r>
    </w:p>
    <w:bookmarkEnd w:id="55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11-111-нысан</w:t>
            </w:r>
          </w:p>
        </w:tc>
      </w:tr>
    </w:tbl>
    <w:bookmarkStart w:name="z584" w:id="558"/>
    <w:p>
      <w:pPr>
        <w:spacing w:after="0"/>
        <w:ind w:left="0"/>
        <w:jc w:val="left"/>
      </w:pPr>
      <w:r>
        <w:rPr>
          <w:rFonts w:ascii="Times New Roman"/>
          <w:b/>
          <w:i w:val="false"/>
          <w:color w:val="000000"/>
        </w:rPr>
        <w:t xml:space="preserve"> Мемлекеттiк мекемелер жұмысшыларының еңбекақысына арналған шығыcтарды есептеу</w:t>
      </w:r>
    </w:p>
    <w:bookmarkEnd w:id="558"/>
    <w:bookmarkStart w:name="z585" w:id="559"/>
    <w:p>
      <w:pPr>
        <w:spacing w:after="0"/>
        <w:ind w:left="0"/>
        <w:jc w:val="both"/>
      </w:pPr>
      <w:r>
        <w:rPr>
          <w:rFonts w:ascii="Times New Roman"/>
          <w:b w:val="false"/>
          <w:i w:val="false"/>
          <w:color w:val="000000"/>
          <w:sz w:val="28"/>
        </w:rPr>
        <w:t>
      Кодтары</w:t>
      </w:r>
    </w:p>
    <w:bookmarkEnd w:id="559"/>
    <w:bookmarkStart w:name="z586" w:id="560"/>
    <w:p>
      <w:pPr>
        <w:spacing w:after="0"/>
        <w:ind w:left="0"/>
        <w:jc w:val="both"/>
      </w:pPr>
      <w:r>
        <w:rPr>
          <w:rFonts w:ascii="Times New Roman"/>
          <w:b w:val="false"/>
          <w:i w:val="false"/>
          <w:color w:val="000000"/>
          <w:sz w:val="28"/>
        </w:rPr>
        <w:t>
      Жылы ___________________</w:t>
      </w:r>
    </w:p>
    <w:bookmarkEnd w:id="560"/>
    <w:bookmarkStart w:name="z587" w:id="561"/>
    <w:p>
      <w:pPr>
        <w:spacing w:after="0"/>
        <w:ind w:left="0"/>
        <w:jc w:val="both"/>
      </w:pPr>
      <w:r>
        <w:rPr>
          <w:rFonts w:ascii="Times New Roman"/>
          <w:b w:val="false"/>
          <w:i w:val="false"/>
          <w:color w:val="000000"/>
          <w:sz w:val="28"/>
        </w:rPr>
        <w:t>
      Деректер түрi (болжам, жоспар, есеп) ___________________</w:t>
      </w:r>
    </w:p>
    <w:bookmarkEnd w:id="561"/>
    <w:bookmarkStart w:name="z588" w:id="562"/>
    <w:p>
      <w:pPr>
        <w:spacing w:after="0"/>
        <w:ind w:left="0"/>
        <w:jc w:val="both"/>
      </w:pPr>
      <w:r>
        <w:rPr>
          <w:rFonts w:ascii="Times New Roman"/>
          <w:b w:val="false"/>
          <w:i w:val="false"/>
          <w:color w:val="000000"/>
          <w:sz w:val="28"/>
        </w:rPr>
        <w:t>
      Функционалдық топ ___________________</w:t>
      </w:r>
    </w:p>
    <w:bookmarkEnd w:id="562"/>
    <w:bookmarkStart w:name="z589" w:id="563"/>
    <w:p>
      <w:pPr>
        <w:spacing w:after="0"/>
        <w:ind w:left="0"/>
        <w:jc w:val="both"/>
      </w:pPr>
      <w:r>
        <w:rPr>
          <w:rFonts w:ascii="Times New Roman"/>
          <w:b w:val="false"/>
          <w:i w:val="false"/>
          <w:color w:val="000000"/>
          <w:sz w:val="28"/>
        </w:rPr>
        <w:t>
      Бағдарламалардың әкiмшiсi ___________________</w:t>
      </w:r>
    </w:p>
    <w:bookmarkEnd w:id="563"/>
    <w:bookmarkStart w:name="z590" w:id="564"/>
    <w:p>
      <w:pPr>
        <w:spacing w:after="0"/>
        <w:ind w:left="0"/>
        <w:jc w:val="both"/>
      </w:pPr>
      <w:r>
        <w:rPr>
          <w:rFonts w:ascii="Times New Roman"/>
          <w:b w:val="false"/>
          <w:i w:val="false"/>
          <w:color w:val="000000"/>
          <w:sz w:val="28"/>
        </w:rPr>
        <w:t>
      Мемлекеттiк мекеме ___________________</w:t>
      </w:r>
    </w:p>
    <w:bookmarkEnd w:id="564"/>
    <w:bookmarkStart w:name="z591" w:id="565"/>
    <w:p>
      <w:pPr>
        <w:spacing w:after="0"/>
        <w:ind w:left="0"/>
        <w:jc w:val="both"/>
      </w:pPr>
      <w:r>
        <w:rPr>
          <w:rFonts w:ascii="Times New Roman"/>
          <w:b w:val="false"/>
          <w:i w:val="false"/>
          <w:color w:val="000000"/>
          <w:sz w:val="28"/>
        </w:rPr>
        <w:t>
      Бағдарлама ___________________</w:t>
      </w:r>
    </w:p>
    <w:bookmarkEnd w:id="565"/>
    <w:bookmarkStart w:name="z592" w:id="566"/>
    <w:p>
      <w:pPr>
        <w:spacing w:after="0"/>
        <w:ind w:left="0"/>
        <w:jc w:val="both"/>
      </w:pPr>
      <w:r>
        <w:rPr>
          <w:rFonts w:ascii="Times New Roman"/>
          <w:b w:val="false"/>
          <w:i w:val="false"/>
          <w:color w:val="000000"/>
          <w:sz w:val="28"/>
        </w:rPr>
        <w:t>
      Ерекшелiк ___________________</w:t>
      </w:r>
    </w:p>
    <w:bookmarkEnd w:id="566"/>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Бiлiктiлiк разряды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жалақылардың сомасы (базалық лауазымдық жалақы х коэффициент х 2- баған)/1000</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Қызметтердi қоса атқарғаны (қызмет көрсету аймағын кеңейту) және уақытша болмаған қызметкердiң мiндеттерiн орындағаны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Ауыр (аса ауыр) дене еңбегiмен және зиян (аса зиян) және қауiптi (аса қауiптi) еңбек жағдайлары бар жұмыспен айналысатын қызметкерлерге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Еңбектiң ерекше жағдайлары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93" w:id="567"/>
    <w:p>
      <w:pPr>
        <w:spacing w:after="0"/>
        <w:ind w:left="0"/>
        <w:jc w:val="both"/>
      </w:pPr>
      <w:r>
        <w:rPr>
          <w:rFonts w:ascii="Times New Roman"/>
          <w:b w:val="false"/>
          <w:i w:val="false"/>
          <w:color w:val="000000"/>
          <w:sz w:val="28"/>
        </w:rPr>
        <w:t>
      кестенiң жалғасы</w:t>
      </w:r>
    </w:p>
    <w:bookmarkEnd w:id="5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Түнгi уақытта жұмыс iстегенi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Мерекежәне демалыс күндерiндегi жұмыс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Мерзiмiнен тыс жұмыс үшiн</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594" w:id="568"/>
    <w:p>
      <w:pPr>
        <w:spacing w:after="0"/>
        <w:ind w:left="0"/>
        <w:jc w:val="both"/>
      </w:pPr>
      <w:r>
        <w:rPr>
          <w:rFonts w:ascii="Times New Roman"/>
          <w:b w:val="false"/>
          <w:i w:val="false"/>
          <w:color w:val="000000"/>
          <w:sz w:val="28"/>
        </w:rPr>
        <w:t>
      Кестенiң жалғасы</w:t>
      </w:r>
    </w:p>
    <w:bookmarkEnd w:id="56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өзгеде қосымша ақылар</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(2х17- баған +1,75х18- баған +х1,5 х19- баған +1,25х20- баған +1х21- баған))/1000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95" w:id="569"/>
    <w:p>
      <w:pPr>
        <w:spacing w:after="0"/>
        <w:ind w:left="0"/>
        <w:jc w:val="both"/>
      </w:pPr>
      <w:r>
        <w:rPr>
          <w:rFonts w:ascii="Times New Roman"/>
          <w:b w:val="false"/>
          <w:i w:val="false"/>
          <w:color w:val="000000"/>
          <w:sz w:val="28"/>
        </w:rPr>
        <w:t>
      кестенiң жалғасы</w:t>
      </w:r>
    </w:p>
    <w:bookmarkEnd w:id="5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r>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қосымша ақылардың сомасы (5- баған +7- баған +9- баған 11- баған + 13- баған + 15- баған + 22- баған + 24- баған + 26- 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Тiркемесi бар автомобильдермен жұмыс iстегенi үшiн үстемақы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бiлiктiлiгi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Қарулы Күштерде, басқа әскерлерде және әскери құралымдарда, арнаулы мемлекеттік, құқық қорғау органдары, мемлекеттік өртке қарсы қызмет жүйесіндегі жұмысы үшінiстегенi үшiн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96" w:id="570"/>
    <w:p>
      <w:pPr>
        <w:spacing w:after="0"/>
        <w:ind w:left="0"/>
        <w:jc w:val="both"/>
      </w:pPr>
      <w:r>
        <w:rPr>
          <w:rFonts w:ascii="Times New Roman"/>
          <w:b w:val="false"/>
          <w:i w:val="false"/>
          <w:color w:val="000000"/>
          <w:sz w:val="28"/>
        </w:rPr>
        <w:t>
      Кестенiң жалғасы</w:t>
      </w:r>
    </w:p>
    <w:bookmarkEnd w:id="5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(3- баған + 27- баған + 37- баған)</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жалақының жиыны 39- баған х12</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Бригадаға басшылық жасағаны үшiн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Үкіметінің 2015 жылғы 31 желтоқсандағы № 1193 қаулысымен бекітілген өзге де үстемеақылар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үстеме ақының сомасы (29- баған + 31- баған + 33- баған +35 баған +37 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Үстемақы белгiленген қызметкерлердiң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597" w:id="57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71"/>
    <w:bookmarkStart w:name="z598" w:id="572"/>
    <w:p>
      <w:pPr>
        <w:spacing w:after="0"/>
        <w:ind w:left="0"/>
        <w:jc w:val="both"/>
      </w:pPr>
      <w:r>
        <w:rPr>
          <w:rFonts w:ascii="Times New Roman"/>
          <w:b w:val="false"/>
          <w:i w:val="false"/>
          <w:color w:val="000000"/>
          <w:sz w:val="28"/>
        </w:rPr>
        <w:t>
      ____________________________________________</w:t>
      </w:r>
    </w:p>
    <w:bookmarkEnd w:id="572"/>
    <w:bookmarkStart w:name="z599" w:id="573"/>
    <w:p>
      <w:pPr>
        <w:spacing w:after="0"/>
        <w:ind w:left="0"/>
        <w:jc w:val="both"/>
      </w:pPr>
      <w:r>
        <w:rPr>
          <w:rFonts w:ascii="Times New Roman"/>
          <w:b w:val="false"/>
          <w:i w:val="false"/>
          <w:color w:val="000000"/>
          <w:sz w:val="28"/>
        </w:rPr>
        <w:t>
      (қолы) (аты-жөні (ол болған жағдайда))</w:t>
      </w:r>
    </w:p>
    <w:bookmarkEnd w:id="573"/>
    <w:bookmarkStart w:name="z600" w:id="574"/>
    <w:p>
      <w:pPr>
        <w:spacing w:after="0"/>
        <w:ind w:left="0"/>
        <w:jc w:val="both"/>
      </w:pPr>
      <w:r>
        <w:rPr>
          <w:rFonts w:ascii="Times New Roman"/>
          <w:b w:val="false"/>
          <w:i w:val="false"/>
          <w:color w:val="000000"/>
          <w:sz w:val="28"/>
        </w:rPr>
        <w:t>
      Бюджеттік бағдарлама басшысы</w:t>
      </w:r>
    </w:p>
    <w:bookmarkEnd w:id="574"/>
    <w:bookmarkStart w:name="z601" w:id="575"/>
    <w:p>
      <w:pPr>
        <w:spacing w:after="0"/>
        <w:ind w:left="0"/>
        <w:jc w:val="both"/>
      </w:pPr>
      <w:r>
        <w:rPr>
          <w:rFonts w:ascii="Times New Roman"/>
          <w:b w:val="false"/>
          <w:i w:val="false"/>
          <w:color w:val="000000"/>
          <w:sz w:val="28"/>
        </w:rPr>
        <w:t>
      _____________________________________________</w:t>
      </w:r>
    </w:p>
    <w:bookmarkEnd w:id="575"/>
    <w:bookmarkStart w:name="z602" w:id="576"/>
    <w:p>
      <w:pPr>
        <w:spacing w:after="0"/>
        <w:ind w:left="0"/>
        <w:jc w:val="both"/>
      </w:pPr>
      <w:r>
        <w:rPr>
          <w:rFonts w:ascii="Times New Roman"/>
          <w:b w:val="false"/>
          <w:i w:val="false"/>
          <w:color w:val="000000"/>
          <w:sz w:val="28"/>
        </w:rPr>
        <w:t>
      (қолы) (аты-жөні (ол болған жағдайда))</w:t>
      </w:r>
    </w:p>
    <w:bookmarkEnd w:id="576"/>
    <w:bookmarkStart w:name="z603" w:id="577"/>
    <w:p>
      <w:pPr>
        <w:spacing w:after="0"/>
        <w:ind w:left="0"/>
        <w:jc w:val="both"/>
      </w:pPr>
      <w:r>
        <w:rPr>
          <w:rFonts w:ascii="Times New Roman"/>
          <w:b w:val="false"/>
          <w:i w:val="false"/>
          <w:color w:val="000000"/>
          <w:sz w:val="28"/>
        </w:rPr>
        <w:t>
      Бас бухгалтер/қаржы-экономикалық бөлімінің бастығы</w:t>
      </w:r>
    </w:p>
    <w:bookmarkEnd w:id="577"/>
    <w:bookmarkStart w:name="z604" w:id="578"/>
    <w:p>
      <w:pPr>
        <w:spacing w:after="0"/>
        <w:ind w:left="0"/>
        <w:jc w:val="both"/>
      </w:pPr>
      <w:r>
        <w:rPr>
          <w:rFonts w:ascii="Times New Roman"/>
          <w:b w:val="false"/>
          <w:i w:val="false"/>
          <w:color w:val="000000"/>
          <w:sz w:val="28"/>
        </w:rPr>
        <w:t>
      _____________________________________________</w:t>
      </w:r>
    </w:p>
    <w:bookmarkEnd w:id="578"/>
    <w:bookmarkStart w:name="z605" w:id="579"/>
    <w:p>
      <w:pPr>
        <w:spacing w:after="0"/>
        <w:ind w:left="0"/>
        <w:jc w:val="both"/>
      </w:pPr>
      <w:r>
        <w:rPr>
          <w:rFonts w:ascii="Times New Roman"/>
          <w:b w:val="false"/>
          <w:i w:val="false"/>
          <w:color w:val="000000"/>
          <w:sz w:val="28"/>
        </w:rPr>
        <w:t>
      (қолы) (аты-жөні (ол болған жағдайда))</w:t>
      </w:r>
    </w:p>
    <w:bookmarkEnd w:id="5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13-қосымша</w:t>
            </w:r>
            <w:r>
              <w:br/>
            </w:r>
            <w:r>
              <w:rPr>
                <w:rFonts w:ascii="Times New Roman"/>
                <w:b w:val="false"/>
                <w:i w:val="false"/>
                <w:color w:val="000000"/>
                <w:sz w:val="20"/>
              </w:rPr>
              <w:t>12-111-нысан</w:t>
            </w:r>
          </w:p>
        </w:tc>
      </w:tr>
    </w:tbl>
    <w:bookmarkStart w:name="z607" w:id="580"/>
    <w:p>
      <w:pPr>
        <w:spacing w:after="0"/>
        <w:ind w:left="0"/>
        <w:jc w:val="left"/>
      </w:pPr>
      <w:r>
        <w:rPr>
          <w:rFonts w:ascii="Times New Roman"/>
          <w:b/>
          <w:i w:val="false"/>
          <w:color w:val="000000"/>
        </w:rPr>
        <w:t xml:space="preserve"> Прокуратура органдары қызметкерлерiнiң еңбекақысына арналған шығыстарды есептеу</w:t>
      </w:r>
    </w:p>
    <w:bookmarkEnd w:id="580"/>
    <w:bookmarkStart w:name="z608" w:id="581"/>
    <w:p>
      <w:pPr>
        <w:spacing w:after="0"/>
        <w:ind w:left="0"/>
        <w:jc w:val="both"/>
      </w:pPr>
      <w:r>
        <w:rPr>
          <w:rFonts w:ascii="Times New Roman"/>
          <w:b w:val="false"/>
          <w:i w:val="false"/>
          <w:color w:val="000000"/>
          <w:sz w:val="28"/>
        </w:rPr>
        <w:t>
      Жылы ___________________</w:t>
      </w:r>
    </w:p>
    <w:bookmarkEnd w:id="581"/>
    <w:bookmarkStart w:name="z609" w:id="582"/>
    <w:p>
      <w:pPr>
        <w:spacing w:after="0"/>
        <w:ind w:left="0"/>
        <w:jc w:val="both"/>
      </w:pPr>
      <w:r>
        <w:rPr>
          <w:rFonts w:ascii="Times New Roman"/>
          <w:b w:val="false"/>
          <w:i w:val="false"/>
          <w:color w:val="000000"/>
          <w:sz w:val="28"/>
        </w:rPr>
        <w:t>
      Деректер түрi (болжам, жоспар, есеп) ___________________</w:t>
      </w:r>
    </w:p>
    <w:bookmarkEnd w:id="582"/>
    <w:bookmarkStart w:name="z610" w:id="583"/>
    <w:p>
      <w:pPr>
        <w:spacing w:after="0"/>
        <w:ind w:left="0"/>
        <w:jc w:val="both"/>
      </w:pPr>
      <w:r>
        <w:rPr>
          <w:rFonts w:ascii="Times New Roman"/>
          <w:b w:val="false"/>
          <w:i w:val="false"/>
          <w:color w:val="000000"/>
          <w:sz w:val="28"/>
        </w:rPr>
        <w:t>
      Функционалдық топ ___________________</w:t>
      </w:r>
    </w:p>
    <w:bookmarkEnd w:id="583"/>
    <w:bookmarkStart w:name="z611" w:id="584"/>
    <w:p>
      <w:pPr>
        <w:spacing w:after="0"/>
        <w:ind w:left="0"/>
        <w:jc w:val="both"/>
      </w:pPr>
      <w:r>
        <w:rPr>
          <w:rFonts w:ascii="Times New Roman"/>
          <w:b w:val="false"/>
          <w:i w:val="false"/>
          <w:color w:val="000000"/>
          <w:sz w:val="28"/>
        </w:rPr>
        <w:t>
      Бағдарламалардың әкiмшiсi ___________________</w:t>
      </w:r>
    </w:p>
    <w:bookmarkEnd w:id="584"/>
    <w:bookmarkStart w:name="z612" w:id="585"/>
    <w:p>
      <w:pPr>
        <w:spacing w:after="0"/>
        <w:ind w:left="0"/>
        <w:jc w:val="both"/>
      </w:pPr>
      <w:r>
        <w:rPr>
          <w:rFonts w:ascii="Times New Roman"/>
          <w:b w:val="false"/>
          <w:i w:val="false"/>
          <w:color w:val="000000"/>
          <w:sz w:val="28"/>
        </w:rPr>
        <w:t>
      Мемлекеттiк мекеме ___________________</w:t>
      </w:r>
    </w:p>
    <w:bookmarkEnd w:id="585"/>
    <w:bookmarkStart w:name="z613" w:id="586"/>
    <w:p>
      <w:pPr>
        <w:spacing w:after="0"/>
        <w:ind w:left="0"/>
        <w:jc w:val="both"/>
      </w:pPr>
      <w:r>
        <w:rPr>
          <w:rFonts w:ascii="Times New Roman"/>
          <w:b w:val="false"/>
          <w:i w:val="false"/>
          <w:color w:val="000000"/>
          <w:sz w:val="28"/>
        </w:rPr>
        <w:t>
      Бағдарлама ___________________</w:t>
      </w:r>
    </w:p>
    <w:bookmarkEnd w:id="586"/>
    <w:bookmarkStart w:name="z614" w:id="587"/>
    <w:p>
      <w:pPr>
        <w:spacing w:after="0"/>
        <w:ind w:left="0"/>
        <w:jc w:val="both"/>
      </w:pPr>
      <w:r>
        <w:rPr>
          <w:rFonts w:ascii="Times New Roman"/>
          <w:b w:val="false"/>
          <w:i w:val="false"/>
          <w:color w:val="000000"/>
          <w:sz w:val="28"/>
        </w:rPr>
        <w:t>
      Ерекшелiк ___________________</w:t>
      </w:r>
    </w:p>
    <w:bookmarkEnd w:id="5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820"/>
        <w:gridCol w:w="820"/>
        <w:gridCol w:w="820"/>
        <w:gridCol w:w="820"/>
        <w:gridCol w:w="820"/>
        <w:gridCol w:w="820"/>
        <w:gridCol w:w="820"/>
        <w:gridCol w:w="820"/>
        <w:gridCol w:w="820"/>
        <w:gridCol w:w="820"/>
        <w:gridCol w:w="820"/>
        <w:gridCol w:w="820"/>
        <w:gridCol w:w="820"/>
        <w:gridCol w:w="820"/>
        <w:gridCol w:w="820"/>
      </w:tblGrid>
      <w:tr>
        <w:trPr>
          <w:trHeight w:val="30" w:hRule="atLeast"/>
        </w:trPr>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мен арнаулы қызмет өтiлi</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бірлікiктерi-нiң саны</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82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4-баған х базалық лауазымдық жалақы х 5-баған) /1000</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үстемеақы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7-бағанх базалық лауазымдық жалақы х 8-баған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 фициент</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10-бағанх базалық лауазымдық жалақы х 11-баған</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1 3</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1 4</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 i р лік</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8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5" w:id="588"/>
    <w:p>
      <w:pPr>
        <w:spacing w:after="0"/>
        <w:ind w:left="0"/>
        <w:jc w:val="both"/>
      </w:pPr>
      <w:r>
        <w:rPr>
          <w:rFonts w:ascii="Times New Roman"/>
          <w:b w:val="false"/>
          <w:i w:val="false"/>
          <w:color w:val="000000"/>
          <w:sz w:val="28"/>
        </w:rPr>
        <w:t>
      кестенiң жалғасы</w:t>
      </w:r>
    </w:p>
    <w:bookmarkEnd w:id="5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 дәрежелi капитан,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 дәрежелi капитан, аға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III дәрежелі генерал-майор, III сыныпты мемлекеттiк әдiлет кеңесшiсi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16-бағанх базалық лауазымдық жалақы х 17-баған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19-бағанх базалық лауазымдық жалақы х 20-баған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22-бағанх базалық лауазымдық жалақы х 23-баған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25-бағанх базалық лауазымдық жалақы х 26-баған</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6" w:id="589"/>
    <w:p>
      <w:pPr>
        <w:spacing w:after="0"/>
        <w:ind w:left="0"/>
        <w:jc w:val="both"/>
      </w:pPr>
      <w:r>
        <w:rPr>
          <w:rFonts w:ascii="Times New Roman"/>
          <w:b w:val="false"/>
          <w:i w:val="false"/>
          <w:color w:val="000000"/>
          <w:sz w:val="28"/>
        </w:rPr>
        <w:t>
      кестенiң жалғасы</w:t>
      </w:r>
    </w:p>
    <w:bookmarkEnd w:id="58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сыныптық шендер үшiн үстеме ақылардың жиыны (9-баған+ 12-баған+ 15-баған+ 18 баған+ 21 баған + 24 баған+ 27 баған+ 30-баған + 33-баған + 36-баған)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қауiп-қатер аумақтарында тұрғаны үшiн қосымша еңбекақы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Сыныптық шен үшiн үстемақы</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 полковник, I сыныпты мемлекеттiк әдiлет кеңесшiсi</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жоғары сыныпты мемлекеттiк әдiлет кеңесшiсi</w:t>
            </w: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28-бағанх базалық лауазымдық жалақы х 29-баған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31-бағанх базалық лауазымдық жалақы х 32-баған</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сомасы 34-бағанх базалық лауазымдық жалақы х 35-баған</w:t>
            </w: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коэффициент бойынша</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коэффициент бойынша</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7" w:id="590"/>
    <w:p>
      <w:pPr>
        <w:spacing w:after="0"/>
        <w:ind w:left="0"/>
        <w:jc w:val="both"/>
      </w:pPr>
      <w:r>
        <w:rPr>
          <w:rFonts w:ascii="Times New Roman"/>
          <w:b w:val="false"/>
          <w:i w:val="false"/>
          <w:color w:val="000000"/>
          <w:sz w:val="28"/>
        </w:rPr>
        <w:t>
      кестенің жалғасы</w:t>
      </w:r>
    </w:p>
    <w:bookmarkEnd w:id="5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коэффициент бойынша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х(2х39-баған+1,75 х40-баған+1,5 х41-баған+1,25 х42-баған+1 х43-баған)/ 1000</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тұрғаны үшiн коэффициент</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үстемеақылар (құпия)</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жалақының жиыны (6-баған +37-баған +44-баған +49-баған +50)</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жылғы жалақының жиыны 51-бағанх12</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мемлекеттiк қызметшiлердiң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(лауазымдық жалақы х1,5 х 46-баған+ 1,3 х 47-баған +1,2х 48-баған) /1000</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1,3 коэффициент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 коэффициент бойынша</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618" w:id="591"/>
    <w:p>
      <w:pPr>
        <w:spacing w:after="0"/>
        <w:ind w:left="0"/>
        <w:jc w:val="both"/>
      </w:pPr>
      <w:r>
        <w:rPr>
          <w:rFonts w:ascii="Times New Roman"/>
          <w:b w:val="false"/>
          <w:i w:val="false"/>
          <w:color w:val="000000"/>
          <w:sz w:val="28"/>
        </w:rPr>
        <w:t>
      Санат бойынша жиыны*</w:t>
      </w:r>
    </w:p>
    <w:bookmarkEnd w:id="591"/>
    <w:bookmarkStart w:name="z619" w:id="59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592"/>
    <w:bookmarkStart w:name="z620" w:id="593"/>
    <w:p>
      <w:pPr>
        <w:spacing w:after="0"/>
        <w:ind w:left="0"/>
        <w:jc w:val="both"/>
      </w:pPr>
      <w:r>
        <w:rPr>
          <w:rFonts w:ascii="Times New Roman"/>
          <w:b w:val="false"/>
          <w:i w:val="false"/>
          <w:color w:val="000000"/>
          <w:sz w:val="28"/>
        </w:rPr>
        <w:t>
      ____________________________________________</w:t>
      </w:r>
    </w:p>
    <w:bookmarkEnd w:id="593"/>
    <w:bookmarkStart w:name="z621" w:id="594"/>
    <w:p>
      <w:pPr>
        <w:spacing w:after="0"/>
        <w:ind w:left="0"/>
        <w:jc w:val="both"/>
      </w:pPr>
      <w:r>
        <w:rPr>
          <w:rFonts w:ascii="Times New Roman"/>
          <w:b w:val="false"/>
          <w:i w:val="false"/>
          <w:color w:val="000000"/>
          <w:sz w:val="28"/>
        </w:rPr>
        <w:t>
      (қолы) (аты-жөні (ол болған жағдайда))</w:t>
      </w:r>
    </w:p>
    <w:bookmarkEnd w:id="594"/>
    <w:bookmarkStart w:name="z622" w:id="595"/>
    <w:p>
      <w:pPr>
        <w:spacing w:after="0"/>
        <w:ind w:left="0"/>
        <w:jc w:val="both"/>
      </w:pPr>
      <w:r>
        <w:rPr>
          <w:rFonts w:ascii="Times New Roman"/>
          <w:b w:val="false"/>
          <w:i w:val="false"/>
          <w:color w:val="000000"/>
          <w:sz w:val="28"/>
        </w:rPr>
        <w:t>
      Бюджеттік бағдарлама басшысы</w:t>
      </w:r>
    </w:p>
    <w:bookmarkEnd w:id="595"/>
    <w:bookmarkStart w:name="z623" w:id="596"/>
    <w:p>
      <w:pPr>
        <w:spacing w:after="0"/>
        <w:ind w:left="0"/>
        <w:jc w:val="both"/>
      </w:pPr>
      <w:r>
        <w:rPr>
          <w:rFonts w:ascii="Times New Roman"/>
          <w:b w:val="false"/>
          <w:i w:val="false"/>
          <w:color w:val="000000"/>
          <w:sz w:val="28"/>
        </w:rPr>
        <w:t>
      _____________________________________________</w:t>
      </w:r>
    </w:p>
    <w:bookmarkEnd w:id="596"/>
    <w:bookmarkStart w:name="z624" w:id="597"/>
    <w:p>
      <w:pPr>
        <w:spacing w:after="0"/>
        <w:ind w:left="0"/>
        <w:jc w:val="both"/>
      </w:pPr>
      <w:r>
        <w:rPr>
          <w:rFonts w:ascii="Times New Roman"/>
          <w:b w:val="false"/>
          <w:i w:val="false"/>
          <w:color w:val="000000"/>
          <w:sz w:val="28"/>
        </w:rPr>
        <w:t>
      (қолы) (аты-жөні (ол болған жағдайда))</w:t>
      </w:r>
    </w:p>
    <w:bookmarkEnd w:id="597"/>
    <w:bookmarkStart w:name="z625" w:id="598"/>
    <w:p>
      <w:pPr>
        <w:spacing w:after="0"/>
        <w:ind w:left="0"/>
        <w:jc w:val="both"/>
      </w:pPr>
      <w:r>
        <w:rPr>
          <w:rFonts w:ascii="Times New Roman"/>
          <w:b w:val="false"/>
          <w:i w:val="false"/>
          <w:color w:val="000000"/>
          <w:sz w:val="28"/>
        </w:rPr>
        <w:t>
      Бас бухгалтер/қаржы-экономикалық бөлімінің бастығы</w:t>
      </w:r>
    </w:p>
    <w:bookmarkEnd w:id="598"/>
    <w:bookmarkStart w:name="z626" w:id="599"/>
    <w:p>
      <w:pPr>
        <w:spacing w:after="0"/>
        <w:ind w:left="0"/>
        <w:jc w:val="both"/>
      </w:pPr>
      <w:r>
        <w:rPr>
          <w:rFonts w:ascii="Times New Roman"/>
          <w:b w:val="false"/>
          <w:i w:val="false"/>
          <w:color w:val="000000"/>
          <w:sz w:val="28"/>
        </w:rPr>
        <w:t>
      _____________________________________________</w:t>
      </w:r>
    </w:p>
    <w:bookmarkEnd w:id="599"/>
    <w:bookmarkStart w:name="z627" w:id="600"/>
    <w:p>
      <w:pPr>
        <w:spacing w:after="0"/>
        <w:ind w:left="0"/>
        <w:jc w:val="both"/>
      </w:pPr>
      <w:r>
        <w:rPr>
          <w:rFonts w:ascii="Times New Roman"/>
          <w:b w:val="false"/>
          <w:i w:val="false"/>
          <w:color w:val="000000"/>
          <w:sz w:val="28"/>
        </w:rPr>
        <w:t>
      (қолы) (аты-жөні (ол болған жағдайда))</w:t>
      </w:r>
    </w:p>
    <w:bookmarkEnd w:id="600"/>
    <w:bookmarkStart w:name="z628" w:id="601"/>
    <w:p>
      <w:pPr>
        <w:spacing w:after="0"/>
        <w:ind w:left="0"/>
        <w:jc w:val="both"/>
      </w:pPr>
      <w:r>
        <w:rPr>
          <w:rFonts w:ascii="Times New Roman"/>
          <w:b w:val="false"/>
          <w:i w:val="false"/>
          <w:color w:val="000000"/>
          <w:sz w:val="28"/>
        </w:rPr>
        <w:t>
      Ескерту: Әрбiр санат бойынша толтырылады</w:t>
      </w:r>
    </w:p>
    <w:bookmarkEnd w:id="6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14-қосымша</w:t>
            </w:r>
            <w:r>
              <w:br/>
            </w:r>
            <w:r>
              <w:rPr>
                <w:rFonts w:ascii="Times New Roman"/>
                <w:b w:val="false"/>
                <w:i w:val="false"/>
                <w:color w:val="000000"/>
                <w:sz w:val="20"/>
              </w:rPr>
              <w:t>13-111-нысан</w:t>
            </w:r>
          </w:p>
        </w:tc>
      </w:tr>
    </w:tbl>
    <w:bookmarkStart w:name="z630" w:id="602"/>
    <w:p>
      <w:pPr>
        <w:spacing w:after="0"/>
        <w:ind w:left="0"/>
        <w:jc w:val="left"/>
      </w:pPr>
      <w:r>
        <w:rPr>
          <w:rFonts w:ascii="Times New Roman"/>
          <w:b/>
          <w:i w:val="false"/>
          <w:color w:val="000000"/>
        </w:rPr>
        <w:t xml:space="preserve"> Ішкi iстер, сыбайлас жемқорлыққа қарсы қызметі, экономикалық тергеу қызметі, құқық қорғау органдары, мемлекеттiк өртке қарсы қызметі, мемлекеттiк фельдъегерлiк қызметі, қылмыстық-атқарушы жүйесi органдары қызметкерлерiнiң еңбекақысына арналған шығыстарды есептеу</w:t>
      </w:r>
    </w:p>
    <w:bookmarkEnd w:id="602"/>
    <w:bookmarkStart w:name="z631" w:id="603"/>
    <w:p>
      <w:pPr>
        <w:spacing w:after="0"/>
        <w:ind w:left="0"/>
        <w:jc w:val="both"/>
      </w:pPr>
      <w:r>
        <w:rPr>
          <w:rFonts w:ascii="Times New Roman"/>
          <w:b w:val="false"/>
          <w:i w:val="false"/>
          <w:color w:val="000000"/>
          <w:sz w:val="28"/>
        </w:rPr>
        <w:t>
      Кодтары</w:t>
      </w:r>
    </w:p>
    <w:bookmarkEnd w:id="603"/>
    <w:bookmarkStart w:name="z632" w:id="604"/>
    <w:p>
      <w:pPr>
        <w:spacing w:after="0"/>
        <w:ind w:left="0"/>
        <w:jc w:val="both"/>
      </w:pPr>
      <w:r>
        <w:rPr>
          <w:rFonts w:ascii="Times New Roman"/>
          <w:b w:val="false"/>
          <w:i w:val="false"/>
          <w:color w:val="000000"/>
          <w:sz w:val="28"/>
        </w:rPr>
        <w:t>
      Жылы ___________________</w:t>
      </w:r>
    </w:p>
    <w:bookmarkEnd w:id="604"/>
    <w:bookmarkStart w:name="z633" w:id="605"/>
    <w:p>
      <w:pPr>
        <w:spacing w:after="0"/>
        <w:ind w:left="0"/>
        <w:jc w:val="both"/>
      </w:pPr>
      <w:r>
        <w:rPr>
          <w:rFonts w:ascii="Times New Roman"/>
          <w:b w:val="false"/>
          <w:i w:val="false"/>
          <w:color w:val="000000"/>
          <w:sz w:val="28"/>
        </w:rPr>
        <w:t>
      Деректер түрi (болжам, жоспар, есеп) ___________________</w:t>
      </w:r>
    </w:p>
    <w:bookmarkEnd w:id="605"/>
    <w:bookmarkStart w:name="z634" w:id="606"/>
    <w:p>
      <w:pPr>
        <w:spacing w:after="0"/>
        <w:ind w:left="0"/>
        <w:jc w:val="both"/>
      </w:pPr>
      <w:r>
        <w:rPr>
          <w:rFonts w:ascii="Times New Roman"/>
          <w:b w:val="false"/>
          <w:i w:val="false"/>
          <w:color w:val="000000"/>
          <w:sz w:val="28"/>
        </w:rPr>
        <w:t>
      Функционалдық топ ___________________</w:t>
      </w:r>
    </w:p>
    <w:bookmarkEnd w:id="606"/>
    <w:bookmarkStart w:name="z635" w:id="607"/>
    <w:p>
      <w:pPr>
        <w:spacing w:after="0"/>
        <w:ind w:left="0"/>
        <w:jc w:val="both"/>
      </w:pPr>
      <w:r>
        <w:rPr>
          <w:rFonts w:ascii="Times New Roman"/>
          <w:b w:val="false"/>
          <w:i w:val="false"/>
          <w:color w:val="000000"/>
          <w:sz w:val="28"/>
        </w:rPr>
        <w:t>
      Бағдарламалардың әкiмшiсi ___________________</w:t>
      </w:r>
    </w:p>
    <w:bookmarkEnd w:id="607"/>
    <w:bookmarkStart w:name="z636" w:id="608"/>
    <w:p>
      <w:pPr>
        <w:spacing w:after="0"/>
        <w:ind w:left="0"/>
        <w:jc w:val="both"/>
      </w:pPr>
      <w:r>
        <w:rPr>
          <w:rFonts w:ascii="Times New Roman"/>
          <w:b w:val="false"/>
          <w:i w:val="false"/>
          <w:color w:val="000000"/>
          <w:sz w:val="28"/>
        </w:rPr>
        <w:t>
      Мемлекеттiк мекеме ___________________</w:t>
      </w:r>
    </w:p>
    <w:bookmarkEnd w:id="608"/>
    <w:bookmarkStart w:name="z637" w:id="609"/>
    <w:p>
      <w:pPr>
        <w:spacing w:after="0"/>
        <w:ind w:left="0"/>
        <w:jc w:val="both"/>
      </w:pPr>
      <w:r>
        <w:rPr>
          <w:rFonts w:ascii="Times New Roman"/>
          <w:b w:val="false"/>
          <w:i w:val="false"/>
          <w:color w:val="000000"/>
          <w:sz w:val="28"/>
        </w:rPr>
        <w:t>
      Бағдарлама ___________________</w:t>
      </w:r>
    </w:p>
    <w:bookmarkEnd w:id="609"/>
    <w:bookmarkStart w:name="z638" w:id="610"/>
    <w:p>
      <w:pPr>
        <w:spacing w:after="0"/>
        <w:ind w:left="0"/>
        <w:jc w:val="both"/>
      </w:pPr>
      <w:r>
        <w:rPr>
          <w:rFonts w:ascii="Times New Roman"/>
          <w:b w:val="false"/>
          <w:i w:val="false"/>
          <w:color w:val="000000"/>
          <w:sz w:val="28"/>
        </w:rPr>
        <w:t>
      Ерекшелiк ___________________</w:t>
      </w:r>
    </w:p>
    <w:bookmarkEnd w:id="6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39" w:id="611"/>
    <w:p>
      <w:pPr>
        <w:spacing w:after="0"/>
        <w:ind w:left="0"/>
        <w:jc w:val="both"/>
      </w:pPr>
      <w:r>
        <w:rPr>
          <w:rFonts w:ascii="Times New Roman"/>
          <w:b w:val="false"/>
          <w:i w:val="false"/>
          <w:color w:val="000000"/>
          <w:sz w:val="28"/>
        </w:rPr>
        <w:t>
      кестенiң жалғасы</w:t>
      </w:r>
    </w:p>
    <w:bookmarkEnd w:id="61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0" w:id="612"/>
    <w:p>
      <w:pPr>
        <w:spacing w:after="0"/>
        <w:ind w:left="0"/>
        <w:jc w:val="both"/>
      </w:pPr>
      <w:r>
        <w:rPr>
          <w:rFonts w:ascii="Times New Roman"/>
          <w:b w:val="false"/>
          <w:i w:val="false"/>
          <w:color w:val="000000"/>
          <w:sz w:val="28"/>
        </w:rPr>
        <w:t>
      кестенiң жалғасы</w:t>
      </w:r>
    </w:p>
    <w:bookmarkEnd w:id="6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41" w:id="613"/>
    <w:p>
      <w:pPr>
        <w:spacing w:after="0"/>
        <w:ind w:left="0"/>
        <w:jc w:val="both"/>
      </w:pPr>
      <w:r>
        <w:rPr>
          <w:rFonts w:ascii="Times New Roman"/>
          <w:b w:val="false"/>
          <w:i w:val="false"/>
          <w:color w:val="000000"/>
          <w:sz w:val="28"/>
        </w:rPr>
        <w:t>
      кестенiң жалғасы</w:t>
      </w:r>
    </w:p>
    <w:bookmarkEnd w:id="6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 кеден қызметiнiң III-дәрежелi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 кеден қызметiнiң II-дәрежелi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кеден қызметiнiң I-дәрежелi инспекторы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кеден қызметiнiң III-дәрежелi кеңесшiсi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42" w:id="614"/>
    <w:p>
      <w:pPr>
        <w:spacing w:after="0"/>
        <w:ind w:left="0"/>
        <w:jc w:val="both"/>
      </w:pPr>
      <w:r>
        <w:rPr>
          <w:rFonts w:ascii="Times New Roman"/>
          <w:b w:val="false"/>
          <w:i w:val="false"/>
          <w:color w:val="000000"/>
          <w:sz w:val="28"/>
        </w:rPr>
        <w:t>
      кестенiң жалғасы</w:t>
      </w:r>
    </w:p>
    <w:bookmarkEnd w:id="61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атақтары үшiн қосымша ақы алатын қызметкерлердiң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кеден қызметiнiң II-дәрежелi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кеден қызметiнiң I-дәрежелi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кеден қызметiнiң III-дәрежелi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кеден қызметiнiң II-дәрежелi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кеден қызметiнiң I-дәрежелi мемлекеттiк кеңесшiсi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нағыз мемлекеттiк кеңесшi</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43" w:id="615"/>
    <w:p>
      <w:pPr>
        <w:spacing w:after="0"/>
        <w:ind w:left="0"/>
        <w:jc w:val="both"/>
      </w:pPr>
      <w:r>
        <w:rPr>
          <w:rFonts w:ascii="Times New Roman"/>
          <w:b w:val="false"/>
          <w:i w:val="false"/>
          <w:color w:val="000000"/>
          <w:sz w:val="28"/>
        </w:rPr>
        <w:t>
      кестенiң жалғасы</w:t>
      </w:r>
    </w:p>
    <w:bookmarkEnd w:id="61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 атақтар үшiн қосымша ақының сомасы (15-бағанх базалық лауазымдық жалақы х коэффициент+...+33-бағанх базалық лауазымдық жалақы х коэффициент)/1000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белгiленген қызметкерлердiң саны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4" w:id="616"/>
    <w:p>
      <w:pPr>
        <w:spacing w:after="0"/>
        <w:ind w:left="0"/>
        <w:jc w:val="both"/>
      </w:pPr>
      <w:r>
        <w:rPr>
          <w:rFonts w:ascii="Times New Roman"/>
          <w:b w:val="false"/>
          <w:i w:val="false"/>
          <w:color w:val="000000"/>
          <w:sz w:val="28"/>
        </w:rPr>
        <w:t>
      кестенiң жалғасы</w:t>
      </w:r>
    </w:p>
    <w:bookmarkEnd w:id="61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45" w:id="61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17"/>
    <w:bookmarkStart w:name="z646" w:id="618"/>
    <w:p>
      <w:pPr>
        <w:spacing w:after="0"/>
        <w:ind w:left="0"/>
        <w:jc w:val="both"/>
      </w:pPr>
      <w:r>
        <w:rPr>
          <w:rFonts w:ascii="Times New Roman"/>
          <w:b w:val="false"/>
          <w:i w:val="false"/>
          <w:color w:val="000000"/>
          <w:sz w:val="28"/>
        </w:rPr>
        <w:t>
      ____________________________________________</w:t>
      </w:r>
    </w:p>
    <w:bookmarkEnd w:id="618"/>
    <w:bookmarkStart w:name="z647" w:id="619"/>
    <w:p>
      <w:pPr>
        <w:spacing w:after="0"/>
        <w:ind w:left="0"/>
        <w:jc w:val="both"/>
      </w:pPr>
      <w:r>
        <w:rPr>
          <w:rFonts w:ascii="Times New Roman"/>
          <w:b w:val="false"/>
          <w:i w:val="false"/>
          <w:color w:val="000000"/>
          <w:sz w:val="28"/>
        </w:rPr>
        <w:t>
      (қолы) (аты-жөні (ол болған жағдайда))</w:t>
      </w:r>
    </w:p>
    <w:bookmarkEnd w:id="619"/>
    <w:bookmarkStart w:name="z648" w:id="620"/>
    <w:p>
      <w:pPr>
        <w:spacing w:after="0"/>
        <w:ind w:left="0"/>
        <w:jc w:val="both"/>
      </w:pPr>
      <w:r>
        <w:rPr>
          <w:rFonts w:ascii="Times New Roman"/>
          <w:b w:val="false"/>
          <w:i w:val="false"/>
          <w:color w:val="000000"/>
          <w:sz w:val="28"/>
        </w:rPr>
        <w:t>
      Бюджеттік бағдарлама басшысы</w:t>
      </w:r>
    </w:p>
    <w:bookmarkEnd w:id="620"/>
    <w:bookmarkStart w:name="z649" w:id="621"/>
    <w:p>
      <w:pPr>
        <w:spacing w:after="0"/>
        <w:ind w:left="0"/>
        <w:jc w:val="both"/>
      </w:pPr>
      <w:r>
        <w:rPr>
          <w:rFonts w:ascii="Times New Roman"/>
          <w:b w:val="false"/>
          <w:i w:val="false"/>
          <w:color w:val="000000"/>
          <w:sz w:val="28"/>
        </w:rPr>
        <w:t>
      _____________________________________________</w:t>
      </w:r>
    </w:p>
    <w:bookmarkEnd w:id="621"/>
    <w:bookmarkStart w:name="z650" w:id="622"/>
    <w:p>
      <w:pPr>
        <w:spacing w:after="0"/>
        <w:ind w:left="0"/>
        <w:jc w:val="both"/>
      </w:pPr>
      <w:r>
        <w:rPr>
          <w:rFonts w:ascii="Times New Roman"/>
          <w:b w:val="false"/>
          <w:i w:val="false"/>
          <w:color w:val="000000"/>
          <w:sz w:val="28"/>
        </w:rPr>
        <w:t>
      (қолы) (аты-жөні (ол болған жағдайда))</w:t>
      </w:r>
    </w:p>
    <w:bookmarkEnd w:id="622"/>
    <w:bookmarkStart w:name="z651" w:id="623"/>
    <w:p>
      <w:pPr>
        <w:spacing w:after="0"/>
        <w:ind w:left="0"/>
        <w:jc w:val="both"/>
      </w:pPr>
      <w:r>
        <w:rPr>
          <w:rFonts w:ascii="Times New Roman"/>
          <w:b w:val="false"/>
          <w:i w:val="false"/>
          <w:color w:val="000000"/>
          <w:sz w:val="28"/>
        </w:rPr>
        <w:t>
      Бас бухгалтер/қаржы-экономикалық бөлімінің бастығы</w:t>
      </w:r>
    </w:p>
    <w:bookmarkEnd w:id="623"/>
    <w:bookmarkStart w:name="z652" w:id="624"/>
    <w:p>
      <w:pPr>
        <w:spacing w:after="0"/>
        <w:ind w:left="0"/>
        <w:jc w:val="both"/>
      </w:pPr>
      <w:r>
        <w:rPr>
          <w:rFonts w:ascii="Times New Roman"/>
          <w:b w:val="false"/>
          <w:i w:val="false"/>
          <w:color w:val="000000"/>
          <w:sz w:val="28"/>
        </w:rPr>
        <w:t>
      _____________________________________________</w:t>
      </w:r>
    </w:p>
    <w:bookmarkEnd w:id="624"/>
    <w:bookmarkStart w:name="z653" w:id="625"/>
    <w:p>
      <w:pPr>
        <w:spacing w:after="0"/>
        <w:ind w:left="0"/>
        <w:jc w:val="both"/>
      </w:pPr>
      <w:r>
        <w:rPr>
          <w:rFonts w:ascii="Times New Roman"/>
          <w:b w:val="false"/>
          <w:i w:val="false"/>
          <w:color w:val="000000"/>
          <w:sz w:val="28"/>
        </w:rPr>
        <w:t>
      (қолы) (аты-жөні (ол болған жағдайда))</w:t>
      </w:r>
    </w:p>
    <w:bookmarkEnd w:id="6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15-қосымша</w:t>
            </w:r>
            <w:r>
              <w:br/>
            </w:r>
            <w:r>
              <w:rPr>
                <w:rFonts w:ascii="Times New Roman"/>
                <w:b w:val="false"/>
                <w:i w:val="false"/>
                <w:color w:val="000000"/>
                <w:sz w:val="20"/>
              </w:rPr>
              <w:t>14-111-нысан</w:t>
            </w:r>
          </w:p>
        </w:tc>
      </w:tr>
    </w:tbl>
    <w:bookmarkStart w:name="z655" w:id="626"/>
    <w:p>
      <w:pPr>
        <w:spacing w:after="0"/>
        <w:ind w:left="0"/>
        <w:jc w:val="left"/>
      </w:pPr>
      <w:r>
        <w:rPr>
          <w:rFonts w:ascii="Times New Roman"/>
          <w:b/>
          <w:i w:val="false"/>
          <w:color w:val="000000"/>
        </w:rPr>
        <w:t xml:space="preserve"> Әскери қызметшiлерге еңбекақы төлеуге арналған шығыстарды есептеу</w:t>
      </w:r>
    </w:p>
    <w:bookmarkEnd w:id="626"/>
    <w:bookmarkStart w:name="z656" w:id="627"/>
    <w:p>
      <w:pPr>
        <w:spacing w:after="0"/>
        <w:ind w:left="0"/>
        <w:jc w:val="both"/>
      </w:pPr>
      <w:r>
        <w:rPr>
          <w:rFonts w:ascii="Times New Roman"/>
          <w:b w:val="false"/>
          <w:i w:val="false"/>
          <w:color w:val="000000"/>
          <w:sz w:val="28"/>
        </w:rPr>
        <w:t>
      Кодтары</w:t>
      </w:r>
    </w:p>
    <w:bookmarkEnd w:id="627"/>
    <w:bookmarkStart w:name="z657" w:id="628"/>
    <w:p>
      <w:pPr>
        <w:spacing w:after="0"/>
        <w:ind w:left="0"/>
        <w:jc w:val="both"/>
      </w:pPr>
      <w:r>
        <w:rPr>
          <w:rFonts w:ascii="Times New Roman"/>
          <w:b w:val="false"/>
          <w:i w:val="false"/>
          <w:color w:val="000000"/>
          <w:sz w:val="28"/>
        </w:rPr>
        <w:t>
      Жылы ___________________</w:t>
      </w:r>
    </w:p>
    <w:bookmarkEnd w:id="628"/>
    <w:bookmarkStart w:name="z658" w:id="629"/>
    <w:p>
      <w:pPr>
        <w:spacing w:after="0"/>
        <w:ind w:left="0"/>
        <w:jc w:val="both"/>
      </w:pPr>
      <w:r>
        <w:rPr>
          <w:rFonts w:ascii="Times New Roman"/>
          <w:b w:val="false"/>
          <w:i w:val="false"/>
          <w:color w:val="000000"/>
          <w:sz w:val="28"/>
        </w:rPr>
        <w:t>
      Деректер түрi (болжам, жоспар, есеп) ___________________</w:t>
      </w:r>
    </w:p>
    <w:bookmarkEnd w:id="629"/>
    <w:bookmarkStart w:name="z659" w:id="630"/>
    <w:p>
      <w:pPr>
        <w:spacing w:after="0"/>
        <w:ind w:left="0"/>
        <w:jc w:val="both"/>
      </w:pPr>
      <w:r>
        <w:rPr>
          <w:rFonts w:ascii="Times New Roman"/>
          <w:b w:val="false"/>
          <w:i w:val="false"/>
          <w:color w:val="000000"/>
          <w:sz w:val="28"/>
        </w:rPr>
        <w:t>
      Функционалдық топ ___________________</w:t>
      </w:r>
    </w:p>
    <w:bookmarkEnd w:id="630"/>
    <w:bookmarkStart w:name="z660" w:id="631"/>
    <w:p>
      <w:pPr>
        <w:spacing w:after="0"/>
        <w:ind w:left="0"/>
        <w:jc w:val="both"/>
      </w:pPr>
      <w:r>
        <w:rPr>
          <w:rFonts w:ascii="Times New Roman"/>
          <w:b w:val="false"/>
          <w:i w:val="false"/>
          <w:color w:val="000000"/>
          <w:sz w:val="28"/>
        </w:rPr>
        <w:t>
      Бағдарламалардың әкiмшiсi ___________________</w:t>
      </w:r>
    </w:p>
    <w:bookmarkEnd w:id="631"/>
    <w:bookmarkStart w:name="z661" w:id="632"/>
    <w:p>
      <w:pPr>
        <w:spacing w:after="0"/>
        <w:ind w:left="0"/>
        <w:jc w:val="both"/>
      </w:pPr>
      <w:r>
        <w:rPr>
          <w:rFonts w:ascii="Times New Roman"/>
          <w:b w:val="false"/>
          <w:i w:val="false"/>
          <w:color w:val="000000"/>
          <w:sz w:val="28"/>
        </w:rPr>
        <w:t>
      Мемлекеттiк мекеме ___________________</w:t>
      </w:r>
    </w:p>
    <w:bookmarkEnd w:id="632"/>
    <w:bookmarkStart w:name="z662" w:id="633"/>
    <w:p>
      <w:pPr>
        <w:spacing w:after="0"/>
        <w:ind w:left="0"/>
        <w:jc w:val="both"/>
      </w:pPr>
      <w:r>
        <w:rPr>
          <w:rFonts w:ascii="Times New Roman"/>
          <w:b w:val="false"/>
          <w:i w:val="false"/>
          <w:color w:val="000000"/>
          <w:sz w:val="28"/>
        </w:rPr>
        <w:t>
      Бағдарлама ___________________</w:t>
      </w:r>
    </w:p>
    <w:bookmarkEnd w:id="633"/>
    <w:bookmarkStart w:name="z663" w:id="634"/>
    <w:p>
      <w:pPr>
        <w:spacing w:after="0"/>
        <w:ind w:left="0"/>
        <w:jc w:val="both"/>
      </w:pPr>
      <w:r>
        <w:rPr>
          <w:rFonts w:ascii="Times New Roman"/>
          <w:b w:val="false"/>
          <w:i w:val="false"/>
          <w:color w:val="000000"/>
          <w:sz w:val="28"/>
        </w:rPr>
        <w:t>
      Ерекшелiк ___________________</w:t>
      </w:r>
    </w:p>
    <w:bookmarkEnd w:id="6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атауы</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2-ге дейiн</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3-ке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5-ке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5-тен 7-ге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9-ға дейiн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9-дан 11-ге дейiн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64" w:id="635"/>
    <w:p>
      <w:pPr>
        <w:spacing w:after="0"/>
        <w:ind w:left="0"/>
        <w:jc w:val="both"/>
      </w:pPr>
      <w:r>
        <w:rPr>
          <w:rFonts w:ascii="Times New Roman"/>
          <w:b w:val="false"/>
          <w:i w:val="false"/>
          <w:color w:val="000000"/>
          <w:sz w:val="28"/>
        </w:rPr>
        <w:t>
      кестенiң жалғасы</w:t>
      </w:r>
    </w:p>
    <w:bookmarkEnd w:id="63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Штат бірлікiктерінің саны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14-ке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14-тен 17-ге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17-ден 20-ға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жылдан жоғары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2 баған + 3 баған +…+11 баған +12 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жалақының сомасы (2-баған х базалық лауазымдық жалақы х коэффициент +... + 12-баған х базалық лауазымдық жалақы х коэффициент)/1000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65" w:id="636"/>
    <w:p>
      <w:pPr>
        <w:spacing w:after="0"/>
        <w:ind w:left="0"/>
        <w:jc w:val="both"/>
      </w:pPr>
      <w:r>
        <w:rPr>
          <w:rFonts w:ascii="Times New Roman"/>
          <w:b w:val="false"/>
          <w:i w:val="false"/>
          <w:color w:val="000000"/>
          <w:sz w:val="28"/>
        </w:rPr>
        <w:t>
      кестенiң жалғасы</w:t>
      </w:r>
    </w:p>
    <w:bookmarkEnd w:id="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Әскери қызметкерлердің саны</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Қатардағы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Ефрейтор, аға матрос</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сержант, II статья старшинасы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 I статьялы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сержант,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Старшина, кеменiң аға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сыныптағы сержант, 3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сыныптағы сержант, 2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сыныптағы сержант, 1 сыныптағы старшина</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Штаб-сержант, ӘТК штаб-сержанты</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Сержант-шебер</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Прапорщик, мичман</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прапорщик, аға мичман</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bl>
    <w:bookmarkStart w:name="z666" w:id="637"/>
    <w:p>
      <w:pPr>
        <w:spacing w:after="0"/>
        <w:ind w:left="0"/>
        <w:jc w:val="both"/>
      </w:pPr>
      <w:r>
        <w:rPr>
          <w:rFonts w:ascii="Times New Roman"/>
          <w:b w:val="false"/>
          <w:i w:val="false"/>
          <w:color w:val="000000"/>
          <w:sz w:val="28"/>
        </w:rPr>
        <w:t>
      кестенiң жалғасы</w:t>
      </w:r>
    </w:p>
    <w:bookmarkEnd w:id="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0" w:type="auto"/>
            <w:gridSpan w:val="11"/>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Әскери қызметкерлердің саны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Әскерi атақтары үшiн қосымша ақының сомасы (15-бағанх базалық лауазымдық жалақы х коэффициент+...+33-бағанх базалық лауазымдық жалақы х коэффициент)/1000</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Кiшi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Аға 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Капитан, капитан-лейтенант</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Майор, III-дәрежелi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Подполковник, II-дәрежелi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Полковник, I-дәрежелi капитан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Генерал-майор, контр-адмирал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Генерал-лейтенант, вице-адмирал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Генерал-полковник, адмирал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Армия генералы, флот адмиралы</w:t>
            </w: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67" w:id="638"/>
    <w:p>
      <w:pPr>
        <w:spacing w:after="0"/>
        <w:ind w:left="0"/>
        <w:jc w:val="both"/>
      </w:pPr>
      <w:r>
        <w:rPr>
          <w:rFonts w:ascii="Times New Roman"/>
          <w:b w:val="false"/>
          <w:i w:val="false"/>
          <w:color w:val="000000"/>
          <w:sz w:val="28"/>
        </w:rPr>
        <w:t>
      кестенiң жалғасы</w:t>
      </w:r>
    </w:p>
    <w:bookmarkEnd w:id="63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өткерудiң ерекше жағдайлары үшiн</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Радиациялық қатер аумағында жұмыс істегені үшін</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үстемақыны алатын қызметкерлердiң саны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(айлық есептік көрсеткіш х (2х38-баған+1,75х39-баған+х1,5 х40-баған+1,25х41-баған+1х42-баған))/1000</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2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1,75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1,25 айлық есептік көрсеткіш</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1 айлық есептік көрсеткіш</w:t>
            </w:r>
          </w:p>
        </w:tc>
        <w:tc>
          <w:tcPr>
            <w:tcW w:w="0" w:type="auto"/>
            <w:vMerge/>
            <w:tcBorders>
              <w:top w:val="nil"/>
              <w:left w:val="single" w:color="cfcfcf" w:sz="5"/>
              <w:bottom w:val="single" w:color="cfcfcf" w:sz="5"/>
              <w:right w:val="single" w:color="cfcfcf" w:sz="5"/>
            </w:tcBorders>
          </w:tc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68" w:id="639"/>
    <w:p>
      <w:pPr>
        <w:spacing w:after="0"/>
        <w:ind w:left="0"/>
        <w:jc w:val="both"/>
      </w:pPr>
      <w:r>
        <w:rPr>
          <w:rFonts w:ascii="Times New Roman"/>
          <w:b w:val="false"/>
          <w:i w:val="false"/>
          <w:color w:val="000000"/>
          <w:sz w:val="28"/>
        </w:rPr>
        <w:t>
      кестенiң жалғасы</w:t>
      </w:r>
    </w:p>
    <w:bookmarkEnd w:id="63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аймақтарында жұмыс істегені үшін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жалақы қоры (14-баған+34-баған+36-баған+43-баған+45-баған)</w:t>
            </w:r>
          </w:p>
        </w:tc>
        <w:tc>
          <w:tcPr>
            <w:tcW w:w="30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жалақы қоры (46-баған 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ақы алатын қызметшiлердiң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69" w:id="64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40"/>
    <w:bookmarkStart w:name="z670" w:id="641"/>
    <w:p>
      <w:pPr>
        <w:spacing w:after="0"/>
        <w:ind w:left="0"/>
        <w:jc w:val="both"/>
      </w:pPr>
      <w:r>
        <w:rPr>
          <w:rFonts w:ascii="Times New Roman"/>
          <w:b w:val="false"/>
          <w:i w:val="false"/>
          <w:color w:val="000000"/>
          <w:sz w:val="28"/>
        </w:rPr>
        <w:t>
      ____________________________________________</w:t>
      </w:r>
    </w:p>
    <w:bookmarkEnd w:id="641"/>
    <w:bookmarkStart w:name="z671" w:id="642"/>
    <w:p>
      <w:pPr>
        <w:spacing w:after="0"/>
        <w:ind w:left="0"/>
        <w:jc w:val="both"/>
      </w:pPr>
      <w:r>
        <w:rPr>
          <w:rFonts w:ascii="Times New Roman"/>
          <w:b w:val="false"/>
          <w:i w:val="false"/>
          <w:color w:val="000000"/>
          <w:sz w:val="28"/>
        </w:rPr>
        <w:t>
      (қолы) (аты-жөні (ол болған жағдайда))</w:t>
      </w:r>
    </w:p>
    <w:bookmarkEnd w:id="642"/>
    <w:bookmarkStart w:name="z672" w:id="643"/>
    <w:p>
      <w:pPr>
        <w:spacing w:after="0"/>
        <w:ind w:left="0"/>
        <w:jc w:val="both"/>
      </w:pPr>
      <w:r>
        <w:rPr>
          <w:rFonts w:ascii="Times New Roman"/>
          <w:b w:val="false"/>
          <w:i w:val="false"/>
          <w:color w:val="000000"/>
          <w:sz w:val="28"/>
        </w:rPr>
        <w:t>
      Бюджеттік бағдарлама басшысы</w:t>
      </w:r>
    </w:p>
    <w:bookmarkEnd w:id="643"/>
    <w:bookmarkStart w:name="z673" w:id="644"/>
    <w:p>
      <w:pPr>
        <w:spacing w:after="0"/>
        <w:ind w:left="0"/>
        <w:jc w:val="both"/>
      </w:pPr>
      <w:r>
        <w:rPr>
          <w:rFonts w:ascii="Times New Roman"/>
          <w:b w:val="false"/>
          <w:i w:val="false"/>
          <w:color w:val="000000"/>
          <w:sz w:val="28"/>
        </w:rPr>
        <w:t>
      _____________________________________________</w:t>
      </w:r>
    </w:p>
    <w:bookmarkEnd w:id="644"/>
    <w:bookmarkStart w:name="z674" w:id="645"/>
    <w:p>
      <w:pPr>
        <w:spacing w:after="0"/>
        <w:ind w:left="0"/>
        <w:jc w:val="both"/>
      </w:pPr>
      <w:r>
        <w:rPr>
          <w:rFonts w:ascii="Times New Roman"/>
          <w:b w:val="false"/>
          <w:i w:val="false"/>
          <w:color w:val="000000"/>
          <w:sz w:val="28"/>
        </w:rPr>
        <w:t>
      (қолы) (аты-жөні (ол болған жағдайда))</w:t>
      </w:r>
    </w:p>
    <w:bookmarkEnd w:id="645"/>
    <w:bookmarkStart w:name="z675" w:id="646"/>
    <w:p>
      <w:pPr>
        <w:spacing w:after="0"/>
        <w:ind w:left="0"/>
        <w:jc w:val="both"/>
      </w:pPr>
      <w:r>
        <w:rPr>
          <w:rFonts w:ascii="Times New Roman"/>
          <w:b w:val="false"/>
          <w:i w:val="false"/>
          <w:color w:val="000000"/>
          <w:sz w:val="28"/>
        </w:rPr>
        <w:t>
      Бас бухгалтер/қаржы-экономикалық бөлімінің бастығы</w:t>
      </w:r>
    </w:p>
    <w:bookmarkEnd w:id="646"/>
    <w:bookmarkStart w:name="z676" w:id="647"/>
    <w:p>
      <w:pPr>
        <w:spacing w:after="0"/>
        <w:ind w:left="0"/>
        <w:jc w:val="both"/>
      </w:pPr>
      <w:r>
        <w:rPr>
          <w:rFonts w:ascii="Times New Roman"/>
          <w:b w:val="false"/>
          <w:i w:val="false"/>
          <w:color w:val="000000"/>
          <w:sz w:val="28"/>
        </w:rPr>
        <w:t>
      _____________________________________________</w:t>
      </w:r>
    </w:p>
    <w:bookmarkEnd w:id="647"/>
    <w:bookmarkStart w:name="z677" w:id="648"/>
    <w:p>
      <w:pPr>
        <w:spacing w:after="0"/>
        <w:ind w:left="0"/>
        <w:jc w:val="both"/>
      </w:pPr>
      <w:r>
        <w:rPr>
          <w:rFonts w:ascii="Times New Roman"/>
          <w:b w:val="false"/>
          <w:i w:val="false"/>
          <w:color w:val="000000"/>
          <w:sz w:val="28"/>
        </w:rPr>
        <w:t>
      (қолы) (аты-жөні (ол болған жағдайда))</w:t>
      </w:r>
    </w:p>
    <w:bookmarkEnd w:id="64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16-қосымша</w:t>
            </w:r>
            <w:r>
              <w:br/>
            </w:r>
            <w:r>
              <w:rPr>
                <w:rFonts w:ascii="Times New Roman"/>
                <w:b w:val="false"/>
                <w:i w:val="false"/>
                <w:color w:val="000000"/>
                <w:sz w:val="20"/>
              </w:rPr>
              <w:t>15-111-нысан</w:t>
            </w:r>
          </w:p>
        </w:tc>
      </w:tr>
    </w:tbl>
    <w:bookmarkStart w:name="z679" w:id="649"/>
    <w:p>
      <w:pPr>
        <w:spacing w:after="0"/>
        <w:ind w:left="0"/>
        <w:jc w:val="left"/>
      </w:pPr>
      <w:r>
        <w:rPr>
          <w:rFonts w:ascii="Times New Roman"/>
          <w:b/>
          <w:i w:val="false"/>
          <w:color w:val="000000"/>
        </w:rPr>
        <w:t xml:space="preserve"> Жедел әскери қызмет әскери қызметшiлерiнiң лауазымдық жалақысы бойынша шығыcтарды есептеу</w:t>
      </w:r>
    </w:p>
    <w:bookmarkEnd w:id="649"/>
    <w:bookmarkStart w:name="z680" w:id="650"/>
    <w:p>
      <w:pPr>
        <w:spacing w:after="0"/>
        <w:ind w:left="0"/>
        <w:jc w:val="both"/>
      </w:pPr>
      <w:r>
        <w:rPr>
          <w:rFonts w:ascii="Times New Roman"/>
          <w:b w:val="false"/>
          <w:i w:val="false"/>
          <w:color w:val="000000"/>
          <w:sz w:val="28"/>
        </w:rPr>
        <w:t>
      Кодтары</w:t>
      </w:r>
    </w:p>
    <w:bookmarkEnd w:id="650"/>
    <w:bookmarkStart w:name="z681" w:id="651"/>
    <w:p>
      <w:pPr>
        <w:spacing w:after="0"/>
        <w:ind w:left="0"/>
        <w:jc w:val="both"/>
      </w:pPr>
      <w:r>
        <w:rPr>
          <w:rFonts w:ascii="Times New Roman"/>
          <w:b w:val="false"/>
          <w:i w:val="false"/>
          <w:color w:val="000000"/>
          <w:sz w:val="28"/>
        </w:rPr>
        <w:t>
      Жылы ___________________</w:t>
      </w:r>
    </w:p>
    <w:bookmarkEnd w:id="651"/>
    <w:bookmarkStart w:name="z682" w:id="652"/>
    <w:p>
      <w:pPr>
        <w:spacing w:after="0"/>
        <w:ind w:left="0"/>
        <w:jc w:val="both"/>
      </w:pPr>
      <w:r>
        <w:rPr>
          <w:rFonts w:ascii="Times New Roman"/>
          <w:b w:val="false"/>
          <w:i w:val="false"/>
          <w:color w:val="000000"/>
          <w:sz w:val="28"/>
        </w:rPr>
        <w:t>
      Деректер түрi (болжам, жоспар, есеп) ___________________</w:t>
      </w:r>
    </w:p>
    <w:bookmarkEnd w:id="652"/>
    <w:bookmarkStart w:name="z683" w:id="653"/>
    <w:p>
      <w:pPr>
        <w:spacing w:after="0"/>
        <w:ind w:left="0"/>
        <w:jc w:val="both"/>
      </w:pPr>
      <w:r>
        <w:rPr>
          <w:rFonts w:ascii="Times New Roman"/>
          <w:b w:val="false"/>
          <w:i w:val="false"/>
          <w:color w:val="000000"/>
          <w:sz w:val="28"/>
        </w:rPr>
        <w:t>
      Функционалдық топ ___________________</w:t>
      </w:r>
    </w:p>
    <w:bookmarkEnd w:id="653"/>
    <w:bookmarkStart w:name="z684" w:id="654"/>
    <w:p>
      <w:pPr>
        <w:spacing w:after="0"/>
        <w:ind w:left="0"/>
        <w:jc w:val="both"/>
      </w:pPr>
      <w:r>
        <w:rPr>
          <w:rFonts w:ascii="Times New Roman"/>
          <w:b w:val="false"/>
          <w:i w:val="false"/>
          <w:color w:val="000000"/>
          <w:sz w:val="28"/>
        </w:rPr>
        <w:t>
      Бағдарламалардың әкiмшiсi ___________________</w:t>
      </w:r>
    </w:p>
    <w:bookmarkEnd w:id="654"/>
    <w:bookmarkStart w:name="z685" w:id="655"/>
    <w:p>
      <w:pPr>
        <w:spacing w:after="0"/>
        <w:ind w:left="0"/>
        <w:jc w:val="both"/>
      </w:pPr>
      <w:r>
        <w:rPr>
          <w:rFonts w:ascii="Times New Roman"/>
          <w:b w:val="false"/>
          <w:i w:val="false"/>
          <w:color w:val="000000"/>
          <w:sz w:val="28"/>
        </w:rPr>
        <w:t>
      Мемлекеттiк мекеме ___________________</w:t>
      </w:r>
    </w:p>
    <w:bookmarkEnd w:id="655"/>
    <w:bookmarkStart w:name="z686" w:id="656"/>
    <w:p>
      <w:pPr>
        <w:spacing w:after="0"/>
        <w:ind w:left="0"/>
        <w:jc w:val="both"/>
      </w:pPr>
      <w:r>
        <w:rPr>
          <w:rFonts w:ascii="Times New Roman"/>
          <w:b w:val="false"/>
          <w:i w:val="false"/>
          <w:color w:val="000000"/>
          <w:sz w:val="28"/>
        </w:rPr>
        <w:t>
      Бағдарлама ___________________</w:t>
      </w:r>
    </w:p>
    <w:bookmarkEnd w:id="656"/>
    <w:bookmarkStart w:name="z687" w:id="657"/>
    <w:p>
      <w:pPr>
        <w:spacing w:after="0"/>
        <w:ind w:left="0"/>
        <w:jc w:val="both"/>
      </w:pPr>
      <w:r>
        <w:rPr>
          <w:rFonts w:ascii="Times New Roman"/>
          <w:b w:val="false"/>
          <w:i w:val="false"/>
          <w:color w:val="000000"/>
          <w:sz w:val="28"/>
        </w:rPr>
        <w:t>
      Ерекшелiк ___________________</w:t>
      </w:r>
    </w:p>
    <w:bookmarkEnd w:id="6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Тарифтiк разряд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Жедел әскери қызмет әскери қызметшiлерiнiң саны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айлықақының сомасы (базалық лауазымдық айлықақы х коэффициентх 2-баған)/1000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лауазымдық айлықақының сомасы (3-бағанх 12)</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688" w:id="65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58"/>
    <w:bookmarkStart w:name="z689" w:id="659"/>
    <w:p>
      <w:pPr>
        <w:spacing w:after="0"/>
        <w:ind w:left="0"/>
        <w:jc w:val="both"/>
      </w:pPr>
      <w:r>
        <w:rPr>
          <w:rFonts w:ascii="Times New Roman"/>
          <w:b w:val="false"/>
          <w:i w:val="false"/>
          <w:color w:val="000000"/>
          <w:sz w:val="28"/>
        </w:rPr>
        <w:t>
      ____________________________________________</w:t>
      </w:r>
    </w:p>
    <w:bookmarkEnd w:id="659"/>
    <w:bookmarkStart w:name="z690" w:id="660"/>
    <w:p>
      <w:pPr>
        <w:spacing w:after="0"/>
        <w:ind w:left="0"/>
        <w:jc w:val="both"/>
      </w:pPr>
      <w:r>
        <w:rPr>
          <w:rFonts w:ascii="Times New Roman"/>
          <w:b w:val="false"/>
          <w:i w:val="false"/>
          <w:color w:val="000000"/>
          <w:sz w:val="28"/>
        </w:rPr>
        <w:t>
      (қолы) (аты-жөні (ол болған жағдайда))</w:t>
      </w:r>
    </w:p>
    <w:bookmarkEnd w:id="660"/>
    <w:bookmarkStart w:name="z691" w:id="661"/>
    <w:p>
      <w:pPr>
        <w:spacing w:after="0"/>
        <w:ind w:left="0"/>
        <w:jc w:val="both"/>
      </w:pPr>
      <w:r>
        <w:rPr>
          <w:rFonts w:ascii="Times New Roman"/>
          <w:b w:val="false"/>
          <w:i w:val="false"/>
          <w:color w:val="000000"/>
          <w:sz w:val="28"/>
        </w:rPr>
        <w:t>
      Бюджеттік бағдарлама басшысы</w:t>
      </w:r>
    </w:p>
    <w:bookmarkEnd w:id="661"/>
    <w:bookmarkStart w:name="z692" w:id="662"/>
    <w:p>
      <w:pPr>
        <w:spacing w:after="0"/>
        <w:ind w:left="0"/>
        <w:jc w:val="both"/>
      </w:pPr>
      <w:r>
        <w:rPr>
          <w:rFonts w:ascii="Times New Roman"/>
          <w:b w:val="false"/>
          <w:i w:val="false"/>
          <w:color w:val="000000"/>
          <w:sz w:val="28"/>
        </w:rPr>
        <w:t>
      _____________________________________________</w:t>
      </w:r>
    </w:p>
    <w:bookmarkEnd w:id="662"/>
    <w:bookmarkStart w:name="z693" w:id="663"/>
    <w:p>
      <w:pPr>
        <w:spacing w:after="0"/>
        <w:ind w:left="0"/>
        <w:jc w:val="both"/>
      </w:pPr>
      <w:r>
        <w:rPr>
          <w:rFonts w:ascii="Times New Roman"/>
          <w:b w:val="false"/>
          <w:i w:val="false"/>
          <w:color w:val="000000"/>
          <w:sz w:val="28"/>
        </w:rPr>
        <w:t>
      (қолы) (аты-жөні (ол болған жағдайда))</w:t>
      </w:r>
    </w:p>
    <w:bookmarkEnd w:id="663"/>
    <w:bookmarkStart w:name="z694" w:id="664"/>
    <w:p>
      <w:pPr>
        <w:spacing w:after="0"/>
        <w:ind w:left="0"/>
        <w:jc w:val="both"/>
      </w:pPr>
      <w:r>
        <w:rPr>
          <w:rFonts w:ascii="Times New Roman"/>
          <w:b w:val="false"/>
          <w:i w:val="false"/>
          <w:color w:val="000000"/>
          <w:sz w:val="28"/>
        </w:rPr>
        <w:t>
      Бас бухгалтер/қаржы-экономикалық бөлімінің бастығы</w:t>
      </w:r>
    </w:p>
    <w:bookmarkEnd w:id="664"/>
    <w:bookmarkStart w:name="z695" w:id="665"/>
    <w:p>
      <w:pPr>
        <w:spacing w:after="0"/>
        <w:ind w:left="0"/>
        <w:jc w:val="both"/>
      </w:pPr>
      <w:r>
        <w:rPr>
          <w:rFonts w:ascii="Times New Roman"/>
          <w:b w:val="false"/>
          <w:i w:val="false"/>
          <w:color w:val="000000"/>
          <w:sz w:val="28"/>
        </w:rPr>
        <w:t>
      _____________________________________________</w:t>
      </w:r>
    </w:p>
    <w:bookmarkEnd w:id="665"/>
    <w:bookmarkStart w:name="z696" w:id="666"/>
    <w:p>
      <w:pPr>
        <w:spacing w:after="0"/>
        <w:ind w:left="0"/>
        <w:jc w:val="both"/>
      </w:pPr>
      <w:r>
        <w:rPr>
          <w:rFonts w:ascii="Times New Roman"/>
          <w:b w:val="false"/>
          <w:i w:val="false"/>
          <w:color w:val="000000"/>
          <w:sz w:val="28"/>
        </w:rPr>
        <w:t>
      (қолы) (аты-жөні (ол болған жағдайда))</w:t>
      </w:r>
    </w:p>
    <w:bookmarkEnd w:id="66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17-қосымша</w:t>
            </w:r>
            <w:r>
              <w:br/>
            </w:r>
            <w:r>
              <w:rPr>
                <w:rFonts w:ascii="Times New Roman"/>
                <w:b w:val="false"/>
                <w:i w:val="false"/>
                <w:color w:val="000000"/>
                <w:sz w:val="20"/>
              </w:rPr>
              <w:t>01-112-нысан</w:t>
            </w:r>
          </w:p>
        </w:tc>
      </w:tr>
    </w:tbl>
    <w:bookmarkStart w:name="z698" w:id="667"/>
    <w:p>
      <w:pPr>
        <w:spacing w:after="0"/>
        <w:ind w:left="0"/>
        <w:jc w:val="left"/>
      </w:pPr>
      <w:r>
        <w:rPr>
          <w:rFonts w:ascii="Times New Roman"/>
          <w:b/>
          <w:i w:val="false"/>
          <w:color w:val="000000"/>
        </w:rPr>
        <w:t xml:space="preserve"> Қосымша ақшалай төлемдердің шығындарын есептеу</w:t>
      </w:r>
    </w:p>
    <w:bookmarkEnd w:id="6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99" w:id="668"/>
          <w:p>
            <w:pPr>
              <w:spacing w:after="20"/>
              <w:ind w:left="20"/>
              <w:jc w:val="both"/>
            </w:pPr>
            <w:r>
              <w:rPr>
                <w:rFonts w:ascii="Times New Roman"/>
                <w:b w:val="false"/>
                <w:i w:val="false"/>
                <w:color w:val="000000"/>
                <w:sz w:val="20"/>
              </w:rPr>
              <w:t>
Жылы</w:t>
            </w:r>
          </w:p>
          <w:bookmarkEnd w:id="668"/>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түрi (болжам, жоспар,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Бағдарламалардың әкiмшiсi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Ерекшелiк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705" w:id="669"/>
          <w:p>
            <w:pPr>
              <w:spacing w:after="20"/>
              <w:ind w:left="20"/>
              <w:jc w:val="both"/>
            </w:pPr>
            <w:r>
              <w:rPr>
                <w:rFonts w:ascii="Times New Roman"/>
                <w:b w:val="false"/>
                <w:i w:val="false"/>
                <w:color w:val="000000"/>
                <w:sz w:val="20"/>
              </w:rPr>
              <w:t>
|_________________|</w:t>
            </w:r>
          </w:p>
          <w:bookmarkEnd w:id="66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ақшалай төлемдер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лауазымдық жалақының сомасы (7 баған 01-111 нысаннан)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Жалақының ұлғаюы (29 баған 01-111 нысаннан)/12 (жыл сайын)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Сыйлықақы үшін жылына екі лауазымдық жалақының сомасы (баған2+ баған3) х2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кірістер органдарының қызметкерлеріне және Қазақстан Республикасы көлік және әділет министрліктерінің құрылымдық бөлімшелерінің қызметкерлерінің лауазымдық айлықақыларына біржолғы ақшалай сыйақылар мен үстемеақылар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(баған 4+баған5)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11" w:id="67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70"/>
    <w:bookmarkStart w:name="z712" w:id="671"/>
    <w:p>
      <w:pPr>
        <w:spacing w:after="0"/>
        <w:ind w:left="0"/>
        <w:jc w:val="both"/>
      </w:pPr>
      <w:r>
        <w:rPr>
          <w:rFonts w:ascii="Times New Roman"/>
          <w:b w:val="false"/>
          <w:i w:val="false"/>
          <w:color w:val="000000"/>
          <w:sz w:val="28"/>
        </w:rPr>
        <w:t>
      ____________________________________________</w:t>
      </w:r>
    </w:p>
    <w:bookmarkEnd w:id="671"/>
    <w:bookmarkStart w:name="z713" w:id="672"/>
    <w:p>
      <w:pPr>
        <w:spacing w:after="0"/>
        <w:ind w:left="0"/>
        <w:jc w:val="both"/>
      </w:pPr>
      <w:r>
        <w:rPr>
          <w:rFonts w:ascii="Times New Roman"/>
          <w:b w:val="false"/>
          <w:i w:val="false"/>
          <w:color w:val="000000"/>
          <w:sz w:val="28"/>
        </w:rPr>
        <w:t>
      (қолы) (аты-жөні (ол болған жағдайда))</w:t>
      </w:r>
    </w:p>
    <w:bookmarkEnd w:id="672"/>
    <w:bookmarkStart w:name="z714" w:id="673"/>
    <w:p>
      <w:pPr>
        <w:spacing w:after="0"/>
        <w:ind w:left="0"/>
        <w:jc w:val="both"/>
      </w:pPr>
      <w:r>
        <w:rPr>
          <w:rFonts w:ascii="Times New Roman"/>
          <w:b w:val="false"/>
          <w:i w:val="false"/>
          <w:color w:val="000000"/>
          <w:sz w:val="28"/>
        </w:rPr>
        <w:t>
      Бюджеттік бағдарлама басшысы</w:t>
      </w:r>
    </w:p>
    <w:bookmarkEnd w:id="673"/>
    <w:bookmarkStart w:name="z715" w:id="674"/>
    <w:p>
      <w:pPr>
        <w:spacing w:after="0"/>
        <w:ind w:left="0"/>
        <w:jc w:val="both"/>
      </w:pPr>
      <w:r>
        <w:rPr>
          <w:rFonts w:ascii="Times New Roman"/>
          <w:b w:val="false"/>
          <w:i w:val="false"/>
          <w:color w:val="000000"/>
          <w:sz w:val="28"/>
        </w:rPr>
        <w:t>
      _____________________________________________</w:t>
      </w:r>
    </w:p>
    <w:bookmarkEnd w:id="674"/>
    <w:bookmarkStart w:name="z716" w:id="675"/>
    <w:p>
      <w:pPr>
        <w:spacing w:after="0"/>
        <w:ind w:left="0"/>
        <w:jc w:val="both"/>
      </w:pPr>
      <w:r>
        <w:rPr>
          <w:rFonts w:ascii="Times New Roman"/>
          <w:b w:val="false"/>
          <w:i w:val="false"/>
          <w:color w:val="000000"/>
          <w:sz w:val="28"/>
        </w:rPr>
        <w:t>
      (қолы) (аты-жөні (ол болған жағдайда))</w:t>
      </w:r>
    </w:p>
    <w:bookmarkEnd w:id="675"/>
    <w:bookmarkStart w:name="z717" w:id="676"/>
    <w:p>
      <w:pPr>
        <w:spacing w:after="0"/>
        <w:ind w:left="0"/>
        <w:jc w:val="both"/>
      </w:pPr>
      <w:r>
        <w:rPr>
          <w:rFonts w:ascii="Times New Roman"/>
          <w:b w:val="false"/>
          <w:i w:val="false"/>
          <w:color w:val="000000"/>
          <w:sz w:val="28"/>
        </w:rPr>
        <w:t>
      Бас бухгалтер/қаржы-экономикалық бөлімінің бастығы</w:t>
      </w:r>
    </w:p>
    <w:bookmarkEnd w:id="676"/>
    <w:bookmarkStart w:name="z718" w:id="677"/>
    <w:p>
      <w:pPr>
        <w:spacing w:after="0"/>
        <w:ind w:left="0"/>
        <w:jc w:val="both"/>
      </w:pPr>
      <w:r>
        <w:rPr>
          <w:rFonts w:ascii="Times New Roman"/>
          <w:b w:val="false"/>
          <w:i w:val="false"/>
          <w:color w:val="000000"/>
          <w:sz w:val="28"/>
        </w:rPr>
        <w:t>
      _____________________________________________</w:t>
      </w:r>
    </w:p>
    <w:bookmarkEnd w:id="677"/>
    <w:bookmarkStart w:name="z719" w:id="678"/>
    <w:p>
      <w:pPr>
        <w:spacing w:after="0"/>
        <w:ind w:left="0"/>
        <w:jc w:val="both"/>
      </w:pPr>
      <w:r>
        <w:rPr>
          <w:rFonts w:ascii="Times New Roman"/>
          <w:b w:val="false"/>
          <w:i w:val="false"/>
          <w:color w:val="000000"/>
          <w:sz w:val="28"/>
        </w:rPr>
        <w:t>
      (қолы) (аты-жөні (ол болған жағдайда))</w:t>
      </w:r>
    </w:p>
    <w:bookmarkEnd w:id="6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18-қосымша</w:t>
            </w:r>
            <w:r>
              <w:br/>
            </w:r>
            <w:r>
              <w:rPr>
                <w:rFonts w:ascii="Times New Roman"/>
                <w:b w:val="false"/>
                <w:i w:val="false"/>
                <w:color w:val="000000"/>
                <w:sz w:val="20"/>
              </w:rPr>
              <w:t>01-113-нысан</w:t>
            </w:r>
          </w:p>
        </w:tc>
      </w:tr>
    </w:tbl>
    <w:bookmarkStart w:name="z721" w:id="679"/>
    <w:p>
      <w:pPr>
        <w:spacing w:after="0"/>
        <w:ind w:left="0"/>
        <w:jc w:val="left"/>
      </w:pPr>
      <w:r>
        <w:rPr>
          <w:rFonts w:ascii="Times New Roman"/>
          <w:b/>
          <w:i w:val="false"/>
          <w:color w:val="000000"/>
        </w:rPr>
        <w:t xml:space="preserve"> Өтемақы төлемдерiне арналған шығыстарды есептеу</w:t>
      </w:r>
    </w:p>
    <w:bookmarkEnd w:id="679"/>
    <w:bookmarkStart w:name="z722" w:id="680"/>
    <w:p>
      <w:pPr>
        <w:spacing w:after="0"/>
        <w:ind w:left="0"/>
        <w:jc w:val="both"/>
      </w:pPr>
      <w:r>
        <w:rPr>
          <w:rFonts w:ascii="Times New Roman"/>
          <w:b w:val="false"/>
          <w:i w:val="false"/>
          <w:color w:val="000000"/>
          <w:sz w:val="28"/>
        </w:rPr>
        <w:t>
      Кодтары</w:t>
      </w:r>
    </w:p>
    <w:bookmarkEnd w:id="680"/>
    <w:bookmarkStart w:name="z723" w:id="681"/>
    <w:p>
      <w:pPr>
        <w:spacing w:after="0"/>
        <w:ind w:left="0"/>
        <w:jc w:val="both"/>
      </w:pPr>
      <w:r>
        <w:rPr>
          <w:rFonts w:ascii="Times New Roman"/>
          <w:b w:val="false"/>
          <w:i w:val="false"/>
          <w:color w:val="000000"/>
          <w:sz w:val="28"/>
        </w:rPr>
        <w:t>
      Жылы ___________________</w:t>
      </w:r>
    </w:p>
    <w:bookmarkEnd w:id="681"/>
    <w:bookmarkStart w:name="z724" w:id="682"/>
    <w:p>
      <w:pPr>
        <w:spacing w:after="0"/>
        <w:ind w:left="0"/>
        <w:jc w:val="both"/>
      </w:pPr>
      <w:r>
        <w:rPr>
          <w:rFonts w:ascii="Times New Roman"/>
          <w:b w:val="false"/>
          <w:i w:val="false"/>
          <w:color w:val="000000"/>
          <w:sz w:val="28"/>
        </w:rPr>
        <w:t>
      Деректер түрi (болжам, жоспар, есеп) ___________________</w:t>
      </w:r>
    </w:p>
    <w:bookmarkEnd w:id="682"/>
    <w:bookmarkStart w:name="z725" w:id="683"/>
    <w:p>
      <w:pPr>
        <w:spacing w:after="0"/>
        <w:ind w:left="0"/>
        <w:jc w:val="both"/>
      </w:pPr>
      <w:r>
        <w:rPr>
          <w:rFonts w:ascii="Times New Roman"/>
          <w:b w:val="false"/>
          <w:i w:val="false"/>
          <w:color w:val="000000"/>
          <w:sz w:val="28"/>
        </w:rPr>
        <w:t>
      Функционалдық топ ___________________</w:t>
      </w:r>
    </w:p>
    <w:bookmarkEnd w:id="683"/>
    <w:bookmarkStart w:name="z726" w:id="684"/>
    <w:p>
      <w:pPr>
        <w:spacing w:after="0"/>
        <w:ind w:left="0"/>
        <w:jc w:val="both"/>
      </w:pPr>
      <w:r>
        <w:rPr>
          <w:rFonts w:ascii="Times New Roman"/>
          <w:b w:val="false"/>
          <w:i w:val="false"/>
          <w:color w:val="000000"/>
          <w:sz w:val="28"/>
        </w:rPr>
        <w:t>
      Бағдарламалардың әкiмшiсi ___________________</w:t>
      </w:r>
    </w:p>
    <w:bookmarkEnd w:id="684"/>
    <w:bookmarkStart w:name="z727" w:id="685"/>
    <w:p>
      <w:pPr>
        <w:spacing w:after="0"/>
        <w:ind w:left="0"/>
        <w:jc w:val="both"/>
      </w:pPr>
      <w:r>
        <w:rPr>
          <w:rFonts w:ascii="Times New Roman"/>
          <w:b w:val="false"/>
          <w:i w:val="false"/>
          <w:color w:val="000000"/>
          <w:sz w:val="28"/>
        </w:rPr>
        <w:t>
      Мемлекеттiк мекеме ___________________</w:t>
      </w:r>
    </w:p>
    <w:bookmarkEnd w:id="685"/>
    <w:bookmarkStart w:name="z728" w:id="686"/>
    <w:p>
      <w:pPr>
        <w:spacing w:after="0"/>
        <w:ind w:left="0"/>
        <w:jc w:val="both"/>
      </w:pPr>
      <w:r>
        <w:rPr>
          <w:rFonts w:ascii="Times New Roman"/>
          <w:b w:val="false"/>
          <w:i w:val="false"/>
          <w:color w:val="000000"/>
          <w:sz w:val="28"/>
        </w:rPr>
        <w:t>
      Бағдарлама ___________________</w:t>
      </w:r>
    </w:p>
    <w:bookmarkEnd w:id="686"/>
    <w:bookmarkStart w:name="z729" w:id="687"/>
    <w:p>
      <w:pPr>
        <w:spacing w:after="0"/>
        <w:ind w:left="0"/>
        <w:jc w:val="both"/>
      </w:pPr>
      <w:r>
        <w:rPr>
          <w:rFonts w:ascii="Times New Roman"/>
          <w:b w:val="false"/>
          <w:i w:val="false"/>
          <w:color w:val="000000"/>
          <w:sz w:val="28"/>
        </w:rPr>
        <w:t>
      Ерекшелiк ___________________</w:t>
      </w:r>
    </w:p>
    <w:bookmarkEnd w:id="6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Лауазымдар санаты</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ақыға арналған шығыстарды есептеу тиiстi нысандар бойынша 1 айдағы лауазымдық еңбек ақы мөлшерi</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және азаматтық қызметкерлерге сауықтыруға арналған жәрдемақы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Экологиялық апат аймағында тұратын қызметкерлерге сауықтыруға арналған жәрдемақы</w:t>
            </w:r>
          </w:p>
        </w:tc>
        <w:tc>
          <w:tcPr>
            <w:tcW w:w="136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сауықтыруға арналған жәрдемақы сомасы (4-баған+ 6-баған)</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 ауыстыру кезiндегi көтерме жәрдемақы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Мөлшерi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2-бағанх 3-баған</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Құқық қорғау органдары әскери қызметкерлерiнiң, қызметшiлерiнiң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30" w:id="688"/>
    <w:p>
      <w:pPr>
        <w:spacing w:after="0"/>
        <w:ind w:left="0"/>
        <w:jc w:val="both"/>
      </w:pPr>
      <w:r>
        <w:rPr>
          <w:rFonts w:ascii="Times New Roman"/>
          <w:b w:val="false"/>
          <w:i w:val="false"/>
          <w:color w:val="000000"/>
          <w:sz w:val="28"/>
        </w:rPr>
        <w:t>
      кестенiң жалғасы</w:t>
      </w:r>
    </w:p>
    <w:bookmarkEnd w:id="68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 бойынша қызметтен босаған кездегi бiрыңғай жәрдемақы, отставкаға кетер кездегi судьяларға демалыс жәрдемақысы және оның өкiлеттiгiнiң мерзiмi өту жөнiнде депутатқа жәрдемақы, сондай-ақ мерзiмдiк қызмет әскери қызметшiлерiне әскери қызметтен босаған кездегi бiрыңғай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Зиян және қауiптi еңбек жағдайлары үшiн өтемақы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 еңбек жағдайлары үшiн өтемақы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7-баған + 9-баған + 11-баған + 13-баған + 15-баған + 113-ерекшелiк бойынша жиыны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31" w:id="68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689"/>
    <w:bookmarkStart w:name="z732" w:id="690"/>
    <w:p>
      <w:pPr>
        <w:spacing w:after="0"/>
        <w:ind w:left="0"/>
        <w:jc w:val="both"/>
      </w:pPr>
      <w:r>
        <w:rPr>
          <w:rFonts w:ascii="Times New Roman"/>
          <w:b w:val="false"/>
          <w:i w:val="false"/>
          <w:color w:val="000000"/>
          <w:sz w:val="28"/>
        </w:rPr>
        <w:t>
      ____________________________________________</w:t>
      </w:r>
    </w:p>
    <w:bookmarkEnd w:id="690"/>
    <w:bookmarkStart w:name="z733" w:id="691"/>
    <w:p>
      <w:pPr>
        <w:spacing w:after="0"/>
        <w:ind w:left="0"/>
        <w:jc w:val="both"/>
      </w:pPr>
      <w:r>
        <w:rPr>
          <w:rFonts w:ascii="Times New Roman"/>
          <w:b w:val="false"/>
          <w:i w:val="false"/>
          <w:color w:val="000000"/>
          <w:sz w:val="28"/>
        </w:rPr>
        <w:t>
      (қолы) (аты-жөні (ол болған жағдайда))</w:t>
      </w:r>
    </w:p>
    <w:bookmarkEnd w:id="691"/>
    <w:bookmarkStart w:name="z734" w:id="692"/>
    <w:p>
      <w:pPr>
        <w:spacing w:after="0"/>
        <w:ind w:left="0"/>
        <w:jc w:val="both"/>
      </w:pPr>
      <w:r>
        <w:rPr>
          <w:rFonts w:ascii="Times New Roman"/>
          <w:b w:val="false"/>
          <w:i w:val="false"/>
          <w:color w:val="000000"/>
          <w:sz w:val="28"/>
        </w:rPr>
        <w:t>
      Бюджеттік бағдарлама басшысы</w:t>
      </w:r>
    </w:p>
    <w:bookmarkEnd w:id="692"/>
    <w:bookmarkStart w:name="z735" w:id="693"/>
    <w:p>
      <w:pPr>
        <w:spacing w:after="0"/>
        <w:ind w:left="0"/>
        <w:jc w:val="both"/>
      </w:pPr>
      <w:r>
        <w:rPr>
          <w:rFonts w:ascii="Times New Roman"/>
          <w:b w:val="false"/>
          <w:i w:val="false"/>
          <w:color w:val="000000"/>
          <w:sz w:val="28"/>
        </w:rPr>
        <w:t>
      _____________________________________________</w:t>
      </w:r>
    </w:p>
    <w:bookmarkEnd w:id="693"/>
    <w:bookmarkStart w:name="z736" w:id="694"/>
    <w:p>
      <w:pPr>
        <w:spacing w:after="0"/>
        <w:ind w:left="0"/>
        <w:jc w:val="both"/>
      </w:pPr>
      <w:r>
        <w:rPr>
          <w:rFonts w:ascii="Times New Roman"/>
          <w:b w:val="false"/>
          <w:i w:val="false"/>
          <w:color w:val="000000"/>
          <w:sz w:val="28"/>
        </w:rPr>
        <w:t>
      (қолы) (аты-жөні (ол болған жағдайда))</w:t>
      </w:r>
    </w:p>
    <w:bookmarkEnd w:id="694"/>
    <w:bookmarkStart w:name="z737" w:id="695"/>
    <w:p>
      <w:pPr>
        <w:spacing w:after="0"/>
        <w:ind w:left="0"/>
        <w:jc w:val="both"/>
      </w:pPr>
      <w:r>
        <w:rPr>
          <w:rFonts w:ascii="Times New Roman"/>
          <w:b w:val="false"/>
          <w:i w:val="false"/>
          <w:color w:val="000000"/>
          <w:sz w:val="28"/>
        </w:rPr>
        <w:t>
      Бас бухгалтер/қаржы-экономикалық бөлімінің бастығы</w:t>
      </w:r>
    </w:p>
    <w:bookmarkEnd w:id="695"/>
    <w:bookmarkStart w:name="z738" w:id="696"/>
    <w:p>
      <w:pPr>
        <w:spacing w:after="0"/>
        <w:ind w:left="0"/>
        <w:jc w:val="both"/>
      </w:pPr>
      <w:r>
        <w:rPr>
          <w:rFonts w:ascii="Times New Roman"/>
          <w:b w:val="false"/>
          <w:i w:val="false"/>
          <w:color w:val="000000"/>
          <w:sz w:val="28"/>
        </w:rPr>
        <w:t>
      _____________________________________________</w:t>
      </w:r>
    </w:p>
    <w:bookmarkEnd w:id="696"/>
    <w:bookmarkStart w:name="z739" w:id="697"/>
    <w:p>
      <w:pPr>
        <w:spacing w:after="0"/>
        <w:ind w:left="0"/>
        <w:jc w:val="both"/>
      </w:pPr>
      <w:r>
        <w:rPr>
          <w:rFonts w:ascii="Times New Roman"/>
          <w:b w:val="false"/>
          <w:i w:val="false"/>
          <w:color w:val="000000"/>
          <w:sz w:val="28"/>
        </w:rPr>
        <w:t>
      (қолы) (аты-жөні (ол болған жағдайда))</w:t>
      </w:r>
    </w:p>
    <w:bookmarkEnd w:id="6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19-қосымша</w:t>
            </w:r>
            <w:r>
              <w:br/>
            </w:r>
            <w:r>
              <w:rPr>
                <w:rFonts w:ascii="Times New Roman"/>
                <w:b w:val="false"/>
                <w:i w:val="false"/>
                <w:color w:val="000000"/>
                <w:sz w:val="20"/>
              </w:rPr>
              <w:t>02-114-нысан</w:t>
            </w:r>
          </w:p>
        </w:tc>
      </w:tr>
    </w:tbl>
    <w:bookmarkStart w:name="z741" w:id="698"/>
    <w:p>
      <w:pPr>
        <w:spacing w:after="0"/>
        <w:ind w:left="0"/>
        <w:jc w:val="left"/>
      </w:pPr>
      <w:r>
        <w:rPr>
          <w:rFonts w:ascii="Times New Roman"/>
          <w:b/>
          <w:i w:val="false"/>
          <w:color w:val="000000"/>
        </w:rPr>
        <w:t xml:space="preserve"> Зейнетақы жарналарына арналған шығыcтарды есептеу</w:t>
      </w:r>
    </w:p>
    <w:bookmarkEnd w:id="698"/>
    <w:bookmarkStart w:name="z742" w:id="699"/>
    <w:p>
      <w:pPr>
        <w:spacing w:after="0"/>
        <w:ind w:left="0"/>
        <w:jc w:val="both"/>
      </w:pPr>
      <w:r>
        <w:rPr>
          <w:rFonts w:ascii="Times New Roman"/>
          <w:b w:val="false"/>
          <w:i w:val="false"/>
          <w:color w:val="000000"/>
          <w:sz w:val="28"/>
        </w:rPr>
        <w:t>
      Кодтары</w:t>
      </w:r>
    </w:p>
    <w:bookmarkEnd w:id="699"/>
    <w:bookmarkStart w:name="z743" w:id="700"/>
    <w:p>
      <w:pPr>
        <w:spacing w:after="0"/>
        <w:ind w:left="0"/>
        <w:jc w:val="both"/>
      </w:pPr>
      <w:r>
        <w:rPr>
          <w:rFonts w:ascii="Times New Roman"/>
          <w:b w:val="false"/>
          <w:i w:val="false"/>
          <w:color w:val="000000"/>
          <w:sz w:val="28"/>
        </w:rPr>
        <w:t>
      Жылы ___________________</w:t>
      </w:r>
    </w:p>
    <w:bookmarkEnd w:id="700"/>
    <w:bookmarkStart w:name="z744" w:id="701"/>
    <w:p>
      <w:pPr>
        <w:spacing w:after="0"/>
        <w:ind w:left="0"/>
        <w:jc w:val="both"/>
      </w:pPr>
      <w:r>
        <w:rPr>
          <w:rFonts w:ascii="Times New Roman"/>
          <w:b w:val="false"/>
          <w:i w:val="false"/>
          <w:color w:val="000000"/>
          <w:sz w:val="28"/>
        </w:rPr>
        <w:t>
      Деректер түрi (болжам, жоспар, есеп) ___________________</w:t>
      </w:r>
    </w:p>
    <w:bookmarkEnd w:id="701"/>
    <w:bookmarkStart w:name="z745" w:id="702"/>
    <w:p>
      <w:pPr>
        <w:spacing w:after="0"/>
        <w:ind w:left="0"/>
        <w:jc w:val="both"/>
      </w:pPr>
      <w:r>
        <w:rPr>
          <w:rFonts w:ascii="Times New Roman"/>
          <w:b w:val="false"/>
          <w:i w:val="false"/>
          <w:color w:val="000000"/>
          <w:sz w:val="28"/>
        </w:rPr>
        <w:t>
      Функционалдық топ ___________________</w:t>
      </w:r>
    </w:p>
    <w:bookmarkEnd w:id="702"/>
    <w:bookmarkStart w:name="z746" w:id="703"/>
    <w:p>
      <w:pPr>
        <w:spacing w:after="0"/>
        <w:ind w:left="0"/>
        <w:jc w:val="both"/>
      </w:pPr>
      <w:r>
        <w:rPr>
          <w:rFonts w:ascii="Times New Roman"/>
          <w:b w:val="false"/>
          <w:i w:val="false"/>
          <w:color w:val="000000"/>
          <w:sz w:val="28"/>
        </w:rPr>
        <w:t>
      Бағдарламалардың әкiмшiсi ___________________</w:t>
      </w:r>
    </w:p>
    <w:bookmarkEnd w:id="703"/>
    <w:bookmarkStart w:name="z747" w:id="704"/>
    <w:p>
      <w:pPr>
        <w:spacing w:after="0"/>
        <w:ind w:left="0"/>
        <w:jc w:val="both"/>
      </w:pPr>
      <w:r>
        <w:rPr>
          <w:rFonts w:ascii="Times New Roman"/>
          <w:b w:val="false"/>
          <w:i w:val="false"/>
          <w:color w:val="000000"/>
          <w:sz w:val="28"/>
        </w:rPr>
        <w:t>
      Мемлекеттiк мекеме ___________________</w:t>
      </w:r>
    </w:p>
    <w:bookmarkEnd w:id="704"/>
    <w:bookmarkStart w:name="z748" w:id="705"/>
    <w:p>
      <w:pPr>
        <w:spacing w:after="0"/>
        <w:ind w:left="0"/>
        <w:jc w:val="both"/>
      </w:pPr>
      <w:r>
        <w:rPr>
          <w:rFonts w:ascii="Times New Roman"/>
          <w:b w:val="false"/>
          <w:i w:val="false"/>
          <w:color w:val="000000"/>
          <w:sz w:val="28"/>
        </w:rPr>
        <w:t>
      Бағдарлама ___________________</w:t>
      </w:r>
    </w:p>
    <w:bookmarkEnd w:id="705"/>
    <w:bookmarkStart w:name="z749" w:id="706"/>
    <w:p>
      <w:pPr>
        <w:spacing w:after="0"/>
        <w:ind w:left="0"/>
        <w:jc w:val="both"/>
      </w:pPr>
      <w:r>
        <w:rPr>
          <w:rFonts w:ascii="Times New Roman"/>
          <w:b w:val="false"/>
          <w:i w:val="false"/>
          <w:color w:val="000000"/>
          <w:sz w:val="28"/>
        </w:rPr>
        <w:t>
      Ерекшелiк ___________________</w:t>
      </w:r>
    </w:p>
    <w:bookmarkEnd w:id="7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Қызметкерлерiн айдағы ақшалай сомасы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Зейнетақы жарнасының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жарнаның сомасы (2-баған 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жарнаның сомасы 4-баған 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50" w:id="70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07"/>
    <w:bookmarkStart w:name="z751" w:id="708"/>
    <w:p>
      <w:pPr>
        <w:spacing w:after="0"/>
        <w:ind w:left="0"/>
        <w:jc w:val="both"/>
      </w:pPr>
      <w:r>
        <w:rPr>
          <w:rFonts w:ascii="Times New Roman"/>
          <w:b w:val="false"/>
          <w:i w:val="false"/>
          <w:color w:val="000000"/>
          <w:sz w:val="28"/>
        </w:rPr>
        <w:t>
      ____________________________________________</w:t>
      </w:r>
    </w:p>
    <w:bookmarkEnd w:id="708"/>
    <w:bookmarkStart w:name="z752" w:id="709"/>
    <w:p>
      <w:pPr>
        <w:spacing w:after="0"/>
        <w:ind w:left="0"/>
        <w:jc w:val="both"/>
      </w:pPr>
      <w:r>
        <w:rPr>
          <w:rFonts w:ascii="Times New Roman"/>
          <w:b w:val="false"/>
          <w:i w:val="false"/>
          <w:color w:val="000000"/>
          <w:sz w:val="28"/>
        </w:rPr>
        <w:t>
      (қолы) (аты-жөні (ол болған жағдайда))</w:t>
      </w:r>
    </w:p>
    <w:bookmarkEnd w:id="709"/>
    <w:bookmarkStart w:name="z753" w:id="710"/>
    <w:p>
      <w:pPr>
        <w:spacing w:after="0"/>
        <w:ind w:left="0"/>
        <w:jc w:val="both"/>
      </w:pPr>
      <w:r>
        <w:rPr>
          <w:rFonts w:ascii="Times New Roman"/>
          <w:b w:val="false"/>
          <w:i w:val="false"/>
          <w:color w:val="000000"/>
          <w:sz w:val="28"/>
        </w:rPr>
        <w:t>
      Бюджеттік бағдарлама басшысы</w:t>
      </w:r>
    </w:p>
    <w:bookmarkEnd w:id="710"/>
    <w:bookmarkStart w:name="z754" w:id="711"/>
    <w:p>
      <w:pPr>
        <w:spacing w:after="0"/>
        <w:ind w:left="0"/>
        <w:jc w:val="both"/>
      </w:pPr>
      <w:r>
        <w:rPr>
          <w:rFonts w:ascii="Times New Roman"/>
          <w:b w:val="false"/>
          <w:i w:val="false"/>
          <w:color w:val="000000"/>
          <w:sz w:val="28"/>
        </w:rPr>
        <w:t>
      _____________________________________________</w:t>
      </w:r>
    </w:p>
    <w:bookmarkEnd w:id="711"/>
    <w:bookmarkStart w:name="z755" w:id="712"/>
    <w:p>
      <w:pPr>
        <w:spacing w:after="0"/>
        <w:ind w:left="0"/>
        <w:jc w:val="both"/>
      </w:pPr>
      <w:r>
        <w:rPr>
          <w:rFonts w:ascii="Times New Roman"/>
          <w:b w:val="false"/>
          <w:i w:val="false"/>
          <w:color w:val="000000"/>
          <w:sz w:val="28"/>
        </w:rPr>
        <w:t>
      (қолы) (аты-жөні (ол болған жағдайда))</w:t>
      </w:r>
    </w:p>
    <w:bookmarkEnd w:id="712"/>
    <w:bookmarkStart w:name="z756" w:id="713"/>
    <w:p>
      <w:pPr>
        <w:spacing w:after="0"/>
        <w:ind w:left="0"/>
        <w:jc w:val="both"/>
      </w:pPr>
      <w:r>
        <w:rPr>
          <w:rFonts w:ascii="Times New Roman"/>
          <w:b w:val="false"/>
          <w:i w:val="false"/>
          <w:color w:val="000000"/>
          <w:sz w:val="28"/>
        </w:rPr>
        <w:t>
      Бас бухгалтер/қаржы-экономикалық бөлімінің бастығы</w:t>
      </w:r>
    </w:p>
    <w:bookmarkEnd w:id="713"/>
    <w:bookmarkStart w:name="z757" w:id="714"/>
    <w:p>
      <w:pPr>
        <w:spacing w:after="0"/>
        <w:ind w:left="0"/>
        <w:jc w:val="both"/>
      </w:pPr>
      <w:r>
        <w:rPr>
          <w:rFonts w:ascii="Times New Roman"/>
          <w:b w:val="false"/>
          <w:i w:val="false"/>
          <w:color w:val="000000"/>
          <w:sz w:val="28"/>
        </w:rPr>
        <w:t>
      _____________________________________________</w:t>
      </w:r>
    </w:p>
    <w:bookmarkEnd w:id="714"/>
    <w:bookmarkStart w:name="z758" w:id="715"/>
    <w:p>
      <w:pPr>
        <w:spacing w:after="0"/>
        <w:ind w:left="0"/>
        <w:jc w:val="both"/>
      </w:pPr>
      <w:r>
        <w:rPr>
          <w:rFonts w:ascii="Times New Roman"/>
          <w:b w:val="false"/>
          <w:i w:val="false"/>
          <w:color w:val="000000"/>
          <w:sz w:val="28"/>
        </w:rPr>
        <w:t>
      (қолы) (аты-жөні (ол болған жағдайда))</w:t>
      </w:r>
    </w:p>
    <w:bookmarkEnd w:id="7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20-қосымша</w:t>
            </w:r>
            <w:r>
              <w:br/>
            </w:r>
            <w:r>
              <w:rPr>
                <w:rFonts w:ascii="Times New Roman"/>
                <w:b w:val="false"/>
                <w:i w:val="false"/>
                <w:color w:val="000000"/>
                <w:sz w:val="20"/>
              </w:rPr>
              <w:t>01-116-нысан</w:t>
            </w:r>
          </w:p>
        </w:tc>
      </w:tr>
    </w:tbl>
    <w:bookmarkStart w:name="z760" w:id="716"/>
    <w:p>
      <w:pPr>
        <w:spacing w:after="0"/>
        <w:ind w:left="0"/>
        <w:jc w:val="left"/>
      </w:pPr>
      <w:r>
        <w:rPr>
          <w:rFonts w:ascii="Times New Roman"/>
          <w:b/>
          <w:i w:val="false"/>
          <w:color w:val="000000"/>
        </w:rPr>
        <w:t xml:space="preserve"> Жұмыс берушілердің міндетті зейнетақы жарналарына арналған шығыстар есебі</w:t>
      </w:r>
    </w:p>
    <w:bookmarkEnd w:id="716"/>
    <w:bookmarkStart w:name="z761" w:id="717"/>
    <w:p>
      <w:pPr>
        <w:spacing w:after="0"/>
        <w:ind w:left="0"/>
        <w:jc w:val="both"/>
      </w:pPr>
      <w:r>
        <w:rPr>
          <w:rFonts w:ascii="Times New Roman"/>
          <w:b w:val="false"/>
          <w:i w:val="false"/>
          <w:color w:val="000000"/>
          <w:sz w:val="28"/>
        </w:rPr>
        <w:t>
      Кодтары</w:t>
      </w:r>
    </w:p>
    <w:bookmarkEnd w:id="717"/>
    <w:bookmarkStart w:name="z762" w:id="718"/>
    <w:p>
      <w:pPr>
        <w:spacing w:after="0"/>
        <w:ind w:left="0"/>
        <w:jc w:val="both"/>
      </w:pPr>
      <w:r>
        <w:rPr>
          <w:rFonts w:ascii="Times New Roman"/>
          <w:b w:val="false"/>
          <w:i w:val="false"/>
          <w:color w:val="000000"/>
          <w:sz w:val="28"/>
        </w:rPr>
        <w:t>
      Жылы ___________________</w:t>
      </w:r>
    </w:p>
    <w:bookmarkEnd w:id="718"/>
    <w:bookmarkStart w:name="z763" w:id="719"/>
    <w:p>
      <w:pPr>
        <w:spacing w:after="0"/>
        <w:ind w:left="0"/>
        <w:jc w:val="both"/>
      </w:pPr>
      <w:r>
        <w:rPr>
          <w:rFonts w:ascii="Times New Roman"/>
          <w:b w:val="false"/>
          <w:i w:val="false"/>
          <w:color w:val="000000"/>
          <w:sz w:val="28"/>
        </w:rPr>
        <w:t>
      Деректер түрi (болжам, жоспар, есеп) ___________________</w:t>
      </w:r>
    </w:p>
    <w:bookmarkEnd w:id="719"/>
    <w:bookmarkStart w:name="z764" w:id="720"/>
    <w:p>
      <w:pPr>
        <w:spacing w:after="0"/>
        <w:ind w:left="0"/>
        <w:jc w:val="both"/>
      </w:pPr>
      <w:r>
        <w:rPr>
          <w:rFonts w:ascii="Times New Roman"/>
          <w:b w:val="false"/>
          <w:i w:val="false"/>
          <w:color w:val="000000"/>
          <w:sz w:val="28"/>
        </w:rPr>
        <w:t>
      Функционалдық топ ___________________</w:t>
      </w:r>
    </w:p>
    <w:bookmarkEnd w:id="720"/>
    <w:bookmarkStart w:name="z765" w:id="721"/>
    <w:p>
      <w:pPr>
        <w:spacing w:after="0"/>
        <w:ind w:left="0"/>
        <w:jc w:val="both"/>
      </w:pPr>
      <w:r>
        <w:rPr>
          <w:rFonts w:ascii="Times New Roman"/>
          <w:b w:val="false"/>
          <w:i w:val="false"/>
          <w:color w:val="000000"/>
          <w:sz w:val="28"/>
        </w:rPr>
        <w:t>
      Бағдарламалардың әкiмшiсi ___________________</w:t>
      </w:r>
    </w:p>
    <w:bookmarkEnd w:id="721"/>
    <w:bookmarkStart w:name="z766" w:id="722"/>
    <w:p>
      <w:pPr>
        <w:spacing w:after="0"/>
        <w:ind w:left="0"/>
        <w:jc w:val="both"/>
      </w:pPr>
      <w:r>
        <w:rPr>
          <w:rFonts w:ascii="Times New Roman"/>
          <w:b w:val="false"/>
          <w:i w:val="false"/>
          <w:color w:val="000000"/>
          <w:sz w:val="28"/>
        </w:rPr>
        <w:t>
      Мемлекеттiк мекеме ___________________</w:t>
      </w:r>
    </w:p>
    <w:bookmarkEnd w:id="722"/>
    <w:bookmarkStart w:name="z767" w:id="723"/>
    <w:p>
      <w:pPr>
        <w:spacing w:after="0"/>
        <w:ind w:left="0"/>
        <w:jc w:val="both"/>
      </w:pPr>
      <w:r>
        <w:rPr>
          <w:rFonts w:ascii="Times New Roman"/>
          <w:b w:val="false"/>
          <w:i w:val="false"/>
          <w:color w:val="000000"/>
          <w:sz w:val="28"/>
        </w:rPr>
        <w:t>
      Бағдарлама ___________________</w:t>
      </w:r>
    </w:p>
    <w:bookmarkEnd w:id="723"/>
    <w:bookmarkStart w:name="z768" w:id="724"/>
    <w:p>
      <w:pPr>
        <w:spacing w:after="0"/>
        <w:ind w:left="0"/>
        <w:jc w:val="both"/>
      </w:pPr>
      <w:r>
        <w:rPr>
          <w:rFonts w:ascii="Times New Roman"/>
          <w:b w:val="false"/>
          <w:i w:val="false"/>
          <w:color w:val="000000"/>
          <w:sz w:val="28"/>
        </w:rPr>
        <w:t>
      Ерекшелiк ___________________</w:t>
      </w:r>
    </w:p>
    <w:bookmarkEnd w:id="72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Қызметкерлердiң ай сайынғы табысы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берушінің міндетті зейнетақы жарналарының мөлшерi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жарна сомасы (2-бағанх3-баған)/100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жарна сомасы 4-бағанх12</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769" w:id="72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25"/>
    <w:bookmarkStart w:name="z770" w:id="726"/>
    <w:p>
      <w:pPr>
        <w:spacing w:after="0"/>
        <w:ind w:left="0"/>
        <w:jc w:val="both"/>
      </w:pPr>
      <w:r>
        <w:rPr>
          <w:rFonts w:ascii="Times New Roman"/>
          <w:b w:val="false"/>
          <w:i w:val="false"/>
          <w:color w:val="000000"/>
          <w:sz w:val="28"/>
        </w:rPr>
        <w:t>
      ____________________________________________</w:t>
      </w:r>
    </w:p>
    <w:bookmarkEnd w:id="726"/>
    <w:bookmarkStart w:name="z771" w:id="727"/>
    <w:p>
      <w:pPr>
        <w:spacing w:after="0"/>
        <w:ind w:left="0"/>
        <w:jc w:val="both"/>
      </w:pPr>
      <w:r>
        <w:rPr>
          <w:rFonts w:ascii="Times New Roman"/>
          <w:b w:val="false"/>
          <w:i w:val="false"/>
          <w:color w:val="000000"/>
          <w:sz w:val="28"/>
        </w:rPr>
        <w:t>
      (қолы) (аты-жөні (ол болған жағдайда))</w:t>
      </w:r>
    </w:p>
    <w:bookmarkEnd w:id="727"/>
    <w:bookmarkStart w:name="z772" w:id="728"/>
    <w:p>
      <w:pPr>
        <w:spacing w:after="0"/>
        <w:ind w:left="0"/>
        <w:jc w:val="both"/>
      </w:pPr>
      <w:r>
        <w:rPr>
          <w:rFonts w:ascii="Times New Roman"/>
          <w:b w:val="false"/>
          <w:i w:val="false"/>
          <w:color w:val="000000"/>
          <w:sz w:val="28"/>
        </w:rPr>
        <w:t>
      Бюджеттік бағдарлама басшысы</w:t>
      </w:r>
    </w:p>
    <w:bookmarkEnd w:id="728"/>
    <w:bookmarkStart w:name="z773" w:id="729"/>
    <w:p>
      <w:pPr>
        <w:spacing w:after="0"/>
        <w:ind w:left="0"/>
        <w:jc w:val="both"/>
      </w:pPr>
      <w:r>
        <w:rPr>
          <w:rFonts w:ascii="Times New Roman"/>
          <w:b w:val="false"/>
          <w:i w:val="false"/>
          <w:color w:val="000000"/>
          <w:sz w:val="28"/>
        </w:rPr>
        <w:t>
      _____________________________________________</w:t>
      </w:r>
    </w:p>
    <w:bookmarkEnd w:id="729"/>
    <w:bookmarkStart w:name="z774" w:id="730"/>
    <w:p>
      <w:pPr>
        <w:spacing w:after="0"/>
        <w:ind w:left="0"/>
        <w:jc w:val="both"/>
      </w:pPr>
      <w:r>
        <w:rPr>
          <w:rFonts w:ascii="Times New Roman"/>
          <w:b w:val="false"/>
          <w:i w:val="false"/>
          <w:color w:val="000000"/>
          <w:sz w:val="28"/>
        </w:rPr>
        <w:t>
      (қолы) (аты-жөні (ол болған жағдайда))</w:t>
      </w:r>
    </w:p>
    <w:bookmarkEnd w:id="730"/>
    <w:bookmarkStart w:name="z775" w:id="731"/>
    <w:p>
      <w:pPr>
        <w:spacing w:after="0"/>
        <w:ind w:left="0"/>
        <w:jc w:val="both"/>
      </w:pPr>
      <w:r>
        <w:rPr>
          <w:rFonts w:ascii="Times New Roman"/>
          <w:b w:val="false"/>
          <w:i w:val="false"/>
          <w:color w:val="000000"/>
          <w:sz w:val="28"/>
        </w:rPr>
        <w:t>
      Бас бухгалтер/қаржы-экономикалық бөлімінің бастығы</w:t>
      </w:r>
    </w:p>
    <w:bookmarkEnd w:id="731"/>
    <w:bookmarkStart w:name="z776" w:id="732"/>
    <w:p>
      <w:pPr>
        <w:spacing w:after="0"/>
        <w:ind w:left="0"/>
        <w:jc w:val="both"/>
      </w:pPr>
      <w:r>
        <w:rPr>
          <w:rFonts w:ascii="Times New Roman"/>
          <w:b w:val="false"/>
          <w:i w:val="false"/>
          <w:color w:val="000000"/>
          <w:sz w:val="28"/>
        </w:rPr>
        <w:t>
      _____________________________________________</w:t>
      </w:r>
    </w:p>
    <w:bookmarkEnd w:id="732"/>
    <w:bookmarkStart w:name="z777" w:id="733"/>
    <w:p>
      <w:pPr>
        <w:spacing w:after="0"/>
        <w:ind w:left="0"/>
        <w:jc w:val="both"/>
      </w:pPr>
      <w:r>
        <w:rPr>
          <w:rFonts w:ascii="Times New Roman"/>
          <w:b w:val="false"/>
          <w:i w:val="false"/>
          <w:color w:val="000000"/>
          <w:sz w:val="28"/>
        </w:rPr>
        <w:t>
      (қолы) (аты-жөні (ол болған жағдайда))</w:t>
      </w:r>
    </w:p>
    <w:bookmarkEnd w:id="7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21-қосымша</w:t>
            </w:r>
            <w:r>
              <w:br/>
            </w:r>
            <w:r>
              <w:rPr>
                <w:rFonts w:ascii="Times New Roman"/>
                <w:b w:val="false"/>
                <w:i w:val="false"/>
                <w:color w:val="000000"/>
                <w:sz w:val="20"/>
              </w:rPr>
              <w:t>01-121-нысан</w:t>
            </w:r>
          </w:p>
        </w:tc>
      </w:tr>
    </w:tbl>
    <w:bookmarkStart w:name="z779" w:id="734"/>
    <w:p>
      <w:pPr>
        <w:spacing w:after="0"/>
        <w:ind w:left="0"/>
        <w:jc w:val="left"/>
      </w:pPr>
      <w:r>
        <w:rPr>
          <w:rFonts w:ascii="Times New Roman"/>
          <w:b/>
          <w:i w:val="false"/>
          <w:color w:val="000000"/>
        </w:rPr>
        <w:t xml:space="preserve"> Әлеуметтiк салықты төлеуге арналған шығыстарды есептеу</w:t>
      </w:r>
    </w:p>
    <w:bookmarkEnd w:id="734"/>
    <w:bookmarkStart w:name="z780" w:id="735"/>
    <w:p>
      <w:pPr>
        <w:spacing w:after="0"/>
        <w:ind w:left="0"/>
        <w:jc w:val="both"/>
      </w:pPr>
      <w:r>
        <w:rPr>
          <w:rFonts w:ascii="Times New Roman"/>
          <w:b w:val="false"/>
          <w:i w:val="false"/>
          <w:color w:val="000000"/>
          <w:sz w:val="28"/>
        </w:rPr>
        <w:t>
      Кодтары</w:t>
      </w:r>
    </w:p>
    <w:bookmarkEnd w:id="735"/>
    <w:bookmarkStart w:name="z781" w:id="736"/>
    <w:p>
      <w:pPr>
        <w:spacing w:after="0"/>
        <w:ind w:left="0"/>
        <w:jc w:val="both"/>
      </w:pPr>
      <w:r>
        <w:rPr>
          <w:rFonts w:ascii="Times New Roman"/>
          <w:b w:val="false"/>
          <w:i w:val="false"/>
          <w:color w:val="000000"/>
          <w:sz w:val="28"/>
        </w:rPr>
        <w:t>
      Жылы ___________________</w:t>
      </w:r>
    </w:p>
    <w:bookmarkEnd w:id="736"/>
    <w:bookmarkStart w:name="z782" w:id="737"/>
    <w:p>
      <w:pPr>
        <w:spacing w:after="0"/>
        <w:ind w:left="0"/>
        <w:jc w:val="both"/>
      </w:pPr>
      <w:r>
        <w:rPr>
          <w:rFonts w:ascii="Times New Roman"/>
          <w:b w:val="false"/>
          <w:i w:val="false"/>
          <w:color w:val="000000"/>
          <w:sz w:val="28"/>
        </w:rPr>
        <w:t>
      Деректер түрi (болжам, жоспар, есеп) ___________________</w:t>
      </w:r>
    </w:p>
    <w:bookmarkEnd w:id="737"/>
    <w:bookmarkStart w:name="z783" w:id="738"/>
    <w:p>
      <w:pPr>
        <w:spacing w:after="0"/>
        <w:ind w:left="0"/>
        <w:jc w:val="both"/>
      </w:pPr>
      <w:r>
        <w:rPr>
          <w:rFonts w:ascii="Times New Roman"/>
          <w:b w:val="false"/>
          <w:i w:val="false"/>
          <w:color w:val="000000"/>
          <w:sz w:val="28"/>
        </w:rPr>
        <w:t>
      Функционалдық топ ___________________</w:t>
      </w:r>
    </w:p>
    <w:bookmarkEnd w:id="738"/>
    <w:bookmarkStart w:name="z784" w:id="739"/>
    <w:p>
      <w:pPr>
        <w:spacing w:after="0"/>
        <w:ind w:left="0"/>
        <w:jc w:val="both"/>
      </w:pPr>
      <w:r>
        <w:rPr>
          <w:rFonts w:ascii="Times New Roman"/>
          <w:b w:val="false"/>
          <w:i w:val="false"/>
          <w:color w:val="000000"/>
          <w:sz w:val="28"/>
        </w:rPr>
        <w:t>
      Бағдарламалардың әкiмшiсi ___________________</w:t>
      </w:r>
    </w:p>
    <w:bookmarkEnd w:id="739"/>
    <w:bookmarkStart w:name="z785" w:id="740"/>
    <w:p>
      <w:pPr>
        <w:spacing w:after="0"/>
        <w:ind w:left="0"/>
        <w:jc w:val="both"/>
      </w:pPr>
      <w:r>
        <w:rPr>
          <w:rFonts w:ascii="Times New Roman"/>
          <w:b w:val="false"/>
          <w:i w:val="false"/>
          <w:color w:val="000000"/>
          <w:sz w:val="28"/>
        </w:rPr>
        <w:t>
      Мемлекеттiк мекеме ___________________</w:t>
      </w:r>
    </w:p>
    <w:bookmarkEnd w:id="740"/>
    <w:bookmarkStart w:name="z786" w:id="741"/>
    <w:p>
      <w:pPr>
        <w:spacing w:after="0"/>
        <w:ind w:left="0"/>
        <w:jc w:val="both"/>
      </w:pPr>
      <w:r>
        <w:rPr>
          <w:rFonts w:ascii="Times New Roman"/>
          <w:b w:val="false"/>
          <w:i w:val="false"/>
          <w:color w:val="000000"/>
          <w:sz w:val="28"/>
        </w:rPr>
        <w:t>
      Бағдарлама ___________________</w:t>
      </w:r>
    </w:p>
    <w:bookmarkEnd w:id="741"/>
    <w:bookmarkStart w:name="z787" w:id="742"/>
    <w:p>
      <w:pPr>
        <w:spacing w:after="0"/>
        <w:ind w:left="0"/>
        <w:jc w:val="both"/>
      </w:pPr>
      <w:r>
        <w:rPr>
          <w:rFonts w:ascii="Times New Roman"/>
          <w:b w:val="false"/>
          <w:i w:val="false"/>
          <w:color w:val="000000"/>
          <w:sz w:val="28"/>
        </w:rPr>
        <w:t>
      Ерекшелiк ___________________</w:t>
      </w:r>
    </w:p>
    <w:bookmarkEnd w:id="74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ақының салық салынатын қоры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 мөлшерлемесі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салық (3-баған х 4-баған)/100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жеткен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Зейнеткер жасына жетпеген қызметкерлердiң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788" w:id="74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43"/>
    <w:bookmarkStart w:name="z789" w:id="744"/>
    <w:p>
      <w:pPr>
        <w:spacing w:after="0"/>
        <w:ind w:left="0"/>
        <w:jc w:val="both"/>
      </w:pPr>
      <w:r>
        <w:rPr>
          <w:rFonts w:ascii="Times New Roman"/>
          <w:b w:val="false"/>
          <w:i w:val="false"/>
          <w:color w:val="000000"/>
          <w:sz w:val="28"/>
        </w:rPr>
        <w:t>
      ____________________________________________</w:t>
      </w:r>
    </w:p>
    <w:bookmarkEnd w:id="744"/>
    <w:bookmarkStart w:name="z790" w:id="745"/>
    <w:p>
      <w:pPr>
        <w:spacing w:after="0"/>
        <w:ind w:left="0"/>
        <w:jc w:val="both"/>
      </w:pPr>
      <w:r>
        <w:rPr>
          <w:rFonts w:ascii="Times New Roman"/>
          <w:b w:val="false"/>
          <w:i w:val="false"/>
          <w:color w:val="000000"/>
          <w:sz w:val="28"/>
        </w:rPr>
        <w:t>
      (қолы) (аты-жөні (ол болған жағдайда))</w:t>
      </w:r>
    </w:p>
    <w:bookmarkEnd w:id="745"/>
    <w:bookmarkStart w:name="z791" w:id="746"/>
    <w:p>
      <w:pPr>
        <w:spacing w:after="0"/>
        <w:ind w:left="0"/>
        <w:jc w:val="both"/>
      </w:pPr>
      <w:r>
        <w:rPr>
          <w:rFonts w:ascii="Times New Roman"/>
          <w:b w:val="false"/>
          <w:i w:val="false"/>
          <w:color w:val="000000"/>
          <w:sz w:val="28"/>
        </w:rPr>
        <w:t>
      Бюджеттік бағдарлама басшысы</w:t>
      </w:r>
    </w:p>
    <w:bookmarkEnd w:id="746"/>
    <w:bookmarkStart w:name="z792" w:id="747"/>
    <w:p>
      <w:pPr>
        <w:spacing w:after="0"/>
        <w:ind w:left="0"/>
        <w:jc w:val="both"/>
      </w:pPr>
      <w:r>
        <w:rPr>
          <w:rFonts w:ascii="Times New Roman"/>
          <w:b w:val="false"/>
          <w:i w:val="false"/>
          <w:color w:val="000000"/>
          <w:sz w:val="28"/>
        </w:rPr>
        <w:t>
      _____________________________________________</w:t>
      </w:r>
    </w:p>
    <w:bookmarkEnd w:id="747"/>
    <w:bookmarkStart w:name="z793" w:id="748"/>
    <w:p>
      <w:pPr>
        <w:spacing w:after="0"/>
        <w:ind w:left="0"/>
        <w:jc w:val="both"/>
      </w:pPr>
      <w:r>
        <w:rPr>
          <w:rFonts w:ascii="Times New Roman"/>
          <w:b w:val="false"/>
          <w:i w:val="false"/>
          <w:color w:val="000000"/>
          <w:sz w:val="28"/>
        </w:rPr>
        <w:t>
      (қолы) (аты-жөні (ол болған жағдайда))</w:t>
      </w:r>
    </w:p>
    <w:bookmarkEnd w:id="748"/>
    <w:bookmarkStart w:name="z794" w:id="749"/>
    <w:p>
      <w:pPr>
        <w:spacing w:after="0"/>
        <w:ind w:left="0"/>
        <w:jc w:val="both"/>
      </w:pPr>
      <w:r>
        <w:rPr>
          <w:rFonts w:ascii="Times New Roman"/>
          <w:b w:val="false"/>
          <w:i w:val="false"/>
          <w:color w:val="000000"/>
          <w:sz w:val="28"/>
        </w:rPr>
        <w:t>
      Бас бухгалтер/қаржы-экономикалық бөлімінің бастығы</w:t>
      </w:r>
    </w:p>
    <w:bookmarkEnd w:id="749"/>
    <w:bookmarkStart w:name="z795" w:id="750"/>
    <w:p>
      <w:pPr>
        <w:spacing w:after="0"/>
        <w:ind w:left="0"/>
        <w:jc w:val="both"/>
      </w:pPr>
      <w:r>
        <w:rPr>
          <w:rFonts w:ascii="Times New Roman"/>
          <w:b w:val="false"/>
          <w:i w:val="false"/>
          <w:color w:val="000000"/>
          <w:sz w:val="28"/>
        </w:rPr>
        <w:t>
      _____________________________________________</w:t>
      </w:r>
    </w:p>
    <w:bookmarkEnd w:id="750"/>
    <w:bookmarkStart w:name="z796" w:id="751"/>
    <w:p>
      <w:pPr>
        <w:spacing w:after="0"/>
        <w:ind w:left="0"/>
        <w:jc w:val="both"/>
      </w:pPr>
      <w:r>
        <w:rPr>
          <w:rFonts w:ascii="Times New Roman"/>
          <w:b w:val="false"/>
          <w:i w:val="false"/>
          <w:color w:val="000000"/>
          <w:sz w:val="28"/>
        </w:rPr>
        <w:t>
      (қолы) (аты-жөні (ол болған жағдайда))</w:t>
      </w:r>
    </w:p>
    <w:bookmarkEnd w:id="7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01-122-нысан</w:t>
            </w:r>
          </w:p>
        </w:tc>
      </w:tr>
    </w:tbl>
    <w:bookmarkStart w:name="z799" w:id="752"/>
    <w:p>
      <w:pPr>
        <w:spacing w:after="0"/>
        <w:ind w:left="0"/>
        <w:jc w:val="left"/>
      </w:pPr>
      <w:r>
        <w:rPr>
          <w:rFonts w:ascii="Times New Roman"/>
          <w:b/>
          <w:i w:val="false"/>
          <w:color w:val="000000"/>
        </w:rPr>
        <w:t xml:space="preserve"> Мемлекеттiк әлеуметтiк сақтандыру қорына әлеуметтiк аударымдарды төлеуге арналған шығыстардың есебi</w:t>
      </w:r>
    </w:p>
    <w:bookmarkEnd w:id="752"/>
    <w:bookmarkStart w:name="z800" w:id="753"/>
    <w:p>
      <w:pPr>
        <w:spacing w:after="0"/>
        <w:ind w:left="0"/>
        <w:jc w:val="both"/>
      </w:pPr>
      <w:r>
        <w:rPr>
          <w:rFonts w:ascii="Times New Roman"/>
          <w:b w:val="false"/>
          <w:i w:val="false"/>
          <w:color w:val="000000"/>
          <w:sz w:val="28"/>
        </w:rPr>
        <w:t>
      Кодтары</w:t>
      </w:r>
    </w:p>
    <w:bookmarkEnd w:id="753"/>
    <w:bookmarkStart w:name="z801" w:id="754"/>
    <w:p>
      <w:pPr>
        <w:spacing w:after="0"/>
        <w:ind w:left="0"/>
        <w:jc w:val="both"/>
      </w:pPr>
      <w:r>
        <w:rPr>
          <w:rFonts w:ascii="Times New Roman"/>
          <w:b w:val="false"/>
          <w:i w:val="false"/>
          <w:color w:val="000000"/>
          <w:sz w:val="28"/>
        </w:rPr>
        <w:t>
      Жылы ___________________</w:t>
      </w:r>
    </w:p>
    <w:bookmarkEnd w:id="754"/>
    <w:bookmarkStart w:name="z802" w:id="755"/>
    <w:p>
      <w:pPr>
        <w:spacing w:after="0"/>
        <w:ind w:left="0"/>
        <w:jc w:val="both"/>
      </w:pPr>
      <w:r>
        <w:rPr>
          <w:rFonts w:ascii="Times New Roman"/>
          <w:b w:val="false"/>
          <w:i w:val="false"/>
          <w:color w:val="000000"/>
          <w:sz w:val="28"/>
        </w:rPr>
        <w:t>
      Деректер түрi (болжам, жоспар, есеп) ___________________</w:t>
      </w:r>
    </w:p>
    <w:bookmarkEnd w:id="755"/>
    <w:bookmarkStart w:name="z803" w:id="756"/>
    <w:p>
      <w:pPr>
        <w:spacing w:after="0"/>
        <w:ind w:left="0"/>
        <w:jc w:val="both"/>
      </w:pPr>
      <w:r>
        <w:rPr>
          <w:rFonts w:ascii="Times New Roman"/>
          <w:b w:val="false"/>
          <w:i w:val="false"/>
          <w:color w:val="000000"/>
          <w:sz w:val="28"/>
        </w:rPr>
        <w:t>
      Функционалдық топ ___________________</w:t>
      </w:r>
    </w:p>
    <w:bookmarkEnd w:id="756"/>
    <w:bookmarkStart w:name="z804" w:id="757"/>
    <w:p>
      <w:pPr>
        <w:spacing w:after="0"/>
        <w:ind w:left="0"/>
        <w:jc w:val="both"/>
      </w:pPr>
      <w:r>
        <w:rPr>
          <w:rFonts w:ascii="Times New Roman"/>
          <w:b w:val="false"/>
          <w:i w:val="false"/>
          <w:color w:val="000000"/>
          <w:sz w:val="28"/>
        </w:rPr>
        <w:t>
      Бағдарламалардың әкiмшiсi ___________________</w:t>
      </w:r>
    </w:p>
    <w:bookmarkEnd w:id="757"/>
    <w:bookmarkStart w:name="z805" w:id="758"/>
    <w:p>
      <w:pPr>
        <w:spacing w:after="0"/>
        <w:ind w:left="0"/>
        <w:jc w:val="both"/>
      </w:pPr>
      <w:r>
        <w:rPr>
          <w:rFonts w:ascii="Times New Roman"/>
          <w:b w:val="false"/>
          <w:i w:val="false"/>
          <w:color w:val="000000"/>
          <w:sz w:val="28"/>
        </w:rPr>
        <w:t>
      Мемлекеттiк мекеме ___________________</w:t>
      </w:r>
    </w:p>
    <w:bookmarkEnd w:id="758"/>
    <w:bookmarkStart w:name="z806" w:id="759"/>
    <w:p>
      <w:pPr>
        <w:spacing w:after="0"/>
        <w:ind w:left="0"/>
        <w:jc w:val="both"/>
      </w:pPr>
      <w:r>
        <w:rPr>
          <w:rFonts w:ascii="Times New Roman"/>
          <w:b w:val="false"/>
          <w:i w:val="false"/>
          <w:color w:val="000000"/>
          <w:sz w:val="28"/>
        </w:rPr>
        <w:t>
      Бағдарлама ___________________</w:t>
      </w:r>
    </w:p>
    <w:bookmarkEnd w:id="759"/>
    <w:bookmarkStart w:name="z807" w:id="760"/>
    <w:p>
      <w:pPr>
        <w:spacing w:after="0"/>
        <w:ind w:left="0"/>
        <w:jc w:val="both"/>
      </w:pPr>
      <w:r>
        <w:rPr>
          <w:rFonts w:ascii="Times New Roman"/>
          <w:b w:val="false"/>
          <w:i w:val="false"/>
          <w:color w:val="000000"/>
          <w:sz w:val="28"/>
        </w:rPr>
        <w:t>
      Ерекшелiк ___________________</w:t>
      </w:r>
    </w:p>
    <w:bookmarkEnd w:id="76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Жалақытөлеудiңсалықсалынатынқоры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ставкасы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08" w:id="76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61"/>
    <w:bookmarkStart w:name="z809" w:id="762"/>
    <w:p>
      <w:pPr>
        <w:spacing w:after="0"/>
        <w:ind w:left="0"/>
        <w:jc w:val="both"/>
      </w:pPr>
      <w:r>
        <w:rPr>
          <w:rFonts w:ascii="Times New Roman"/>
          <w:b w:val="false"/>
          <w:i w:val="false"/>
          <w:color w:val="000000"/>
          <w:sz w:val="28"/>
        </w:rPr>
        <w:t>
      ____________________________________________</w:t>
      </w:r>
    </w:p>
    <w:bookmarkEnd w:id="762"/>
    <w:bookmarkStart w:name="z810" w:id="763"/>
    <w:p>
      <w:pPr>
        <w:spacing w:after="0"/>
        <w:ind w:left="0"/>
        <w:jc w:val="both"/>
      </w:pPr>
      <w:r>
        <w:rPr>
          <w:rFonts w:ascii="Times New Roman"/>
          <w:b w:val="false"/>
          <w:i w:val="false"/>
          <w:color w:val="000000"/>
          <w:sz w:val="28"/>
        </w:rPr>
        <w:t>
      (қолы) (аты-жөні (ол болған жағдайда))</w:t>
      </w:r>
    </w:p>
    <w:bookmarkEnd w:id="763"/>
    <w:bookmarkStart w:name="z811" w:id="764"/>
    <w:p>
      <w:pPr>
        <w:spacing w:after="0"/>
        <w:ind w:left="0"/>
        <w:jc w:val="both"/>
      </w:pPr>
      <w:r>
        <w:rPr>
          <w:rFonts w:ascii="Times New Roman"/>
          <w:b w:val="false"/>
          <w:i w:val="false"/>
          <w:color w:val="000000"/>
          <w:sz w:val="28"/>
        </w:rPr>
        <w:t>
      Бюджеттік бағдарлама басшысы</w:t>
      </w:r>
    </w:p>
    <w:bookmarkEnd w:id="764"/>
    <w:bookmarkStart w:name="z812" w:id="765"/>
    <w:p>
      <w:pPr>
        <w:spacing w:after="0"/>
        <w:ind w:left="0"/>
        <w:jc w:val="both"/>
      </w:pPr>
      <w:r>
        <w:rPr>
          <w:rFonts w:ascii="Times New Roman"/>
          <w:b w:val="false"/>
          <w:i w:val="false"/>
          <w:color w:val="000000"/>
          <w:sz w:val="28"/>
        </w:rPr>
        <w:t>
      _____________________________________________</w:t>
      </w:r>
    </w:p>
    <w:bookmarkEnd w:id="765"/>
    <w:bookmarkStart w:name="z813" w:id="766"/>
    <w:p>
      <w:pPr>
        <w:spacing w:after="0"/>
        <w:ind w:left="0"/>
        <w:jc w:val="both"/>
      </w:pPr>
      <w:r>
        <w:rPr>
          <w:rFonts w:ascii="Times New Roman"/>
          <w:b w:val="false"/>
          <w:i w:val="false"/>
          <w:color w:val="000000"/>
          <w:sz w:val="28"/>
        </w:rPr>
        <w:t>
      (қолы) (аты-жөні (ол болған жағдайда))</w:t>
      </w:r>
    </w:p>
    <w:bookmarkEnd w:id="766"/>
    <w:bookmarkStart w:name="z814" w:id="767"/>
    <w:p>
      <w:pPr>
        <w:spacing w:after="0"/>
        <w:ind w:left="0"/>
        <w:jc w:val="both"/>
      </w:pPr>
      <w:r>
        <w:rPr>
          <w:rFonts w:ascii="Times New Roman"/>
          <w:b w:val="false"/>
          <w:i w:val="false"/>
          <w:color w:val="000000"/>
          <w:sz w:val="28"/>
        </w:rPr>
        <w:t>
      Бас бухгалтер/қаржы-экономикалық бөлімінің бастығы</w:t>
      </w:r>
    </w:p>
    <w:bookmarkEnd w:id="767"/>
    <w:bookmarkStart w:name="z815" w:id="768"/>
    <w:p>
      <w:pPr>
        <w:spacing w:after="0"/>
        <w:ind w:left="0"/>
        <w:jc w:val="both"/>
      </w:pPr>
      <w:r>
        <w:rPr>
          <w:rFonts w:ascii="Times New Roman"/>
          <w:b w:val="false"/>
          <w:i w:val="false"/>
          <w:color w:val="000000"/>
          <w:sz w:val="28"/>
        </w:rPr>
        <w:t>
      _____________________________________________</w:t>
      </w:r>
    </w:p>
    <w:bookmarkEnd w:id="768"/>
    <w:bookmarkStart w:name="z816" w:id="769"/>
    <w:p>
      <w:pPr>
        <w:spacing w:after="0"/>
        <w:ind w:left="0"/>
        <w:jc w:val="both"/>
      </w:pPr>
      <w:r>
        <w:rPr>
          <w:rFonts w:ascii="Times New Roman"/>
          <w:b w:val="false"/>
          <w:i w:val="false"/>
          <w:color w:val="000000"/>
          <w:sz w:val="28"/>
        </w:rPr>
        <w:t>
      (қолы) (аты-жөні (ол болған жағдайда))</w:t>
      </w:r>
    </w:p>
    <w:bookmarkEnd w:id="76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23-қосымша</w:t>
            </w:r>
            <w:r>
              <w:br/>
            </w:r>
            <w:r>
              <w:rPr>
                <w:rFonts w:ascii="Times New Roman"/>
                <w:b w:val="false"/>
                <w:i w:val="false"/>
                <w:color w:val="000000"/>
                <w:sz w:val="20"/>
              </w:rPr>
              <w:t>01-123-нысан</w:t>
            </w:r>
          </w:p>
        </w:tc>
      </w:tr>
    </w:tbl>
    <w:bookmarkStart w:name="z818" w:id="770"/>
    <w:p>
      <w:pPr>
        <w:spacing w:after="0"/>
        <w:ind w:left="0"/>
        <w:jc w:val="left"/>
      </w:pPr>
      <w:r>
        <w:rPr>
          <w:rFonts w:ascii="Times New Roman"/>
          <w:b/>
          <w:i w:val="false"/>
          <w:color w:val="000000"/>
        </w:rPr>
        <w:t xml:space="preserve"> Көлiк құралдары иелерiнiң азаматтық-құқықтық жауапкершілігін міндетті сақтандыру кезіндегі сақтандыру сыйлықақысының мөлшерiн есептеу</w:t>
      </w:r>
    </w:p>
    <w:bookmarkEnd w:id="77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19" w:id="771"/>
          <w:p>
            <w:pPr>
              <w:spacing w:after="20"/>
              <w:ind w:left="20"/>
              <w:jc w:val="both"/>
            </w:pPr>
            <w:r>
              <w:rPr>
                <w:rFonts w:ascii="Times New Roman"/>
                <w:b w:val="false"/>
                <w:i w:val="false"/>
                <w:color w:val="000000"/>
                <w:sz w:val="20"/>
              </w:rPr>
              <w:t>
Жылы</w:t>
            </w:r>
          </w:p>
          <w:bookmarkEnd w:id="771"/>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түрi (болжам, жоспар,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Бағдарламалардың әкiмшiсi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Ерекшелiк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25" w:id="772"/>
          <w:p>
            <w:pPr>
              <w:spacing w:after="20"/>
              <w:ind w:left="20"/>
              <w:jc w:val="both"/>
            </w:pPr>
            <w:r>
              <w:rPr>
                <w:rFonts w:ascii="Times New Roman"/>
                <w:b w:val="false"/>
                <w:i w:val="false"/>
                <w:color w:val="000000"/>
                <w:sz w:val="20"/>
              </w:rPr>
              <w:t>
|_________________|</w:t>
            </w:r>
          </w:p>
          <w:bookmarkEnd w:id="772"/>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түрі бойынша коэффициент мөлшерi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жылға дейінгі жеңіл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жылдан асатын жеңіл автомобильдер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жолаушылар орнына дейін қоса алғандағы автобустар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асатын автобустар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көліктері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Троллейбустар, трамвайлар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Мотокөлік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жылға дейінгі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Тіркемелер (жартылай тіркемелер) 7 жылдан асатын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1" w:id="773"/>
    <w:p>
      <w:pPr>
        <w:spacing w:after="0"/>
        <w:ind w:left="0"/>
        <w:jc w:val="both"/>
      </w:pPr>
      <w:r>
        <w:rPr>
          <w:rFonts w:ascii="Times New Roman"/>
          <w:b w:val="false"/>
          <w:i w:val="false"/>
          <w:color w:val="000000"/>
          <w:sz w:val="28"/>
        </w:rPr>
        <w:t>
      кестенiң жалғасы</w:t>
      </w:r>
    </w:p>
    <w:bookmarkEnd w:id="77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2" w:id="774"/>
    <w:p>
      <w:pPr>
        <w:spacing w:after="0"/>
        <w:ind w:left="0"/>
        <w:jc w:val="both"/>
      </w:pPr>
      <w:r>
        <w:rPr>
          <w:rFonts w:ascii="Times New Roman"/>
          <w:b w:val="false"/>
          <w:i w:val="false"/>
          <w:color w:val="000000"/>
          <w:sz w:val="28"/>
        </w:rPr>
        <w:t>
      кестенiң жалғасы</w:t>
      </w:r>
    </w:p>
    <w:bookmarkEnd w:id="7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33" w:id="77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75"/>
    <w:bookmarkStart w:name="z834" w:id="776"/>
    <w:p>
      <w:pPr>
        <w:spacing w:after="0"/>
        <w:ind w:left="0"/>
        <w:jc w:val="both"/>
      </w:pPr>
      <w:r>
        <w:rPr>
          <w:rFonts w:ascii="Times New Roman"/>
          <w:b w:val="false"/>
          <w:i w:val="false"/>
          <w:color w:val="000000"/>
          <w:sz w:val="28"/>
        </w:rPr>
        <w:t>
      ____________________________________________</w:t>
      </w:r>
    </w:p>
    <w:bookmarkEnd w:id="776"/>
    <w:bookmarkStart w:name="z835" w:id="777"/>
    <w:p>
      <w:pPr>
        <w:spacing w:after="0"/>
        <w:ind w:left="0"/>
        <w:jc w:val="both"/>
      </w:pPr>
      <w:r>
        <w:rPr>
          <w:rFonts w:ascii="Times New Roman"/>
          <w:b w:val="false"/>
          <w:i w:val="false"/>
          <w:color w:val="000000"/>
          <w:sz w:val="28"/>
        </w:rPr>
        <w:t>
      (қолы) (аты-жөні (ол болған жағдайда))</w:t>
      </w:r>
    </w:p>
    <w:bookmarkEnd w:id="777"/>
    <w:bookmarkStart w:name="z836" w:id="778"/>
    <w:p>
      <w:pPr>
        <w:spacing w:after="0"/>
        <w:ind w:left="0"/>
        <w:jc w:val="both"/>
      </w:pPr>
      <w:r>
        <w:rPr>
          <w:rFonts w:ascii="Times New Roman"/>
          <w:b w:val="false"/>
          <w:i w:val="false"/>
          <w:color w:val="000000"/>
          <w:sz w:val="28"/>
        </w:rPr>
        <w:t>
      Бюджеттік бағдарлама басшысы</w:t>
      </w:r>
    </w:p>
    <w:bookmarkEnd w:id="778"/>
    <w:bookmarkStart w:name="z837" w:id="779"/>
    <w:p>
      <w:pPr>
        <w:spacing w:after="0"/>
        <w:ind w:left="0"/>
        <w:jc w:val="both"/>
      </w:pPr>
      <w:r>
        <w:rPr>
          <w:rFonts w:ascii="Times New Roman"/>
          <w:b w:val="false"/>
          <w:i w:val="false"/>
          <w:color w:val="000000"/>
          <w:sz w:val="28"/>
        </w:rPr>
        <w:t>
      _____________________________________________</w:t>
      </w:r>
    </w:p>
    <w:bookmarkEnd w:id="779"/>
    <w:bookmarkStart w:name="z838" w:id="780"/>
    <w:p>
      <w:pPr>
        <w:spacing w:after="0"/>
        <w:ind w:left="0"/>
        <w:jc w:val="both"/>
      </w:pPr>
      <w:r>
        <w:rPr>
          <w:rFonts w:ascii="Times New Roman"/>
          <w:b w:val="false"/>
          <w:i w:val="false"/>
          <w:color w:val="000000"/>
          <w:sz w:val="28"/>
        </w:rPr>
        <w:t>
      (қолы) (аты-жөні (ол болған жағдайда))</w:t>
      </w:r>
    </w:p>
    <w:bookmarkEnd w:id="780"/>
    <w:bookmarkStart w:name="z839" w:id="781"/>
    <w:p>
      <w:pPr>
        <w:spacing w:after="0"/>
        <w:ind w:left="0"/>
        <w:jc w:val="both"/>
      </w:pPr>
      <w:r>
        <w:rPr>
          <w:rFonts w:ascii="Times New Roman"/>
          <w:b w:val="false"/>
          <w:i w:val="false"/>
          <w:color w:val="000000"/>
          <w:sz w:val="28"/>
        </w:rPr>
        <w:t>
      Бас бухгалтер/қаржы-экономикалық бөлімінің бастығы</w:t>
      </w:r>
    </w:p>
    <w:bookmarkEnd w:id="781"/>
    <w:bookmarkStart w:name="z840" w:id="782"/>
    <w:p>
      <w:pPr>
        <w:spacing w:after="0"/>
        <w:ind w:left="0"/>
        <w:jc w:val="both"/>
      </w:pPr>
      <w:r>
        <w:rPr>
          <w:rFonts w:ascii="Times New Roman"/>
          <w:b w:val="false"/>
          <w:i w:val="false"/>
          <w:color w:val="000000"/>
          <w:sz w:val="28"/>
        </w:rPr>
        <w:t>
      _____________________________________________</w:t>
      </w:r>
    </w:p>
    <w:bookmarkEnd w:id="782"/>
    <w:bookmarkStart w:name="z841" w:id="783"/>
    <w:p>
      <w:pPr>
        <w:spacing w:after="0"/>
        <w:ind w:left="0"/>
        <w:jc w:val="both"/>
      </w:pPr>
      <w:r>
        <w:rPr>
          <w:rFonts w:ascii="Times New Roman"/>
          <w:b w:val="false"/>
          <w:i w:val="false"/>
          <w:color w:val="000000"/>
          <w:sz w:val="28"/>
        </w:rPr>
        <w:t>
      (қолы) (аты-жөні (ол болған жағдайда))</w:t>
      </w:r>
    </w:p>
    <w:bookmarkEnd w:id="783"/>
    <w:bookmarkStart w:name="z842" w:id="784"/>
    <w:p>
      <w:pPr>
        <w:spacing w:after="0"/>
        <w:ind w:left="0"/>
        <w:jc w:val="both"/>
      </w:pPr>
      <w:r>
        <w:rPr>
          <w:rFonts w:ascii="Times New Roman"/>
          <w:b w:val="false"/>
          <w:i w:val="false"/>
          <w:color w:val="000000"/>
          <w:sz w:val="28"/>
        </w:rPr>
        <w:t>
      Ескертпе:</w:t>
      </w:r>
    </w:p>
    <w:bookmarkEnd w:id="784"/>
    <w:bookmarkStart w:name="z843" w:id="785"/>
    <w:p>
      <w:pPr>
        <w:spacing w:after="0"/>
        <w:ind w:left="0"/>
        <w:jc w:val="both"/>
      </w:pPr>
      <w:r>
        <w:rPr>
          <w:rFonts w:ascii="Times New Roman"/>
          <w:b w:val="false"/>
          <w:i w:val="false"/>
          <w:color w:val="000000"/>
          <w:sz w:val="28"/>
        </w:rPr>
        <w:t>
      * Бұл баған "Көлік құралдары иелерінің азаматтық-құқықтық жауапкершілігін міндетті сақтандыру туралы" Қазақстан Республикасы Заңының 19-бабына сәйкес толтырылады;</w:t>
      </w:r>
    </w:p>
    <w:bookmarkEnd w:id="785"/>
    <w:bookmarkStart w:name="z844" w:id="786"/>
    <w:p>
      <w:pPr>
        <w:spacing w:after="0"/>
        <w:ind w:left="0"/>
        <w:jc w:val="both"/>
      </w:pPr>
      <w:r>
        <w:rPr>
          <w:rFonts w:ascii="Times New Roman"/>
          <w:b w:val="false"/>
          <w:i w:val="false"/>
          <w:color w:val="000000"/>
          <w:sz w:val="28"/>
        </w:rPr>
        <w:t>
      ** Бұл баған былайша есептеледi: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3-баған)+(1,9 х 2-баған х коэффициент көлік құралын пайдалану мерзіміне байланысты қаражат х 1,2 х транспортты тіркеу аумағы бойынша коэффициент (астана, республикалық маңызы бар қала және облыстық маңызы бар қала үшін) х 4-баған)+(1,9 х 2-баған х көлік құралын пайдалану мерзіміне байланысты коэффициент х 1,2 х көлік құралын тіркеу аумағы бойынша коэффициент (астана, республикалық маңызы бар қала және облыстық маңызы бар қала үшін) х 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7-баған)+(1,9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8-баған) +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9-баған)+(1,9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10-баған)+(1,9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11-баған)+(1,9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12)+(1,9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13-баған)+(1,9 х 2-баған х в коэффициенті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14-баған)+(1,9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15-баған)+(1,9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16-баған)+(1,9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17-баған)+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қалалар мен облыстық маңызы бар қалалар) х 18-баған)+(1,9 х баған.2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19-баған)+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20-баған)+ (1,9 х 2-баған х коэффициент көлік құралын пайдалану мерзіміне байланысты х 1,2 х көлік құралын тіркеу аумағы бойынша коэффициент (астана, республикалық маңызы бар қала және облыстық маңызы бар қала үшін) х 21-баған)+ (1,9 х 2-баған х коэффициент көлік құралын пайдалану мерзіміне байланысты х 1,2 х көлік құралын тіркеу аумағы бойынша коэффициент (астана үшін, республикалық маңызы бар қала мен облыстық маңызы бар қала үшін) х 22-баған)) х айлық есептік көрсеткіш/1000.</w:t>
      </w:r>
    </w:p>
    <w:bookmarkEnd w:id="7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24-қосымша</w:t>
            </w:r>
            <w:r>
              <w:br/>
            </w:r>
            <w:r>
              <w:rPr>
                <w:rFonts w:ascii="Times New Roman"/>
                <w:b w:val="false"/>
                <w:i w:val="false"/>
                <w:color w:val="000000"/>
                <w:sz w:val="20"/>
              </w:rPr>
              <w:t>02-123-нысан</w:t>
            </w:r>
          </w:p>
        </w:tc>
      </w:tr>
    </w:tbl>
    <w:bookmarkStart w:name="z846" w:id="787"/>
    <w:p>
      <w:pPr>
        <w:spacing w:after="0"/>
        <w:ind w:left="0"/>
        <w:jc w:val="left"/>
      </w:pPr>
      <w:r>
        <w:rPr>
          <w:rFonts w:ascii="Times New Roman"/>
          <w:b/>
          <w:i w:val="false"/>
          <w:color w:val="000000"/>
        </w:rPr>
        <w:t xml:space="preserve"> Тасымалдаушының жолаушылар алдындағы азаматтық-құқықтық жауапкершілігін міндетті сақтандыру кезіндегі сақтандыру сыйлықақысының мөлшерiн есептеу</w:t>
      </w:r>
    </w:p>
    <w:bookmarkEnd w:id="7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Кодтары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47" w:id="788"/>
          <w:p>
            <w:pPr>
              <w:spacing w:after="20"/>
              <w:ind w:left="20"/>
              <w:jc w:val="both"/>
            </w:pPr>
            <w:r>
              <w:rPr>
                <w:rFonts w:ascii="Times New Roman"/>
                <w:b w:val="false"/>
                <w:i w:val="false"/>
                <w:color w:val="000000"/>
                <w:sz w:val="20"/>
              </w:rPr>
              <w:t>
Жылы</w:t>
            </w:r>
          </w:p>
          <w:bookmarkEnd w:id="788"/>
          <w:p>
            <w:pPr>
              <w:spacing w:after="20"/>
              <w:ind w:left="20"/>
              <w:jc w:val="both"/>
            </w:pPr>
            <w:r>
              <w:rPr>
                <w:rFonts w:ascii="Times New Roman"/>
                <w:b w:val="false"/>
                <w:i w:val="false"/>
                <w:color w:val="000000"/>
                <w:sz w:val="20"/>
              </w:rPr>
              <w:t>
</w:t>
            </w:r>
            <w:r>
              <w:rPr>
                <w:rFonts w:ascii="Times New Roman"/>
                <w:b w:val="false"/>
                <w:i w:val="false"/>
                <w:color w:val="000000"/>
                <w:sz w:val="20"/>
              </w:rPr>
              <w:t>Деректер түрi (болжам, жоспар, есеп)</w:t>
            </w:r>
          </w:p>
          <w:p>
            <w:pPr>
              <w:spacing w:after="20"/>
              <w:ind w:left="20"/>
              <w:jc w:val="both"/>
            </w:pPr>
            <w:r>
              <w:rPr>
                <w:rFonts w:ascii="Times New Roman"/>
                <w:b w:val="false"/>
                <w:i w:val="false"/>
                <w:color w:val="000000"/>
                <w:sz w:val="20"/>
              </w:rPr>
              <w:t>
</w:t>
            </w:r>
            <w:r>
              <w:rPr>
                <w:rFonts w:ascii="Times New Roman"/>
                <w:b w:val="false"/>
                <w:i w:val="false"/>
                <w:color w:val="000000"/>
                <w:sz w:val="20"/>
              </w:rPr>
              <w:t>Функционалдық топ</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Бағдарламалардың әкiмшiсi</w:t>
            </w:r>
          </w:p>
          <w:p>
            <w:pPr>
              <w:spacing w:after="20"/>
              <w:ind w:left="20"/>
              <w:jc w:val="both"/>
            </w:pPr>
            <w:r>
              <w:rPr>
                <w:rFonts w:ascii="Times New Roman"/>
                <w:b w:val="false"/>
                <w:i w:val="false"/>
                <w:color w:val="000000"/>
                <w:sz w:val="20"/>
              </w:rPr>
              <w:t>
</w:t>
            </w:r>
            <w:r>
              <w:rPr>
                <w:rFonts w:ascii="Times New Roman"/>
                <w:b w:val="false"/>
                <w:i w:val="false"/>
                <w:color w:val="000000"/>
                <w:sz w:val="20"/>
              </w:rPr>
              <w:t>Мемлекеттiк мекеме</w:t>
            </w:r>
          </w:p>
          <w:p>
            <w:pPr>
              <w:spacing w:after="20"/>
              <w:ind w:left="20"/>
              <w:jc w:val="both"/>
            </w:pPr>
            <w:r>
              <w:rPr>
                <w:rFonts w:ascii="Times New Roman"/>
                <w:b w:val="false"/>
                <w:i w:val="false"/>
                <w:color w:val="000000"/>
                <w:sz w:val="20"/>
              </w:rPr>
              <w:t>
</w:t>
            </w:r>
            <w:r>
              <w:rPr>
                <w:rFonts w:ascii="Times New Roman"/>
                <w:b w:val="false"/>
                <w:i w:val="false"/>
                <w:color w:val="000000"/>
                <w:sz w:val="20"/>
              </w:rPr>
              <w:t>Бағдарлама</w:t>
            </w:r>
          </w:p>
          <w:p>
            <w:pPr>
              <w:spacing w:after="20"/>
              <w:ind w:left="20"/>
              <w:jc w:val="both"/>
            </w:pPr>
            <w:r>
              <w:rPr>
                <w:rFonts w:ascii="Times New Roman"/>
                <w:b w:val="false"/>
                <w:i w:val="false"/>
                <w:color w:val="000000"/>
                <w:sz w:val="20"/>
              </w:rPr>
              <w:t>
Ерекшелiк</w:t>
            </w: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853" w:id="789"/>
          <w:p>
            <w:pPr>
              <w:spacing w:after="20"/>
              <w:ind w:left="20"/>
              <w:jc w:val="both"/>
            </w:pPr>
            <w:r>
              <w:rPr>
                <w:rFonts w:ascii="Times New Roman"/>
                <w:b w:val="false"/>
                <w:i w:val="false"/>
                <w:color w:val="000000"/>
                <w:sz w:val="20"/>
              </w:rPr>
              <w:t>
|_________________|</w:t>
            </w:r>
          </w:p>
          <w:bookmarkEnd w:id="789"/>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w:t>
            </w:r>
            <w:r>
              <w:rPr>
                <w:rFonts w:ascii="Times New Roman"/>
                <w:b w:val="false"/>
                <w:i w:val="false"/>
                <w:color w:val="000000"/>
                <w:sz w:val="20"/>
              </w:rPr>
              <w:t>|_________________|</w:t>
            </w:r>
          </w:p>
          <w:p>
            <w:pPr>
              <w:spacing w:after="20"/>
              <w:ind w:left="20"/>
              <w:jc w:val="both"/>
            </w:pPr>
            <w:r>
              <w:rPr>
                <w:rFonts w:ascii="Times New Roman"/>
                <w:b w:val="false"/>
                <w:i w:val="false"/>
                <w:color w:val="000000"/>
                <w:sz w:val="20"/>
              </w:rPr>
              <w:t>
|_________________|</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құралының түрi</w:t>
            </w:r>
          </w:p>
        </w:tc>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сақтандыру сыйлықақысының коэффициент мөлшерi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Түркістан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 Қазақстан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Қостанай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Қарағанды облысы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Солтүстiк облысы</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Жеңіл автомобильдер, автобустар, шағын автобустар: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4-ке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4-тен 7-ге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7-ден 16-ға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16-дан 30-ға дейін, қоса алғанда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жолаушылар орны 30-дан көп</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Трамвайлар, троллейбустар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59" w:id="790"/>
    <w:p>
      <w:pPr>
        <w:spacing w:after="0"/>
        <w:ind w:left="0"/>
        <w:jc w:val="both"/>
      </w:pPr>
      <w:r>
        <w:rPr>
          <w:rFonts w:ascii="Times New Roman"/>
          <w:b w:val="false"/>
          <w:i w:val="false"/>
          <w:color w:val="000000"/>
          <w:sz w:val="28"/>
        </w:rPr>
        <w:t>
      кестенiң жалғасы</w:t>
      </w:r>
    </w:p>
    <w:bookmarkEnd w:id="79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Ақмола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Павлодар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Жамбыл облысы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Ақтөбе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Батыс Қазақстан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Қызылорда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Атырау облысы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Маңғыстау облысы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0" w:id="791"/>
    <w:p>
      <w:pPr>
        <w:spacing w:after="0"/>
        <w:ind w:left="0"/>
        <w:jc w:val="both"/>
      </w:pPr>
      <w:r>
        <w:rPr>
          <w:rFonts w:ascii="Times New Roman"/>
          <w:b w:val="false"/>
          <w:i w:val="false"/>
          <w:color w:val="000000"/>
          <w:sz w:val="28"/>
        </w:rPr>
        <w:t>
      кестенiң жалғасы</w:t>
      </w:r>
    </w:p>
    <w:bookmarkEnd w:id="7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Абай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Жетісу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Ұлытау облысы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Алматы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қаласы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Шымкент қаласы</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 сомасы **</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құралдарының саны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861" w:id="79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792"/>
    <w:bookmarkStart w:name="z862" w:id="793"/>
    <w:p>
      <w:pPr>
        <w:spacing w:after="0"/>
        <w:ind w:left="0"/>
        <w:jc w:val="both"/>
      </w:pPr>
      <w:r>
        <w:rPr>
          <w:rFonts w:ascii="Times New Roman"/>
          <w:b w:val="false"/>
          <w:i w:val="false"/>
          <w:color w:val="000000"/>
          <w:sz w:val="28"/>
        </w:rPr>
        <w:t>
      ____________________________________________</w:t>
      </w:r>
    </w:p>
    <w:bookmarkEnd w:id="793"/>
    <w:bookmarkStart w:name="z863" w:id="794"/>
    <w:p>
      <w:pPr>
        <w:spacing w:after="0"/>
        <w:ind w:left="0"/>
        <w:jc w:val="both"/>
      </w:pPr>
      <w:r>
        <w:rPr>
          <w:rFonts w:ascii="Times New Roman"/>
          <w:b w:val="false"/>
          <w:i w:val="false"/>
          <w:color w:val="000000"/>
          <w:sz w:val="28"/>
        </w:rPr>
        <w:t>
      (қолы) (аты-жөні (ол болған жағдайда))</w:t>
      </w:r>
    </w:p>
    <w:bookmarkEnd w:id="794"/>
    <w:bookmarkStart w:name="z864" w:id="795"/>
    <w:p>
      <w:pPr>
        <w:spacing w:after="0"/>
        <w:ind w:left="0"/>
        <w:jc w:val="both"/>
      </w:pPr>
      <w:r>
        <w:rPr>
          <w:rFonts w:ascii="Times New Roman"/>
          <w:b w:val="false"/>
          <w:i w:val="false"/>
          <w:color w:val="000000"/>
          <w:sz w:val="28"/>
        </w:rPr>
        <w:t>
      Бюджеттік бағдарлама басшысы</w:t>
      </w:r>
    </w:p>
    <w:bookmarkEnd w:id="795"/>
    <w:bookmarkStart w:name="z865" w:id="796"/>
    <w:p>
      <w:pPr>
        <w:spacing w:after="0"/>
        <w:ind w:left="0"/>
        <w:jc w:val="both"/>
      </w:pPr>
      <w:r>
        <w:rPr>
          <w:rFonts w:ascii="Times New Roman"/>
          <w:b w:val="false"/>
          <w:i w:val="false"/>
          <w:color w:val="000000"/>
          <w:sz w:val="28"/>
        </w:rPr>
        <w:t>
      _____________________________________________</w:t>
      </w:r>
    </w:p>
    <w:bookmarkEnd w:id="796"/>
    <w:bookmarkStart w:name="z866" w:id="797"/>
    <w:p>
      <w:pPr>
        <w:spacing w:after="0"/>
        <w:ind w:left="0"/>
        <w:jc w:val="both"/>
      </w:pPr>
      <w:r>
        <w:rPr>
          <w:rFonts w:ascii="Times New Roman"/>
          <w:b w:val="false"/>
          <w:i w:val="false"/>
          <w:color w:val="000000"/>
          <w:sz w:val="28"/>
        </w:rPr>
        <w:t>
      (қолы) (аты-жөні (ол болған жағдайда))</w:t>
      </w:r>
    </w:p>
    <w:bookmarkEnd w:id="797"/>
    <w:bookmarkStart w:name="z867" w:id="798"/>
    <w:p>
      <w:pPr>
        <w:spacing w:after="0"/>
        <w:ind w:left="0"/>
        <w:jc w:val="both"/>
      </w:pPr>
      <w:r>
        <w:rPr>
          <w:rFonts w:ascii="Times New Roman"/>
          <w:b w:val="false"/>
          <w:i w:val="false"/>
          <w:color w:val="000000"/>
          <w:sz w:val="28"/>
        </w:rPr>
        <w:t>
      Бас бухгалтер/қаржы-экономикалық бөлімінің бастығы</w:t>
      </w:r>
    </w:p>
    <w:bookmarkEnd w:id="798"/>
    <w:bookmarkStart w:name="z868" w:id="799"/>
    <w:p>
      <w:pPr>
        <w:spacing w:after="0"/>
        <w:ind w:left="0"/>
        <w:jc w:val="both"/>
      </w:pPr>
      <w:r>
        <w:rPr>
          <w:rFonts w:ascii="Times New Roman"/>
          <w:b w:val="false"/>
          <w:i w:val="false"/>
          <w:color w:val="000000"/>
          <w:sz w:val="28"/>
        </w:rPr>
        <w:t>
      _____________________________________________</w:t>
      </w:r>
    </w:p>
    <w:bookmarkEnd w:id="799"/>
    <w:bookmarkStart w:name="z869" w:id="800"/>
    <w:p>
      <w:pPr>
        <w:spacing w:after="0"/>
        <w:ind w:left="0"/>
        <w:jc w:val="both"/>
      </w:pPr>
      <w:r>
        <w:rPr>
          <w:rFonts w:ascii="Times New Roman"/>
          <w:b w:val="false"/>
          <w:i w:val="false"/>
          <w:color w:val="000000"/>
          <w:sz w:val="28"/>
        </w:rPr>
        <w:t>
      (қолы) (аты-жөні (ол болған жағдайда))</w:t>
      </w:r>
    </w:p>
    <w:bookmarkEnd w:id="800"/>
    <w:bookmarkStart w:name="z870" w:id="801"/>
    <w:p>
      <w:pPr>
        <w:spacing w:after="0"/>
        <w:ind w:left="0"/>
        <w:jc w:val="both"/>
      </w:pPr>
      <w:r>
        <w:rPr>
          <w:rFonts w:ascii="Times New Roman"/>
          <w:b w:val="false"/>
          <w:i w:val="false"/>
          <w:color w:val="000000"/>
          <w:sz w:val="28"/>
        </w:rPr>
        <w:t>
      Ескертпе:</w:t>
      </w:r>
    </w:p>
    <w:bookmarkEnd w:id="801"/>
    <w:bookmarkStart w:name="z871" w:id="802"/>
    <w:p>
      <w:pPr>
        <w:spacing w:after="0"/>
        <w:ind w:left="0"/>
        <w:jc w:val="both"/>
      </w:pPr>
      <w:r>
        <w:rPr>
          <w:rFonts w:ascii="Times New Roman"/>
          <w:b w:val="false"/>
          <w:i w:val="false"/>
          <w:color w:val="000000"/>
          <w:sz w:val="28"/>
        </w:rPr>
        <w:t>
      * Бұл баған "Тасымалдаушының жолаушылар алдындағы азаматтық-құқықтық жауапкершілігін міндетті сақтандыру туралы" Қазақстан Республикасы Заңының 16-бабына сәйкес толтырылады;</w:t>
      </w:r>
    </w:p>
    <w:bookmarkEnd w:id="802"/>
    <w:bookmarkStart w:name="z872" w:id="803"/>
    <w:p>
      <w:pPr>
        <w:spacing w:after="0"/>
        <w:ind w:left="0"/>
        <w:jc w:val="both"/>
      </w:pPr>
      <w:r>
        <w:rPr>
          <w:rFonts w:ascii="Times New Roman"/>
          <w:b w:val="false"/>
          <w:i w:val="false"/>
          <w:color w:val="000000"/>
          <w:sz w:val="28"/>
        </w:rPr>
        <w:t>
      ** Бұл баған былайша есептеледi: ((2-баған х 3-баған)+(2-баған х 4-баған)+(2-баған х 5-баған)+(2-баған х 6-баған)+( 2-баған х 7-баған)+(2-баған х 8-баған)+( 2-баған х 9-баған) +( 2-баған х 10-баған)+ (2-баған х 11-баған) + (2-баған х 12-баған)+ (2-баған х 13-баған)+( 2-баған х 14-баған)+(2-баған х 15-баған)+(2-баған х 16-баған)+(2-баған х 17-баған)+(2-баған х 18-баған)+(2-баған х 19-баған) +(2-баған х 20-баған) +(2-баған х 21-баған) +(2-баған х 22-баған)) х айлық есептік көрсеткіш/1000.</w:t>
      </w:r>
    </w:p>
    <w:bookmarkEnd w:id="8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25-қосымша</w:t>
            </w:r>
            <w:r>
              <w:br/>
            </w:r>
            <w:r>
              <w:rPr>
                <w:rFonts w:ascii="Times New Roman"/>
                <w:b w:val="false"/>
                <w:i w:val="false"/>
                <w:color w:val="000000"/>
                <w:sz w:val="20"/>
              </w:rPr>
              <w:t>01-124-нысан</w:t>
            </w:r>
          </w:p>
        </w:tc>
      </w:tr>
    </w:tbl>
    <w:bookmarkStart w:name="z874" w:id="804"/>
    <w:p>
      <w:pPr>
        <w:spacing w:after="0"/>
        <w:ind w:left="0"/>
        <w:jc w:val="left"/>
      </w:pPr>
      <w:r>
        <w:rPr>
          <w:rFonts w:ascii="Times New Roman"/>
          <w:b/>
          <w:i w:val="false"/>
          <w:color w:val="000000"/>
        </w:rPr>
        <w:t xml:space="preserve"> Мемлекеттiк әлеуметтiк медициналық сақтандыруға аударымдарды төлеуге арналған шығыстардың есебi</w:t>
      </w:r>
    </w:p>
    <w:bookmarkEnd w:id="804"/>
    <w:bookmarkStart w:name="z875" w:id="805"/>
    <w:p>
      <w:pPr>
        <w:spacing w:after="0"/>
        <w:ind w:left="0"/>
        <w:jc w:val="both"/>
      </w:pPr>
      <w:r>
        <w:rPr>
          <w:rFonts w:ascii="Times New Roman"/>
          <w:b w:val="false"/>
          <w:i w:val="false"/>
          <w:color w:val="000000"/>
          <w:sz w:val="28"/>
        </w:rPr>
        <w:t>
      Кодтары</w:t>
      </w:r>
    </w:p>
    <w:bookmarkEnd w:id="805"/>
    <w:bookmarkStart w:name="z876" w:id="806"/>
    <w:p>
      <w:pPr>
        <w:spacing w:after="0"/>
        <w:ind w:left="0"/>
        <w:jc w:val="both"/>
      </w:pPr>
      <w:r>
        <w:rPr>
          <w:rFonts w:ascii="Times New Roman"/>
          <w:b w:val="false"/>
          <w:i w:val="false"/>
          <w:color w:val="000000"/>
          <w:sz w:val="28"/>
        </w:rPr>
        <w:t>
      Жылы ___________________</w:t>
      </w:r>
    </w:p>
    <w:bookmarkEnd w:id="806"/>
    <w:bookmarkStart w:name="z877" w:id="807"/>
    <w:p>
      <w:pPr>
        <w:spacing w:after="0"/>
        <w:ind w:left="0"/>
        <w:jc w:val="both"/>
      </w:pPr>
      <w:r>
        <w:rPr>
          <w:rFonts w:ascii="Times New Roman"/>
          <w:b w:val="false"/>
          <w:i w:val="false"/>
          <w:color w:val="000000"/>
          <w:sz w:val="28"/>
        </w:rPr>
        <w:t>
      Деректер түрi (болжам, жоспар, есеп) ___________________</w:t>
      </w:r>
    </w:p>
    <w:bookmarkEnd w:id="807"/>
    <w:bookmarkStart w:name="z878" w:id="808"/>
    <w:p>
      <w:pPr>
        <w:spacing w:after="0"/>
        <w:ind w:left="0"/>
        <w:jc w:val="both"/>
      </w:pPr>
      <w:r>
        <w:rPr>
          <w:rFonts w:ascii="Times New Roman"/>
          <w:b w:val="false"/>
          <w:i w:val="false"/>
          <w:color w:val="000000"/>
          <w:sz w:val="28"/>
        </w:rPr>
        <w:t>
      Функционалдық топ ___________________</w:t>
      </w:r>
    </w:p>
    <w:bookmarkEnd w:id="808"/>
    <w:bookmarkStart w:name="z879" w:id="809"/>
    <w:p>
      <w:pPr>
        <w:spacing w:after="0"/>
        <w:ind w:left="0"/>
        <w:jc w:val="both"/>
      </w:pPr>
      <w:r>
        <w:rPr>
          <w:rFonts w:ascii="Times New Roman"/>
          <w:b w:val="false"/>
          <w:i w:val="false"/>
          <w:color w:val="000000"/>
          <w:sz w:val="28"/>
        </w:rPr>
        <w:t>
      Бағдарламалардың әкiмшiсi ___________________</w:t>
      </w:r>
    </w:p>
    <w:bookmarkEnd w:id="809"/>
    <w:bookmarkStart w:name="z880" w:id="810"/>
    <w:p>
      <w:pPr>
        <w:spacing w:after="0"/>
        <w:ind w:left="0"/>
        <w:jc w:val="both"/>
      </w:pPr>
      <w:r>
        <w:rPr>
          <w:rFonts w:ascii="Times New Roman"/>
          <w:b w:val="false"/>
          <w:i w:val="false"/>
          <w:color w:val="000000"/>
          <w:sz w:val="28"/>
        </w:rPr>
        <w:t>
      Мемлекеттiк мекеме ___________________</w:t>
      </w:r>
    </w:p>
    <w:bookmarkEnd w:id="810"/>
    <w:bookmarkStart w:name="z881" w:id="811"/>
    <w:p>
      <w:pPr>
        <w:spacing w:after="0"/>
        <w:ind w:left="0"/>
        <w:jc w:val="both"/>
      </w:pPr>
      <w:r>
        <w:rPr>
          <w:rFonts w:ascii="Times New Roman"/>
          <w:b w:val="false"/>
          <w:i w:val="false"/>
          <w:color w:val="000000"/>
          <w:sz w:val="28"/>
        </w:rPr>
        <w:t>
      Бағдарлама ___________________</w:t>
      </w:r>
    </w:p>
    <w:bookmarkEnd w:id="811"/>
    <w:bookmarkStart w:name="z882" w:id="812"/>
    <w:p>
      <w:pPr>
        <w:spacing w:after="0"/>
        <w:ind w:left="0"/>
        <w:jc w:val="both"/>
      </w:pPr>
      <w:r>
        <w:rPr>
          <w:rFonts w:ascii="Times New Roman"/>
          <w:b w:val="false"/>
          <w:i w:val="false"/>
          <w:color w:val="000000"/>
          <w:sz w:val="28"/>
        </w:rPr>
        <w:t>
      Ерекшелiк ___________________</w:t>
      </w:r>
    </w:p>
    <w:bookmarkEnd w:id="81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 мөлшері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сомасы(1-баған х 2-баған)/100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883" w:id="81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13"/>
    <w:bookmarkStart w:name="z884" w:id="814"/>
    <w:p>
      <w:pPr>
        <w:spacing w:after="0"/>
        <w:ind w:left="0"/>
        <w:jc w:val="both"/>
      </w:pPr>
      <w:r>
        <w:rPr>
          <w:rFonts w:ascii="Times New Roman"/>
          <w:b w:val="false"/>
          <w:i w:val="false"/>
          <w:color w:val="000000"/>
          <w:sz w:val="28"/>
        </w:rPr>
        <w:t>
      ____________________________________________</w:t>
      </w:r>
    </w:p>
    <w:bookmarkEnd w:id="814"/>
    <w:bookmarkStart w:name="z885" w:id="815"/>
    <w:p>
      <w:pPr>
        <w:spacing w:after="0"/>
        <w:ind w:left="0"/>
        <w:jc w:val="both"/>
      </w:pPr>
      <w:r>
        <w:rPr>
          <w:rFonts w:ascii="Times New Roman"/>
          <w:b w:val="false"/>
          <w:i w:val="false"/>
          <w:color w:val="000000"/>
          <w:sz w:val="28"/>
        </w:rPr>
        <w:t>
      (қолы) (аты-жөні (ол болған жағдайда))</w:t>
      </w:r>
    </w:p>
    <w:bookmarkEnd w:id="815"/>
    <w:bookmarkStart w:name="z886" w:id="816"/>
    <w:p>
      <w:pPr>
        <w:spacing w:after="0"/>
        <w:ind w:left="0"/>
        <w:jc w:val="both"/>
      </w:pPr>
      <w:r>
        <w:rPr>
          <w:rFonts w:ascii="Times New Roman"/>
          <w:b w:val="false"/>
          <w:i w:val="false"/>
          <w:color w:val="000000"/>
          <w:sz w:val="28"/>
        </w:rPr>
        <w:t>
      Бюджеттік бағдарлама басшысы</w:t>
      </w:r>
    </w:p>
    <w:bookmarkEnd w:id="816"/>
    <w:bookmarkStart w:name="z887" w:id="817"/>
    <w:p>
      <w:pPr>
        <w:spacing w:after="0"/>
        <w:ind w:left="0"/>
        <w:jc w:val="both"/>
      </w:pPr>
      <w:r>
        <w:rPr>
          <w:rFonts w:ascii="Times New Roman"/>
          <w:b w:val="false"/>
          <w:i w:val="false"/>
          <w:color w:val="000000"/>
          <w:sz w:val="28"/>
        </w:rPr>
        <w:t>
      _____________________________________________</w:t>
      </w:r>
    </w:p>
    <w:bookmarkEnd w:id="817"/>
    <w:bookmarkStart w:name="z888" w:id="818"/>
    <w:p>
      <w:pPr>
        <w:spacing w:after="0"/>
        <w:ind w:left="0"/>
        <w:jc w:val="both"/>
      </w:pPr>
      <w:r>
        <w:rPr>
          <w:rFonts w:ascii="Times New Roman"/>
          <w:b w:val="false"/>
          <w:i w:val="false"/>
          <w:color w:val="000000"/>
          <w:sz w:val="28"/>
        </w:rPr>
        <w:t>
      (қолы) (аты-жөні (ол болған жағдайда))</w:t>
      </w:r>
    </w:p>
    <w:bookmarkEnd w:id="818"/>
    <w:bookmarkStart w:name="z889" w:id="819"/>
    <w:p>
      <w:pPr>
        <w:spacing w:after="0"/>
        <w:ind w:left="0"/>
        <w:jc w:val="both"/>
      </w:pPr>
      <w:r>
        <w:rPr>
          <w:rFonts w:ascii="Times New Roman"/>
          <w:b w:val="false"/>
          <w:i w:val="false"/>
          <w:color w:val="000000"/>
          <w:sz w:val="28"/>
        </w:rPr>
        <w:t>
      Бас бухгалтер/қаржы-экономикалық бөлімінің бастығы</w:t>
      </w:r>
    </w:p>
    <w:bookmarkEnd w:id="819"/>
    <w:bookmarkStart w:name="z890" w:id="820"/>
    <w:p>
      <w:pPr>
        <w:spacing w:after="0"/>
        <w:ind w:left="0"/>
        <w:jc w:val="both"/>
      </w:pPr>
      <w:r>
        <w:rPr>
          <w:rFonts w:ascii="Times New Roman"/>
          <w:b w:val="false"/>
          <w:i w:val="false"/>
          <w:color w:val="000000"/>
          <w:sz w:val="28"/>
        </w:rPr>
        <w:t>
      _____________________________________________</w:t>
      </w:r>
    </w:p>
    <w:bookmarkEnd w:id="820"/>
    <w:bookmarkStart w:name="z891" w:id="821"/>
    <w:p>
      <w:pPr>
        <w:spacing w:after="0"/>
        <w:ind w:left="0"/>
        <w:jc w:val="both"/>
      </w:pPr>
      <w:r>
        <w:rPr>
          <w:rFonts w:ascii="Times New Roman"/>
          <w:b w:val="false"/>
          <w:i w:val="false"/>
          <w:color w:val="000000"/>
          <w:sz w:val="28"/>
        </w:rPr>
        <w:t>
      (қолы) (аты-жөні (ол болған жағдайда))</w:t>
      </w:r>
    </w:p>
    <w:bookmarkEnd w:id="82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26-қосымша</w:t>
            </w:r>
            <w:r>
              <w:br/>
            </w:r>
            <w:r>
              <w:rPr>
                <w:rFonts w:ascii="Times New Roman"/>
                <w:b w:val="false"/>
                <w:i w:val="false"/>
                <w:color w:val="000000"/>
                <w:sz w:val="20"/>
              </w:rPr>
              <w:t>01-134-нысан</w:t>
            </w:r>
          </w:p>
        </w:tc>
      </w:tr>
    </w:tbl>
    <w:bookmarkStart w:name="z893" w:id="822"/>
    <w:p>
      <w:pPr>
        <w:spacing w:after="0"/>
        <w:ind w:left="0"/>
        <w:jc w:val="left"/>
      </w:pPr>
      <w:r>
        <w:rPr>
          <w:rFonts w:ascii="Times New Roman"/>
          <w:b/>
          <w:i w:val="false"/>
          <w:color w:val="000000"/>
        </w:rPr>
        <w:t xml:space="preserve"> Алқабилерге сыйақылар төлемдерін есептеу</w:t>
      </w:r>
    </w:p>
    <w:bookmarkEnd w:id="822"/>
    <w:bookmarkStart w:name="z894" w:id="823"/>
    <w:p>
      <w:pPr>
        <w:spacing w:after="0"/>
        <w:ind w:left="0"/>
        <w:jc w:val="both"/>
      </w:pPr>
      <w:r>
        <w:rPr>
          <w:rFonts w:ascii="Times New Roman"/>
          <w:b w:val="false"/>
          <w:i w:val="false"/>
          <w:color w:val="000000"/>
          <w:sz w:val="28"/>
        </w:rPr>
        <w:t>
      Кодтары</w:t>
      </w:r>
    </w:p>
    <w:bookmarkEnd w:id="823"/>
    <w:bookmarkStart w:name="z895" w:id="824"/>
    <w:p>
      <w:pPr>
        <w:spacing w:after="0"/>
        <w:ind w:left="0"/>
        <w:jc w:val="both"/>
      </w:pPr>
      <w:r>
        <w:rPr>
          <w:rFonts w:ascii="Times New Roman"/>
          <w:b w:val="false"/>
          <w:i w:val="false"/>
          <w:color w:val="000000"/>
          <w:sz w:val="28"/>
        </w:rPr>
        <w:t>
      Жылы ___________________</w:t>
      </w:r>
    </w:p>
    <w:bookmarkEnd w:id="824"/>
    <w:bookmarkStart w:name="z896" w:id="825"/>
    <w:p>
      <w:pPr>
        <w:spacing w:after="0"/>
        <w:ind w:left="0"/>
        <w:jc w:val="both"/>
      </w:pPr>
      <w:r>
        <w:rPr>
          <w:rFonts w:ascii="Times New Roman"/>
          <w:b w:val="false"/>
          <w:i w:val="false"/>
          <w:color w:val="000000"/>
          <w:sz w:val="28"/>
        </w:rPr>
        <w:t>
      Деректер түрi (болжам, жоспар, есеп) ___________________</w:t>
      </w:r>
    </w:p>
    <w:bookmarkEnd w:id="825"/>
    <w:bookmarkStart w:name="z897" w:id="826"/>
    <w:p>
      <w:pPr>
        <w:spacing w:after="0"/>
        <w:ind w:left="0"/>
        <w:jc w:val="both"/>
      </w:pPr>
      <w:r>
        <w:rPr>
          <w:rFonts w:ascii="Times New Roman"/>
          <w:b w:val="false"/>
          <w:i w:val="false"/>
          <w:color w:val="000000"/>
          <w:sz w:val="28"/>
        </w:rPr>
        <w:t>
      Функционалдық топ ___________________</w:t>
      </w:r>
    </w:p>
    <w:bookmarkEnd w:id="826"/>
    <w:bookmarkStart w:name="z898" w:id="827"/>
    <w:p>
      <w:pPr>
        <w:spacing w:after="0"/>
        <w:ind w:left="0"/>
        <w:jc w:val="both"/>
      </w:pPr>
      <w:r>
        <w:rPr>
          <w:rFonts w:ascii="Times New Roman"/>
          <w:b w:val="false"/>
          <w:i w:val="false"/>
          <w:color w:val="000000"/>
          <w:sz w:val="28"/>
        </w:rPr>
        <w:t>
      Бағдарламалардың әкiмшiсi ___________________</w:t>
      </w:r>
    </w:p>
    <w:bookmarkEnd w:id="827"/>
    <w:bookmarkStart w:name="z899" w:id="828"/>
    <w:p>
      <w:pPr>
        <w:spacing w:after="0"/>
        <w:ind w:left="0"/>
        <w:jc w:val="both"/>
      </w:pPr>
      <w:r>
        <w:rPr>
          <w:rFonts w:ascii="Times New Roman"/>
          <w:b w:val="false"/>
          <w:i w:val="false"/>
          <w:color w:val="000000"/>
          <w:sz w:val="28"/>
        </w:rPr>
        <w:t>
      Мемлекеттiк мекеме ___________________</w:t>
      </w:r>
    </w:p>
    <w:bookmarkEnd w:id="828"/>
    <w:bookmarkStart w:name="z900" w:id="829"/>
    <w:p>
      <w:pPr>
        <w:spacing w:after="0"/>
        <w:ind w:left="0"/>
        <w:jc w:val="both"/>
      </w:pPr>
      <w:r>
        <w:rPr>
          <w:rFonts w:ascii="Times New Roman"/>
          <w:b w:val="false"/>
          <w:i w:val="false"/>
          <w:color w:val="000000"/>
          <w:sz w:val="28"/>
        </w:rPr>
        <w:t>
      Бағдарлама ___________________</w:t>
      </w:r>
    </w:p>
    <w:bookmarkEnd w:id="829"/>
    <w:bookmarkStart w:name="z901" w:id="830"/>
    <w:p>
      <w:pPr>
        <w:spacing w:after="0"/>
        <w:ind w:left="0"/>
        <w:jc w:val="both"/>
      </w:pPr>
      <w:r>
        <w:rPr>
          <w:rFonts w:ascii="Times New Roman"/>
          <w:b w:val="false"/>
          <w:i w:val="false"/>
          <w:color w:val="000000"/>
          <w:sz w:val="28"/>
        </w:rPr>
        <w:t>
      Ерекшелiк ___________________</w:t>
      </w:r>
    </w:p>
    <w:bookmarkEnd w:id="8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лауазымдықжалақы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 бойынша төрағалық ететін судьяның лауазымдық жалақысының коэффициенті (өтіліне байланысты)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Облыстық судьяның және оған теңестірілген соттың лауазымдық жалақысы (теңгемен)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Алқабидің лауазымдық жалақысы (4- баған *50%) (айына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іс саны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жылдағы алқабилердің саны (адам)</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Процестің ұзақтығы (күн)</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(5- баған / 22 күн*7- баған * 8- баған /1000)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сақтандыру қорына әлеуметтік аударымдар (мың теңге)</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 (мың теңге)</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Алқабилерге төленетін сыйақы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02" w:id="83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31"/>
    <w:bookmarkStart w:name="z903" w:id="832"/>
    <w:p>
      <w:pPr>
        <w:spacing w:after="0"/>
        <w:ind w:left="0"/>
        <w:jc w:val="both"/>
      </w:pPr>
      <w:r>
        <w:rPr>
          <w:rFonts w:ascii="Times New Roman"/>
          <w:b w:val="false"/>
          <w:i w:val="false"/>
          <w:color w:val="000000"/>
          <w:sz w:val="28"/>
        </w:rPr>
        <w:t>
      ____________________________________________</w:t>
      </w:r>
    </w:p>
    <w:bookmarkEnd w:id="832"/>
    <w:bookmarkStart w:name="z904" w:id="833"/>
    <w:p>
      <w:pPr>
        <w:spacing w:after="0"/>
        <w:ind w:left="0"/>
        <w:jc w:val="both"/>
      </w:pPr>
      <w:r>
        <w:rPr>
          <w:rFonts w:ascii="Times New Roman"/>
          <w:b w:val="false"/>
          <w:i w:val="false"/>
          <w:color w:val="000000"/>
          <w:sz w:val="28"/>
        </w:rPr>
        <w:t>
      (қолы) (аты-жөні (ол болған жағдайда))</w:t>
      </w:r>
    </w:p>
    <w:bookmarkEnd w:id="833"/>
    <w:bookmarkStart w:name="z905" w:id="834"/>
    <w:p>
      <w:pPr>
        <w:spacing w:after="0"/>
        <w:ind w:left="0"/>
        <w:jc w:val="both"/>
      </w:pPr>
      <w:r>
        <w:rPr>
          <w:rFonts w:ascii="Times New Roman"/>
          <w:b w:val="false"/>
          <w:i w:val="false"/>
          <w:color w:val="000000"/>
          <w:sz w:val="28"/>
        </w:rPr>
        <w:t>
      Бюджеттік бағдарлама басшысы</w:t>
      </w:r>
    </w:p>
    <w:bookmarkEnd w:id="834"/>
    <w:bookmarkStart w:name="z906" w:id="835"/>
    <w:p>
      <w:pPr>
        <w:spacing w:after="0"/>
        <w:ind w:left="0"/>
        <w:jc w:val="both"/>
      </w:pPr>
      <w:r>
        <w:rPr>
          <w:rFonts w:ascii="Times New Roman"/>
          <w:b w:val="false"/>
          <w:i w:val="false"/>
          <w:color w:val="000000"/>
          <w:sz w:val="28"/>
        </w:rPr>
        <w:t>
      _____________________________________________</w:t>
      </w:r>
    </w:p>
    <w:bookmarkEnd w:id="835"/>
    <w:bookmarkStart w:name="z907" w:id="836"/>
    <w:p>
      <w:pPr>
        <w:spacing w:after="0"/>
        <w:ind w:left="0"/>
        <w:jc w:val="both"/>
      </w:pPr>
      <w:r>
        <w:rPr>
          <w:rFonts w:ascii="Times New Roman"/>
          <w:b w:val="false"/>
          <w:i w:val="false"/>
          <w:color w:val="000000"/>
          <w:sz w:val="28"/>
        </w:rPr>
        <w:t>
      (қолы) (аты-жөні (ол болған жағдайда))</w:t>
      </w:r>
    </w:p>
    <w:bookmarkEnd w:id="836"/>
    <w:bookmarkStart w:name="z908" w:id="837"/>
    <w:p>
      <w:pPr>
        <w:spacing w:after="0"/>
        <w:ind w:left="0"/>
        <w:jc w:val="both"/>
      </w:pPr>
      <w:r>
        <w:rPr>
          <w:rFonts w:ascii="Times New Roman"/>
          <w:b w:val="false"/>
          <w:i w:val="false"/>
          <w:color w:val="000000"/>
          <w:sz w:val="28"/>
        </w:rPr>
        <w:t>
      Бас бухгалтер/қаржы-экономикалық бөлімінің бастығы</w:t>
      </w:r>
    </w:p>
    <w:bookmarkEnd w:id="837"/>
    <w:bookmarkStart w:name="z909" w:id="838"/>
    <w:p>
      <w:pPr>
        <w:spacing w:after="0"/>
        <w:ind w:left="0"/>
        <w:jc w:val="both"/>
      </w:pPr>
      <w:r>
        <w:rPr>
          <w:rFonts w:ascii="Times New Roman"/>
          <w:b w:val="false"/>
          <w:i w:val="false"/>
          <w:color w:val="000000"/>
          <w:sz w:val="28"/>
        </w:rPr>
        <w:t>
      _____________________________________________</w:t>
      </w:r>
    </w:p>
    <w:bookmarkEnd w:id="838"/>
    <w:bookmarkStart w:name="z910" w:id="839"/>
    <w:p>
      <w:pPr>
        <w:spacing w:after="0"/>
        <w:ind w:left="0"/>
        <w:jc w:val="both"/>
      </w:pPr>
      <w:r>
        <w:rPr>
          <w:rFonts w:ascii="Times New Roman"/>
          <w:b w:val="false"/>
          <w:i w:val="false"/>
          <w:color w:val="000000"/>
          <w:sz w:val="28"/>
        </w:rPr>
        <w:t>
      (қолы) (аты-жөні (ол болған жағдайда))</w:t>
      </w:r>
    </w:p>
    <w:bookmarkEnd w:id="8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27-қосымша</w:t>
            </w:r>
            <w:r>
              <w:br/>
            </w:r>
            <w:r>
              <w:rPr>
                <w:rFonts w:ascii="Times New Roman"/>
                <w:b w:val="false"/>
                <w:i w:val="false"/>
                <w:color w:val="000000"/>
                <w:sz w:val="20"/>
              </w:rPr>
              <w:t>01-135-нысан</w:t>
            </w:r>
          </w:p>
        </w:tc>
      </w:tr>
    </w:tbl>
    <w:bookmarkStart w:name="z912" w:id="840"/>
    <w:p>
      <w:pPr>
        <w:spacing w:after="0"/>
        <w:ind w:left="0"/>
        <w:jc w:val="left"/>
      </w:pPr>
      <w:r>
        <w:rPr>
          <w:rFonts w:ascii="Times New Roman"/>
          <w:b/>
          <w:i w:val="false"/>
          <w:color w:val="000000"/>
        </w:rPr>
        <w:t xml:space="preserve"> Техникалық персонал және келісімшарттық қызметшілер бойынша жұмыс берушілердің жарналарына арналған шығыстарды есептеу</w:t>
      </w:r>
    </w:p>
    <w:bookmarkEnd w:id="840"/>
    <w:bookmarkStart w:name="z913" w:id="841"/>
    <w:p>
      <w:pPr>
        <w:spacing w:after="0"/>
        <w:ind w:left="0"/>
        <w:jc w:val="both"/>
      </w:pPr>
      <w:r>
        <w:rPr>
          <w:rFonts w:ascii="Times New Roman"/>
          <w:b w:val="false"/>
          <w:i w:val="false"/>
          <w:color w:val="000000"/>
          <w:sz w:val="28"/>
        </w:rPr>
        <w:t>
      Кодтары</w:t>
      </w:r>
    </w:p>
    <w:bookmarkEnd w:id="841"/>
    <w:bookmarkStart w:name="z914" w:id="842"/>
    <w:p>
      <w:pPr>
        <w:spacing w:after="0"/>
        <w:ind w:left="0"/>
        <w:jc w:val="both"/>
      </w:pPr>
      <w:r>
        <w:rPr>
          <w:rFonts w:ascii="Times New Roman"/>
          <w:b w:val="false"/>
          <w:i w:val="false"/>
          <w:color w:val="000000"/>
          <w:sz w:val="28"/>
        </w:rPr>
        <w:t>
      Жылы ___________________</w:t>
      </w:r>
    </w:p>
    <w:bookmarkEnd w:id="842"/>
    <w:bookmarkStart w:name="z915" w:id="843"/>
    <w:p>
      <w:pPr>
        <w:spacing w:after="0"/>
        <w:ind w:left="0"/>
        <w:jc w:val="both"/>
      </w:pPr>
      <w:r>
        <w:rPr>
          <w:rFonts w:ascii="Times New Roman"/>
          <w:b w:val="false"/>
          <w:i w:val="false"/>
          <w:color w:val="000000"/>
          <w:sz w:val="28"/>
        </w:rPr>
        <w:t>
      Деректер түрi (болжам, жоспар, есеп) ___________________</w:t>
      </w:r>
    </w:p>
    <w:bookmarkEnd w:id="843"/>
    <w:bookmarkStart w:name="z916" w:id="844"/>
    <w:p>
      <w:pPr>
        <w:spacing w:after="0"/>
        <w:ind w:left="0"/>
        <w:jc w:val="both"/>
      </w:pPr>
      <w:r>
        <w:rPr>
          <w:rFonts w:ascii="Times New Roman"/>
          <w:b w:val="false"/>
          <w:i w:val="false"/>
          <w:color w:val="000000"/>
          <w:sz w:val="28"/>
        </w:rPr>
        <w:t>
      Функционалдық топ ___________________</w:t>
      </w:r>
    </w:p>
    <w:bookmarkEnd w:id="844"/>
    <w:bookmarkStart w:name="z917" w:id="845"/>
    <w:p>
      <w:pPr>
        <w:spacing w:after="0"/>
        <w:ind w:left="0"/>
        <w:jc w:val="both"/>
      </w:pPr>
      <w:r>
        <w:rPr>
          <w:rFonts w:ascii="Times New Roman"/>
          <w:b w:val="false"/>
          <w:i w:val="false"/>
          <w:color w:val="000000"/>
          <w:sz w:val="28"/>
        </w:rPr>
        <w:t>
      Бағдарламалардың әкiмшiсi ___________________</w:t>
      </w:r>
    </w:p>
    <w:bookmarkEnd w:id="845"/>
    <w:bookmarkStart w:name="z918" w:id="846"/>
    <w:p>
      <w:pPr>
        <w:spacing w:after="0"/>
        <w:ind w:left="0"/>
        <w:jc w:val="both"/>
      </w:pPr>
      <w:r>
        <w:rPr>
          <w:rFonts w:ascii="Times New Roman"/>
          <w:b w:val="false"/>
          <w:i w:val="false"/>
          <w:color w:val="000000"/>
          <w:sz w:val="28"/>
        </w:rPr>
        <w:t>
      Мемлекеттiк мекеме ___________________</w:t>
      </w:r>
    </w:p>
    <w:bookmarkEnd w:id="846"/>
    <w:bookmarkStart w:name="z919" w:id="847"/>
    <w:p>
      <w:pPr>
        <w:spacing w:after="0"/>
        <w:ind w:left="0"/>
        <w:jc w:val="both"/>
      </w:pPr>
      <w:r>
        <w:rPr>
          <w:rFonts w:ascii="Times New Roman"/>
          <w:b w:val="false"/>
          <w:i w:val="false"/>
          <w:color w:val="000000"/>
          <w:sz w:val="28"/>
        </w:rPr>
        <w:t>
      Бағдарлама ___________________</w:t>
      </w:r>
    </w:p>
    <w:bookmarkEnd w:id="847"/>
    <w:bookmarkStart w:name="z920" w:id="848"/>
    <w:p>
      <w:pPr>
        <w:spacing w:after="0"/>
        <w:ind w:left="0"/>
        <w:jc w:val="both"/>
      </w:pPr>
      <w:r>
        <w:rPr>
          <w:rFonts w:ascii="Times New Roman"/>
          <w:b w:val="false"/>
          <w:i w:val="false"/>
          <w:color w:val="000000"/>
          <w:sz w:val="28"/>
        </w:rPr>
        <w:t>
      Ерекшелiк ___________________</w:t>
      </w:r>
    </w:p>
    <w:bookmarkEnd w:id="8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салық</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Мемлекеттiк әлеуметтiк сақтандыру қорына әлеуметтiк аударымдар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Міндетті әлеуметтік медициналық сақтандыру</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1" w:id="849"/>
          <w:p>
            <w:pPr>
              <w:spacing w:after="20"/>
              <w:ind w:left="20"/>
              <w:jc w:val="both"/>
            </w:pPr>
            <w:r>
              <w:rPr>
                <w:rFonts w:ascii="Times New Roman"/>
                <w:b w:val="false"/>
                <w:i w:val="false"/>
                <w:color w:val="000000"/>
                <w:sz w:val="20"/>
              </w:rPr>
              <w:t>
Барлығы</w:t>
            </w:r>
          </w:p>
          <w:bookmarkEnd w:id="849"/>
          <w:p>
            <w:pPr>
              <w:spacing w:after="20"/>
              <w:ind w:left="20"/>
              <w:jc w:val="both"/>
            </w:pPr>
            <w:r>
              <w:rPr>
                <w:rFonts w:ascii="Times New Roman"/>
                <w:b w:val="false"/>
                <w:i w:val="false"/>
                <w:color w:val="000000"/>
                <w:sz w:val="20"/>
              </w:rPr>
              <w:t>
(3-баған +6-баған +9-баған)</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 төлеудiң салық салынатын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 iшiндегi әлеуметтiк аударымдар сомасы (1-б. х 2-б.)/100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салынатын еңбекақы төлеу қоры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Әлеуметтік аударымдар мөлшерлемесі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2" w:id="850"/>
          <w:p>
            <w:pPr>
              <w:spacing w:after="20"/>
              <w:ind w:left="20"/>
              <w:jc w:val="both"/>
            </w:pPr>
            <w:r>
              <w:rPr>
                <w:rFonts w:ascii="Times New Roman"/>
                <w:b w:val="false"/>
                <w:i w:val="false"/>
                <w:color w:val="000000"/>
                <w:sz w:val="20"/>
              </w:rPr>
              <w:t>
Жылына әлеуметтік аударымдар сомасы</w:t>
            </w:r>
          </w:p>
          <w:bookmarkEnd w:id="850"/>
          <w:p>
            <w:pPr>
              <w:spacing w:after="20"/>
              <w:ind w:left="20"/>
              <w:jc w:val="both"/>
            </w:pPr>
            <w:r>
              <w:rPr>
                <w:rFonts w:ascii="Times New Roman"/>
                <w:b w:val="false"/>
                <w:i w:val="false"/>
                <w:color w:val="000000"/>
                <w:sz w:val="20"/>
              </w:rPr>
              <w:t>
(4-баған х 5-баған) /100</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Аударымдарды есептеу объектісі</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923" w:id="851"/>
          <w:p>
            <w:pPr>
              <w:spacing w:after="20"/>
              <w:ind w:left="20"/>
              <w:jc w:val="both"/>
            </w:pPr>
            <w:r>
              <w:rPr>
                <w:rFonts w:ascii="Times New Roman"/>
                <w:b w:val="false"/>
                <w:i w:val="false"/>
                <w:color w:val="000000"/>
                <w:sz w:val="20"/>
              </w:rPr>
              <w:t>
Аударымдар мөлшері</w:t>
            </w:r>
          </w:p>
          <w:bookmarkEnd w:id="851"/>
          <w:p>
            <w:pPr>
              <w:spacing w:after="20"/>
              <w:ind w:left="20"/>
              <w:jc w:val="both"/>
            </w:pPr>
            <w:r>
              <w:rPr>
                <w:rFonts w:ascii="Times New Roman"/>
                <w:b w:val="false"/>
                <w:i w:val="false"/>
                <w:color w:val="000000"/>
                <w:sz w:val="20"/>
              </w:rPr>
              <w:t>
(%)</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жылда міндетті әлеуметтiк медициналық сақтандыруға аударымдар сомасы (7-б. х 8-б.)/100</w:t>
            </w: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24" w:id="85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52"/>
    <w:bookmarkStart w:name="z925" w:id="853"/>
    <w:p>
      <w:pPr>
        <w:spacing w:after="0"/>
        <w:ind w:left="0"/>
        <w:jc w:val="both"/>
      </w:pPr>
      <w:r>
        <w:rPr>
          <w:rFonts w:ascii="Times New Roman"/>
          <w:b w:val="false"/>
          <w:i w:val="false"/>
          <w:color w:val="000000"/>
          <w:sz w:val="28"/>
        </w:rPr>
        <w:t>
      ____________________________________________</w:t>
      </w:r>
    </w:p>
    <w:bookmarkEnd w:id="853"/>
    <w:bookmarkStart w:name="z926" w:id="854"/>
    <w:p>
      <w:pPr>
        <w:spacing w:after="0"/>
        <w:ind w:left="0"/>
        <w:jc w:val="both"/>
      </w:pPr>
      <w:r>
        <w:rPr>
          <w:rFonts w:ascii="Times New Roman"/>
          <w:b w:val="false"/>
          <w:i w:val="false"/>
          <w:color w:val="000000"/>
          <w:sz w:val="28"/>
        </w:rPr>
        <w:t>
      (қолы) (аты-жөні (ол болған жағдайда))</w:t>
      </w:r>
    </w:p>
    <w:bookmarkEnd w:id="854"/>
    <w:bookmarkStart w:name="z927" w:id="855"/>
    <w:p>
      <w:pPr>
        <w:spacing w:after="0"/>
        <w:ind w:left="0"/>
        <w:jc w:val="both"/>
      </w:pPr>
      <w:r>
        <w:rPr>
          <w:rFonts w:ascii="Times New Roman"/>
          <w:b w:val="false"/>
          <w:i w:val="false"/>
          <w:color w:val="000000"/>
          <w:sz w:val="28"/>
        </w:rPr>
        <w:t>
      Бюджеттік бағдарлама басшысы</w:t>
      </w:r>
    </w:p>
    <w:bookmarkEnd w:id="855"/>
    <w:bookmarkStart w:name="z928" w:id="856"/>
    <w:p>
      <w:pPr>
        <w:spacing w:after="0"/>
        <w:ind w:left="0"/>
        <w:jc w:val="both"/>
      </w:pPr>
      <w:r>
        <w:rPr>
          <w:rFonts w:ascii="Times New Roman"/>
          <w:b w:val="false"/>
          <w:i w:val="false"/>
          <w:color w:val="000000"/>
          <w:sz w:val="28"/>
        </w:rPr>
        <w:t>
      _____________________________________________</w:t>
      </w:r>
    </w:p>
    <w:bookmarkEnd w:id="856"/>
    <w:bookmarkStart w:name="z929" w:id="857"/>
    <w:p>
      <w:pPr>
        <w:spacing w:after="0"/>
        <w:ind w:left="0"/>
        <w:jc w:val="both"/>
      </w:pPr>
      <w:r>
        <w:rPr>
          <w:rFonts w:ascii="Times New Roman"/>
          <w:b w:val="false"/>
          <w:i w:val="false"/>
          <w:color w:val="000000"/>
          <w:sz w:val="28"/>
        </w:rPr>
        <w:t>
      (қолы) (аты-жөні (ол болған жағдайда))</w:t>
      </w:r>
    </w:p>
    <w:bookmarkEnd w:id="857"/>
    <w:bookmarkStart w:name="z930" w:id="858"/>
    <w:p>
      <w:pPr>
        <w:spacing w:after="0"/>
        <w:ind w:left="0"/>
        <w:jc w:val="both"/>
      </w:pPr>
      <w:r>
        <w:rPr>
          <w:rFonts w:ascii="Times New Roman"/>
          <w:b w:val="false"/>
          <w:i w:val="false"/>
          <w:color w:val="000000"/>
          <w:sz w:val="28"/>
        </w:rPr>
        <w:t>
      Бас бухгалтер/қаржы-экономикалық бөлімінің бастығы</w:t>
      </w:r>
    </w:p>
    <w:bookmarkEnd w:id="858"/>
    <w:bookmarkStart w:name="z931" w:id="859"/>
    <w:p>
      <w:pPr>
        <w:spacing w:after="0"/>
        <w:ind w:left="0"/>
        <w:jc w:val="both"/>
      </w:pPr>
      <w:r>
        <w:rPr>
          <w:rFonts w:ascii="Times New Roman"/>
          <w:b w:val="false"/>
          <w:i w:val="false"/>
          <w:color w:val="000000"/>
          <w:sz w:val="28"/>
        </w:rPr>
        <w:t>
      _____________________________________________</w:t>
      </w:r>
    </w:p>
    <w:bookmarkEnd w:id="859"/>
    <w:bookmarkStart w:name="z932" w:id="860"/>
    <w:p>
      <w:pPr>
        <w:spacing w:after="0"/>
        <w:ind w:left="0"/>
        <w:jc w:val="both"/>
      </w:pPr>
      <w:r>
        <w:rPr>
          <w:rFonts w:ascii="Times New Roman"/>
          <w:b w:val="false"/>
          <w:i w:val="false"/>
          <w:color w:val="000000"/>
          <w:sz w:val="28"/>
        </w:rPr>
        <w:t>
      (қолы) (аты-жөні (ол болған жағдайда))</w:t>
      </w:r>
    </w:p>
    <w:bookmarkEnd w:id="8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28-қосымша</w:t>
            </w:r>
            <w:r>
              <w:br/>
            </w:r>
            <w:r>
              <w:rPr>
                <w:rFonts w:ascii="Times New Roman"/>
                <w:b w:val="false"/>
                <w:i w:val="false"/>
                <w:color w:val="000000"/>
                <w:sz w:val="20"/>
              </w:rPr>
              <w:t>01-139-нысан</w:t>
            </w:r>
          </w:p>
        </w:tc>
      </w:tr>
    </w:tbl>
    <w:bookmarkStart w:name="z935" w:id="861"/>
    <w:p>
      <w:pPr>
        <w:spacing w:after="0"/>
        <w:ind w:left="0"/>
        <w:jc w:val="left"/>
      </w:pPr>
      <w:r>
        <w:rPr>
          <w:rFonts w:ascii="Times New Roman"/>
          <w:b/>
          <w:i w:val="false"/>
          <w:color w:val="000000"/>
        </w:rPr>
        <w:t xml:space="preserve"> Мемлекеттік органдардың шетелдік жұмыскерлеріне еңбекақы төлеуге арналған шығыстар есебі</w:t>
      </w:r>
    </w:p>
    <w:bookmarkEnd w:id="861"/>
    <w:bookmarkStart w:name="z936" w:id="862"/>
    <w:p>
      <w:pPr>
        <w:spacing w:after="0"/>
        <w:ind w:left="0"/>
        <w:jc w:val="both"/>
      </w:pPr>
      <w:r>
        <w:rPr>
          <w:rFonts w:ascii="Times New Roman"/>
          <w:b w:val="false"/>
          <w:i w:val="false"/>
          <w:color w:val="000000"/>
          <w:sz w:val="28"/>
        </w:rPr>
        <w:t>
      Кодтары</w:t>
      </w:r>
    </w:p>
    <w:bookmarkEnd w:id="862"/>
    <w:bookmarkStart w:name="z937" w:id="863"/>
    <w:p>
      <w:pPr>
        <w:spacing w:after="0"/>
        <w:ind w:left="0"/>
        <w:jc w:val="both"/>
      </w:pPr>
      <w:r>
        <w:rPr>
          <w:rFonts w:ascii="Times New Roman"/>
          <w:b w:val="false"/>
          <w:i w:val="false"/>
          <w:color w:val="000000"/>
          <w:sz w:val="28"/>
        </w:rPr>
        <w:t>
      Жылы ___________________</w:t>
      </w:r>
    </w:p>
    <w:bookmarkEnd w:id="863"/>
    <w:bookmarkStart w:name="z938" w:id="864"/>
    <w:p>
      <w:pPr>
        <w:spacing w:after="0"/>
        <w:ind w:left="0"/>
        <w:jc w:val="both"/>
      </w:pPr>
      <w:r>
        <w:rPr>
          <w:rFonts w:ascii="Times New Roman"/>
          <w:b w:val="false"/>
          <w:i w:val="false"/>
          <w:color w:val="000000"/>
          <w:sz w:val="28"/>
        </w:rPr>
        <w:t>
      Деректер түрi (болжам, жоспар, есеп) ___________________</w:t>
      </w:r>
    </w:p>
    <w:bookmarkEnd w:id="864"/>
    <w:bookmarkStart w:name="z939" w:id="865"/>
    <w:p>
      <w:pPr>
        <w:spacing w:after="0"/>
        <w:ind w:left="0"/>
        <w:jc w:val="both"/>
      </w:pPr>
      <w:r>
        <w:rPr>
          <w:rFonts w:ascii="Times New Roman"/>
          <w:b w:val="false"/>
          <w:i w:val="false"/>
          <w:color w:val="000000"/>
          <w:sz w:val="28"/>
        </w:rPr>
        <w:t>
      Функционалдық топ ___________________</w:t>
      </w:r>
    </w:p>
    <w:bookmarkEnd w:id="865"/>
    <w:bookmarkStart w:name="z940" w:id="866"/>
    <w:p>
      <w:pPr>
        <w:spacing w:after="0"/>
        <w:ind w:left="0"/>
        <w:jc w:val="both"/>
      </w:pPr>
      <w:r>
        <w:rPr>
          <w:rFonts w:ascii="Times New Roman"/>
          <w:b w:val="false"/>
          <w:i w:val="false"/>
          <w:color w:val="000000"/>
          <w:sz w:val="28"/>
        </w:rPr>
        <w:t>
      Бағдарламалардың әкiмшiсi ___________________</w:t>
      </w:r>
    </w:p>
    <w:bookmarkEnd w:id="866"/>
    <w:bookmarkStart w:name="z941" w:id="867"/>
    <w:p>
      <w:pPr>
        <w:spacing w:after="0"/>
        <w:ind w:left="0"/>
        <w:jc w:val="both"/>
      </w:pPr>
      <w:r>
        <w:rPr>
          <w:rFonts w:ascii="Times New Roman"/>
          <w:b w:val="false"/>
          <w:i w:val="false"/>
          <w:color w:val="000000"/>
          <w:sz w:val="28"/>
        </w:rPr>
        <w:t>
      Мемлекеттiк мекеме ___________________</w:t>
      </w:r>
    </w:p>
    <w:bookmarkEnd w:id="867"/>
    <w:bookmarkStart w:name="z942" w:id="868"/>
    <w:p>
      <w:pPr>
        <w:spacing w:after="0"/>
        <w:ind w:left="0"/>
        <w:jc w:val="both"/>
      </w:pPr>
      <w:r>
        <w:rPr>
          <w:rFonts w:ascii="Times New Roman"/>
          <w:b w:val="false"/>
          <w:i w:val="false"/>
          <w:color w:val="000000"/>
          <w:sz w:val="28"/>
        </w:rPr>
        <w:t>
      Бағдарлама ___________________</w:t>
      </w:r>
    </w:p>
    <w:bookmarkEnd w:id="868"/>
    <w:bookmarkStart w:name="z943" w:id="869"/>
    <w:p>
      <w:pPr>
        <w:spacing w:after="0"/>
        <w:ind w:left="0"/>
        <w:jc w:val="both"/>
      </w:pPr>
      <w:r>
        <w:rPr>
          <w:rFonts w:ascii="Times New Roman"/>
          <w:b w:val="false"/>
          <w:i w:val="false"/>
          <w:color w:val="000000"/>
          <w:sz w:val="28"/>
        </w:rPr>
        <w:t>
      Ерекшелiк ___________________</w:t>
      </w:r>
    </w:p>
    <w:bookmarkEnd w:id="86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лауазымдық жалақы сомасы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органға шетелдік жұмыскерді тарту мерзімі</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жылдағы негізгі еңбекақы жиыны 2х3-баған</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944" w:id="87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70"/>
    <w:bookmarkStart w:name="z945" w:id="871"/>
    <w:p>
      <w:pPr>
        <w:spacing w:after="0"/>
        <w:ind w:left="0"/>
        <w:jc w:val="both"/>
      </w:pPr>
      <w:r>
        <w:rPr>
          <w:rFonts w:ascii="Times New Roman"/>
          <w:b w:val="false"/>
          <w:i w:val="false"/>
          <w:color w:val="000000"/>
          <w:sz w:val="28"/>
        </w:rPr>
        <w:t>
      ____________________________________________</w:t>
      </w:r>
    </w:p>
    <w:bookmarkEnd w:id="871"/>
    <w:bookmarkStart w:name="z946" w:id="872"/>
    <w:p>
      <w:pPr>
        <w:spacing w:after="0"/>
        <w:ind w:left="0"/>
        <w:jc w:val="both"/>
      </w:pPr>
      <w:r>
        <w:rPr>
          <w:rFonts w:ascii="Times New Roman"/>
          <w:b w:val="false"/>
          <w:i w:val="false"/>
          <w:color w:val="000000"/>
          <w:sz w:val="28"/>
        </w:rPr>
        <w:t>
      (қолы) (аты-жөні (ол болған жағдайда))</w:t>
      </w:r>
    </w:p>
    <w:bookmarkEnd w:id="872"/>
    <w:bookmarkStart w:name="z947" w:id="873"/>
    <w:p>
      <w:pPr>
        <w:spacing w:after="0"/>
        <w:ind w:left="0"/>
        <w:jc w:val="both"/>
      </w:pPr>
      <w:r>
        <w:rPr>
          <w:rFonts w:ascii="Times New Roman"/>
          <w:b w:val="false"/>
          <w:i w:val="false"/>
          <w:color w:val="000000"/>
          <w:sz w:val="28"/>
        </w:rPr>
        <w:t>
      Бюджеттік бағдарлама басшысы</w:t>
      </w:r>
    </w:p>
    <w:bookmarkEnd w:id="873"/>
    <w:bookmarkStart w:name="z948" w:id="874"/>
    <w:p>
      <w:pPr>
        <w:spacing w:after="0"/>
        <w:ind w:left="0"/>
        <w:jc w:val="both"/>
      </w:pPr>
      <w:r>
        <w:rPr>
          <w:rFonts w:ascii="Times New Roman"/>
          <w:b w:val="false"/>
          <w:i w:val="false"/>
          <w:color w:val="000000"/>
          <w:sz w:val="28"/>
        </w:rPr>
        <w:t>
      _____________________________________________</w:t>
      </w:r>
    </w:p>
    <w:bookmarkEnd w:id="874"/>
    <w:bookmarkStart w:name="z949" w:id="875"/>
    <w:p>
      <w:pPr>
        <w:spacing w:after="0"/>
        <w:ind w:left="0"/>
        <w:jc w:val="both"/>
      </w:pPr>
      <w:r>
        <w:rPr>
          <w:rFonts w:ascii="Times New Roman"/>
          <w:b w:val="false"/>
          <w:i w:val="false"/>
          <w:color w:val="000000"/>
          <w:sz w:val="28"/>
        </w:rPr>
        <w:t>
      (қолы) (аты-жөні (ол болған жағдайда))</w:t>
      </w:r>
    </w:p>
    <w:bookmarkEnd w:id="875"/>
    <w:bookmarkStart w:name="z950" w:id="876"/>
    <w:p>
      <w:pPr>
        <w:spacing w:after="0"/>
        <w:ind w:left="0"/>
        <w:jc w:val="both"/>
      </w:pPr>
      <w:r>
        <w:rPr>
          <w:rFonts w:ascii="Times New Roman"/>
          <w:b w:val="false"/>
          <w:i w:val="false"/>
          <w:color w:val="000000"/>
          <w:sz w:val="28"/>
        </w:rPr>
        <w:t>
      Бас бухгалтер/қаржы-экономикалық бөлімінің бастығы</w:t>
      </w:r>
    </w:p>
    <w:bookmarkEnd w:id="876"/>
    <w:bookmarkStart w:name="z951" w:id="877"/>
    <w:p>
      <w:pPr>
        <w:spacing w:after="0"/>
        <w:ind w:left="0"/>
        <w:jc w:val="both"/>
      </w:pPr>
      <w:r>
        <w:rPr>
          <w:rFonts w:ascii="Times New Roman"/>
          <w:b w:val="false"/>
          <w:i w:val="false"/>
          <w:color w:val="000000"/>
          <w:sz w:val="28"/>
        </w:rPr>
        <w:t>
      _____________________________________________</w:t>
      </w:r>
    </w:p>
    <w:bookmarkEnd w:id="877"/>
    <w:bookmarkStart w:name="z952" w:id="878"/>
    <w:p>
      <w:pPr>
        <w:spacing w:after="0"/>
        <w:ind w:left="0"/>
        <w:jc w:val="both"/>
      </w:pPr>
      <w:r>
        <w:rPr>
          <w:rFonts w:ascii="Times New Roman"/>
          <w:b w:val="false"/>
          <w:i w:val="false"/>
          <w:color w:val="000000"/>
          <w:sz w:val="28"/>
        </w:rPr>
        <w:t>
      (қолы) (аты-жөні (ол болған жағдайда))</w:t>
      </w:r>
    </w:p>
    <w:bookmarkEnd w:id="8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29-қосымша</w:t>
            </w:r>
            <w:r>
              <w:br/>
            </w:r>
            <w:r>
              <w:rPr>
                <w:rFonts w:ascii="Times New Roman"/>
                <w:b w:val="false"/>
                <w:i w:val="false"/>
                <w:color w:val="000000"/>
                <w:sz w:val="20"/>
              </w:rPr>
              <w:t>01-141-нысан</w:t>
            </w:r>
          </w:p>
        </w:tc>
      </w:tr>
    </w:tbl>
    <w:bookmarkStart w:name="z954" w:id="879"/>
    <w:p>
      <w:pPr>
        <w:spacing w:after="0"/>
        <w:ind w:left="0"/>
        <w:jc w:val="left"/>
      </w:pPr>
      <w:r>
        <w:rPr>
          <w:rFonts w:ascii="Times New Roman"/>
          <w:b/>
          <w:i w:val="false"/>
          <w:color w:val="000000"/>
        </w:rPr>
        <w:t xml:space="preserve"> Бiлiм беру және әлеуметтiк қорғау мекемелерiнде тамақтануға арналған шығыстарды есептеу</w:t>
      </w:r>
    </w:p>
    <w:bookmarkEnd w:id="879"/>
    <w:bookmarkStart w:name="z955" w:id="880"/>
    <w:p>
      <w:pPr>
        <w:spacing w:after="0"/>
        <w:ind w:left="0"/>
        <w:jc w:val="both"/>
      </w:pPr>
      <w:r>
        <w:rPr>
          <w:rFonts w:ascii="Times New Roman"/>
          <w:b w:val="false"/>
          <w:i w:val="false"/>
          <w:color w:val="000000"/>
          <w:sz w:val="28"/>
        </w:rPr>
        <w:t>
      Кодтары</w:t>
      </w:r>
    </w:p>
    <w:bookmarkEnd w:id="880"/>
    <w:bookmarkStart w:name="z956" w:id="881"/>
    <w:p>
      <w:pPr>
        <w:spacing w:after="0"/>
        <w:ind w:left="0"/>
        <w:jc w:val="both"/>
      </w:pPr>
      <w:r>
        <w:rPr>
          <w:rFonts w:ascii="Times New Roman"/>
          <w:b w:val="false"/>
          <w:i w:val="false"/>
          <w:color w:val="000000"/>
          <w:sz w:val="28"/>
        </w:rPr>
        <w:t>
      Жылы ___________________</w:t>
      </w:r>
    </w:p>
    <w:bookmarkEnd w:id="881"/>
    <w:bookmarkStart w:name="z957" w:id="882"/>
    <w:p>
      <w:pPr>
        <w:spacing w:after="0"/>
        <w:ind w:left="0"/>
        <w:jc w:val="both"/>
      </w:pPr>
      <w:r>
        <w:rPr>
          <w:rFonts w:ascii="Times New Roman"/>
          <w:b w:val="false"/>
          <w:i w:val="false"/>
          <w:color w:val="000000"/>
          <w:sz w:val="28"/>
        </w:rPr>
        <w:t>
      Деректер түрi (болжам, жоспар, есеп) ___________________</w:t>
      </w:r>
    </w:p>
    <w:bookmarkEnd w:id="882"/>
    <w:bookmarkStart w:name="z958" w:id="883"/>
    <w:p>
      <w:pPr>
        <w:spacing w:after="0"/>
        <w:ind w:left="0"/>
        <w:jc w:val="both"/>
      </w:pPr>
      <w:r>
        <w:rPr>
          <w:rFonts w:ascii="Times New Roman"/>
          <w:b w:val="false"/>
          <w:i w:val="false"/>
          <w:color w:val="000000"/>
          <w:sz w:val="28"/>
        </w:rPr>
        <w:t>
      Функционалдық топ ___________________</w:t>
      </w:r>
    </w:p>
    <w:bookmarkEnd w:id="883"/>
    <w:bookmarkStart w:name="z959" w:id="884"/>
    <w:p>
      <w:pPr>
        <w:spacing w:after="0"/>
        <w:ind w:left="0"/>
        <w:jc w:val="both"/>
      </w:pPr>
      <w:r>
        <w:rPr>
          <w:rFonts w:ascii="Times New Roman"/>
          <w:b w:val="false"/>
          <w:i w:val="false"/>
          <w:color w:val="000000"/>
          <w:sz w:val="28"/>
        </w:rPr>
        <w:t>
      Бағдарламалардың әкiмшiсi ___________________</w:t>
      </w:r>
    </w:p>
    <w:bookmarkEnd w:id="884"/>
    <w:bookmarkStart w:name="z960" w:id="885"/>
    <w:p>
      <w:pPr>
        <w:spacing w:after="0"/>
        <w:ind w:left="0"/>
        <w:jc w:val="both"/>
      </w:pPr>
      <w:r>
        <w:rPr>
          <w:rFonts w:ascii="Times New Roman"/>
          <w:b w:val="false"/>
          <w:i w:val="false"/>
          <w:color w:val="000000"/>
          <w:sz w:val="28"/>
        </w:rPr>
        <w:t>
      Мемлекеттiк мекеме ___________________</w:t>
      </w:r>
    </w:p>
    <w:bookmarkEnd w:id="885"/>
    <w:bookmarkStart w:name="z961" w:id="886"/>
    <w:p>
      <w:pPr>
        <w:spacing w:after="0"/>
        <w:ind w:left="0"/>
        <w:jc w:val="both"/>
      </w:pPr>
      <w:r>
        <w:rPr>
          <w:rFonts w:ascii="Times New Roman"/>
          <w:b w:val="false"/>
          <w:i w:val="false"/>
          <w:color w:val="000000"/>
          <w:sz w:val="28"/>
        </w:rPr>
        <w:t>
      Бағдарлама ___________________</w:t>
      </w:r>
    </w:p>
    <w:bookmarkEnd w:id="886"/>
    <w:bookmarkStart w:name="z962" w:id="887"/>
    <w:p>
      <w:pPr>
        <w:spacing w:after="0"/>
        <w:ind w:left="0"/>
        <w:jc w:val="both"/>
      </w:pPr>
      <w:r>
        <w:rPr>
          <w:rFonts w:ascii="Times New Roman"/>
          <w:b w:val="false"/>
          <w:i w:val="false"/>
          <w:color w:val="000000"/>
          <w:sz w:val="28"/>
        </w:rPr>
        <w:t>
      Ерекшелiк ___________________</w:t>
      </w:r>
    </w:p>
    <w:bookmarkEnd w:id="8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 күндерi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63" w:id="88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888"/>
    <w:bookmarkStart w:name="z964" w:id="889"/>
    <w:p>
      <w:pPr>
        <w:spacing w:after="0"/>
        <w:ind w:left="0"/>
        <w:jc w:val="both"/>
      </w:pPr>
      <w:r>
        <w:rPr>
          <w:rFonts w:ascii="Times New Roman"/>
          <w:b w:val="false"/>
          <w:i w:val="false"/>
          <w:color w:val="000000"/>
          <w:sz w:val="28"/>
        </w:rPr>
        <w:t>
      ____________________________________________</w:t>
      </w:r>
    </w:p>
    <w:bookmarkEnd w:id="889"/>
    <w:bookmarkStart w:name="z965" w:id="890"/>
    <w:p>
      <w:pPr>
        <w:spacing w:after="0"/>
        <w:ind w:left="0"/>
        <w:jc w:val="both"/>
      </w:pPr>
      <w:r>
        <w:rPr>
          <w:rFonts w:ascii="Times New Roman"/>
          <w:b w:val="false"/>
          <w:i w:val="false"/>
          <w:color w:val="000000"/>
          <w:sz w:val="28"/>
        </w:rPr>
        <w:t>
      (қолы) (аты-жөні (ол болған жағдайда))</w:t>
      </w:r>
    </w:p>
    <w:bookmarkEnd w:id="890"/>
    <w:bookmarkStart w:name="z966" w:id="891"/>
    <w:p>
      <w:pPr>
        <w:spacing w:after="0"/>
        <w:ind w:left="0"/>
        <w:jc w:val="both"/>
      </w:pPr>
      <w:r>
        <w:rPr>
          <w:rFonts w:ascii="Times New Roman"/>
          <w:b w:val="false"/>
          <w:i w:val="false"/>
          <w:color w:val="000000"/>
          <w:sz w:val="28"/>
        </w:rPr>
        <w:t>
      Бюджеттік бағдарлама басшысы</w:t>
      </w:r>
    </w:p>
    <w:bookmarkEnd w:id="891"/>
    <w:bookmarkStart w:name="z967" w:id="892"/>
    <w:p>
      <w:pPr>
        <w:spacing w:after="0"/>
        <w:ind w:left="0"/>
        <w:jc w:val="both"/>
      </w:pPr>
      <w:r>
        <w:rPr>
          <w:rFonts w:ascii="Times New Roman"/>
          <w:b w:val="false"/>
          <w:i w:val="false"/>
          <w:color w:val="000000"/>
          <w:sz w:val="28"/>
        </w:rPr>
        <w:t>
      _____________________________________________</w:t>
      </w:r>
    </w:p>
    <w:bookmarkEnd w:id="892"/>
    <w:bookmarkStart w:name="z968" w:id="893"/>
    <w:p>
      <w:pPr>
        <w:spacing w:after="0"/>
        <w:ind w:left="0"/>
        <w:jc w:val="both"/>
      </w:pPr>
      <w:r>
        <w:rPr>
          <w:rFonts w:ascii="Times New Roman"/>
          <w:b w:val="false"/>
          <w:i w:val="false"/>
          <w:color w:val="000000"/>
          <w:sz w:val="28"/>
        </w:rPr>
        <w:t>
      (қолы) (аты-жөні (ол болған жағдайда))</w:t>
      </w:r>
    </w:p>
    <w:bookmarkEnd w:id="893"/>
    <w:bookmarkStart w:name="z969" w:id="894"/>
    <w:p>
      <w:pPr>
        <w:spacing w:after="0"/>
        <w:ind w:left="0"/>
        <w:jc w:val="both"/>
      </w:pPr>
      <w:r>
        <w:rPr>
          <w:rFonts w:ascii="Times New Roman"/>
          <w:b w:val="false"/>
          <w:i w:val="false"/>
          <w:color w:val="000000"/>
          <w:sz w:val="28"/>
        </w:rPr>
        <w:t>
      Бас бухгалтер/қаржы-экономикалық бөлімінің бастығы</w:t>
      </w:r>
    </w:p>
    <w:bookmarkEnd w:id="894"/>
    <w:bookmarkStart w:name="z970" w:id="895"/>
    <w:p>
      <w:pPr>
        <w:spacing w:after="0"/>
        <w:ind w:left="0"/>
        <w:jc w:val="both"/>
      </w:pPr>
      <w:r>
        <w:rPr>
          <w:rFonts w:ascii="Times New Roman"/>
          <w:b w:val="false"/>
          <w:i w:val="false"/>
          <w:color w:val="000000"/>
          <w:sz w:val="28"/>
        </w:rPr>
        <w:t>
      _____________________________________________</w:t>
      </w:r>
    </w:p>
    <w:bookmarkEnd w:id="895"/>
    <w:bookmarkStart w:name="z971" w:id="896"/>
    <w:p>
      <w:pPr>
        <w:spacing w:after="0"/>
        <w:ind w:left="0"/>
        <w:jc w:val="both"/>
      </w:pPr>
      <w:r>
        <w:rPr>
          <w:rFonts w:ascii="Times New Roman"/>
          <w:b w:val="false"/>
          <w:i w:val="false"/>
          <w:color w:val="000000"/>
          <w:sz w:val="28"/>
        </w:rPr>
        <w:t>
      (қолы) (аты-жөні (ол болған жағдайда))</w:t>
      </w:r>
    </w:p>
    <w:bookmarkEnd w:id="89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30-қосымша</w:t>
            </w:r>
            <w:r>
              <w:br/>
            </w:r>
            <w:r>
              <w:rPr>
                <w:rFonts w:ascii="Times New Roman"/>
                <w:b w:val="false"/>
                <w:i w:val="false"/>
                <w:color w:val="000000"/>
                <w:sz w:val="20"/>
              </w:rPr>
              <w:t>02-141-нысан</w:t>
            </w:r>
          </w:p>
        </w:tc>
      </w:tr>
    </w:tbl>
    <w:bookmarkStart w:name="z973" w:id="897"/>
    <w:p>
      <w:pPr>
        <w:spacing w:after="0"/>
        <w:ind w:left="0"/>
        <w:jc w:val="left"/>
      </w:pPr>
      <w:r>
        <w:rPr>
          <w:rFonts w:ascii="Times New Roman"/>
          <w:b/>
          <w:i w:val="false"/>
          <w:color w:val="000000"/>
        </w:rPr>
        <w:t xml:space="preserve"> Әскери қызметшiлерге, iшкi iстер органдарына, қылмыстық-атқару жүйесiне, сыбайлас жемқорлыққа қарсы қызметіне, экономикалық тергеу қызметіне, қызметкерлерiне, кәсiптiк апаттан-құтқару құрылымдарының құтқарушыларына, әскери және арнайы оқу орындарының курсанттарына, әскери мектеп-интернаттарының тәрбиеленушiлерiне тамақ өнiмдерiн сатып алуға арналған шығыстарды есептеу</w:t>
      </w:r>
    </w:p>
    <w:bookmarkEnd w:id="897"/>
    <w:bookmarkStart w:name="z974" w:id="898"/>
    <w:p>
      <w:pPr>
        <w:spacing w:after="0"/>
        <w:ind w:left="0"/>
        <w:jc w:val="both"/>
      </w:pPr>
      <w:r>
        <w:rPr>
          <w:rFonts w:ascii="Times New Roman"/>
          <w:b w:val="false"/>
          <w:i w:val="false"/>
          <w:color w:val="000000"/>
          <w:sz w:val="28"/>
        </w:rPr>
        <w:t>
      Кодтары</w:t>
      </w:r>
    </w:p>
    <w:bookmarkEnd w:id="898"/>
    <w:bookmarkStart w:name="z975" w:id="899"/>
    <w:p>
      <w:pPr>
        <w:spacing w:after="0"/>
        <w:ind w:left="0"/>
        <w:jc w:val="both"/>
      </w:pPr>
      <w:r>
        <w:rPr>
          <w:rFonts w:ascii="Times New Roman"/>
          <w:b w:val="false"/>
          <w:i w:val="false"/>
          <w:color w:val="000000"/>
          <w:sz w:val="28"/>
        </w:rPr>
        <w:t>
      Жылы ___________________</w:t>
      </w:r>
    </w:p>
    <w:bookmarkEnd w:id="899"/>
    <w:bookmarkStart w:name="z976" w:id="900"/>
    <w:p>
      <w:pPr>
        <w:spacing w:after="0"/>
        <w:ind w:left="0"/>
        <w:jc w:val="both"/>
      </w:pPr>
      <w:r>
        <w:rPr>
          <w:rFonts w:ascii="Times New Roman"/>
          <w:b w:val="false"/>
          <w:i w:val="false"/>
          <w:color w:val="000000"/>
          <w:sz w:val="28"/>
        </w:rPr>
        <w:t>
      Деректер түрi (болжам, жоспар, есеп) ___________________</w:t>
      </w:r>
    </w:p>
    <w:bookmarkEnd w:id="900"/>
    <w:bookmarkStart w:name="z977" w:id="901"/>
    <w:p>
      <w:pPr>
        <w:spacing w:after="0"/>
        <w:ind w:left="0"/>
        <w:jc w:val="both"/>
      </w:pPr>
      <w:r>
        <w:rPr>
          <w:rFonts w:ascii="Times New Roman"/>
          <w:b w:val="false"/>
          <w:i w:val="false"/>
          <w:color w:val="000000"/>
          <w:sz w:val="28"/>
        </w:rPr>
        <w:t>
      Функционалдық топ ___________________</w:t>
      </w:r>
    </w:p>
    <w:bookmarkEnd w:id="901"/>
    <w:bookmarkStart w:name="z978" w:id="902"/>
    <w:p>
      <w:pPr>
        <w:spacing w:after="0"/>
        <w:ind w:left="0"/>
        <w:jc w:val="both"/>
      </w:pPr>
      <w:r>
        <w:rPr>
          <w:rFonts w:ascii="Times New Roman"/>
          <w:b w:val="false"/>
          <w:i w:val="false"/>
          <w:color w:val="000000"/>
          <w:sz w:val="28"/>
        </w:rPr>
        <w:t>
      Бағдарламалардың әкiмшiсi ___________________</w:t>
      </w:r>
    </w:p>
    <w:bookmarkEnd w:id="902"/>
    <w:bookmarkStart w:name="z979" w:id="903"/>
    <w:p>
      <w:pPr>
        <w:spacing w:after="0"/>
        <w:ind w:left="0"/>
        <w:jc w:val="both"/>
      </w:pPr>
      <w:r>
        <w:rPr>
          <w:rFonts w:ascii="Times New Roman"/>
          <w:b w:val="false"/>
          <w:i w:val="false"/>
          <w:color w:val="000000"/>
          <w:sz w:val="28"/>
        </w:rPr>
        <w:t>
      Мемлекеттiк мекеме ___________________</w:t>
      </w:r>
    </w:p>
    <w:bookmarkEnd w:id="903"/>
    <w:bookmarkStart w:name="z980" w:id="904"/>
    <w:p>
      <w:pPr>
        <w:spacing w:after="0"/>
        <w:ind w:left="0"/>
        <w:jc w:val="both"/>
      </w:pPr>
      <w:r>
        <w:rPr>
          <w:rFonts w:ascii="Times New Roman"/>
          <w:b w:val="false"/>
          <w:i w:val="false"/>
          <w:color w:val="000000"/>
          <w:sz w:val="28"/>
        </w:rPr>
        <w:t>
      Бағдарлама ___________________</w:t>
      </w:r>
    </w:p>
    <w:bookmarkEnd w:id="904"/>
    <w:bookmarkStart w:name="z981" w:id="905"/>
    <w:p>
      <w:pPr>
        <w:spacing w:after="0"/>
        <w:ind w:left="0"/>
        <w:jc w:val="both"/>
      </w:pPr>
      <w:r>
        <w:rPr>
          <w:rFonts w:ascii="Times New Roman"/>
          <w:b w:val="false"/>
          <w:i w:val="false"/>
          <w:color w:val="000000"/>
          <w:sz w:val="28"/>
        </w:rPr>
        <w:t>
      Ерекшелiк ___________________</w:t>
      </w:r>
    </w:p>
    <w:bookmarkEnd w:id="90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 (күндер)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 мерзiмдi қызметтегi 1 әскери қызметкерлерге темекi бұйымдарын босату нормасы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Айлардың саны (айлар)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 4-баған х 5-баған +3-баған х6-баған х7-баған)/1000</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982" w:id="90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06"/>
    <w:bookmarkStart w:name="z983" w:id="907"/>
    <w:p>
      <w:pPr>
        <w:spacing w:after="0"/>
        <w:ind w:left="0"/>
        <w:jc w:val="both"/>
      </w:pPr>
      <w:r>
        <w:rPr>
          <w:rFonts w:ascii="Times New Roman"/>
          <w:b w:val="false"/>
          <w:i w:val="false"/>
          <w:color w:val="000000"/>
          <w:sz w:val="28"/>
        </w:rPr>
        <w:t>
      ____________________________________________</w:t>
      </w:r>
    </w:p>
    <w:bookmarkEnd w:id="907"/>
    <w:bookmarkStart w:name="z984" w:id="908"/>
    <w:p>
      <w:pPr>
        <w:spacing w:after="0"/>
        <w:ind w:left="0"/>
        <w:jc w:val="both"/>
      </w:pPr>
      <w:r>
        <w:rPr>
          <w:rFonts w:ascii="Times New Roman"/>
          <w:b w:val="false"/>
          <w:i w:val="false"/>
          <w:color w:val="000000"/>
          <w:sz w:val="28"/>
        </w:rPr>
        <w:t>
      (қолы) (аты-жөні (ол болған жағдайда))</w:t>
      </w:r>
    </w:p>
    <w:bookmarkEnd w:id="908"/>
    <w:bookmarkStart w:name="z985" w:id="909"/>
    <w:p>
      <w:pPr>
        <w:spacing w:after="0"/>
        <w:ind w:left="0"/>
        <w:jc w:val="both"/>
      </w:pPr>
      <w:r>
        <w:rPr>
          <w:rFonts w:ascii="Times New Roman"/>
          <w:b w:val="false"/>
          <w:i w:val="false"/>
          <w:color w:val="000000"/>
          <w:sz w:val="28"/>
        </w:rPr>
        <w:t>
      Бюджеттік бағдарлама басшысы</w:t>
      </w:r>
    </w:p>
    <w:bookmarkEnd w:id="909"/>
    <w:bookmarkStart w:name="z986" w:id="910"/>
    <w:p>
      <w:pPr>
        <w:spacing w:after="0"/>
        <w:ind w:left="0"/>
        <w:jc w:val="both"/>
      </w:pPr>
      <w:r>
        <w:rPr>
          <w:rFonts w:ascii="Times New Roman"/>
          <w:b w:val="false"/>
          <w:i w:val="false"/>
          <w:color w:val="000000"/>
          <w:sz w:val="28"/>
        </w:rPr>
        <w:t>
      _____________________________________________</w:t>
      </w:r>
    </w:p>
    <w:bookmarkEnd w:id="910"/>
    <w:bookmarkStart w:name="z987" w:id="911"/>
    <w:p>
      <w:pPr>
        <w:spacing w:after="0"/>
        <w:ind w:left="0"/>
        <w:jc w:val="both"/>
      </w:pPr>
      <w:r>
        <w:rPr>
          <w:rFonts w:ascii="Times New Roman"/>
          <w:b w:val="false"/>
          <w:i w:val="false"/>
          <w:color w:val="000000"/>
          <w:sz w:val="28"/>
        </w:rPr>
        <w:t>
      (қолы) (аты-жөні (ол болған жағдайда))</w:t>
      </w:r>
    </w:p>
    <w:bookmarkEnd w:id="911"/>
    <w:bookmarkStart w:name="z988" w:id="912"/>
    <w:p>
      <w:pPr>
        <w:spacing w:after="0"/>
        <w:ind w:left="0"/>
        <w:jc w:val="both"/>
      </w:pPr>
      <w:r>
        <w:rPr>
          <w:rFonts w:ascii="Times New Roman"/>
          <w:b w:val="false"/>
          <w:i w:val="false"/>
          <w:color w:val="000000"/>
          <w:sz w:val="28"/>
        </w:rPr>
        <w:t>
      Бас бухгалтер/қаржы-экономикалық бөлімінің бастығы</w:t>
      </w:r>
    </w:p>
    <w:bookmarkEnd w:id="912"/>
    <w:bookmarkStart w:name="z989" w:id="913"/>
    <w:p>
      <w:pPr>
        <w:spacing w:after="0"/>
        <w:ind w:left="0"/>
        <w:jc w:val="both"/>
      </w:pPr>
      <w:r>
        <w:rPr>
          <w:rFonts w:ascii="Times New Roman"/>
          <w:b w:val="false"/>
          <w:i w:val="false"/>
          <w:color w:val="000000"/>
          <w:sz w:val="28"/>
        </w:rPr>
        <w:t>
      _____________________________________________</w:t>
      </w:r>
    </w:p>
    <w:bookmarkEnd w:id="913"/>
    <w:bookmarkStart w:name="z990" w:id="914"/>
    <w:p>
      <w:pPr>
        <w:spacing w:after="0"/>
        <w:ind w:left="0"/>
        <w:jc w:val="both"/>
      </w:pPr>
      <w:r>
        <w:rPr>
          <w:rFonts w:ascii="Times New Roman"/>
          <w:b w:val="false"/>
          <w:i w:val="false"/>
          <w:color w:val="000000"/>
          <w:sz w:val="28"/>
        </w:rPr>
        <w:t>
      (қолы) (аты-жөні (ол болған жағдайда))</w:t>
      </w:r>
    </w:p>
    <w:bookmarkEnd w:id="91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r>
              <w:br/>
            </w:r>
            <w:r>
              <w:rPr>
                <w:rFonts w:ascii="Times New Roman"/>
                <w:b w:val="false"/>
                <w:i w:val="false"/>
                <w:color w:val="000000"/>
                <w:sz w:val="20"/>
              </w:rPr>
              <w:t>31-қосымша</w:t>
            </w:r>
            <w:r>
              <w:br/>
            </w:r>
            <w:r>
              <w:rPr>
                <w:rFonts w:ascii="Times New Roman"/>
                <w:b w:val="false"/>
                <w:i w:val="false"/>
                <w:color w:val="000000"/>
                <w:sz w:val="20"/>
              </w:rPr>
              <w:t>03-141-нысан</w:t>
            </w:r>
          </w:p>
        </w:tc>
      </w:tr>
    </w:tbl>
    <w:bookmarkStart w:name="z993" w:id="915"/>
    <w:p>
      <w:pPr>
        <w:spacing w:after="0"/>
        <w:ind w:left="0"/>
        <w:jc w:val="left"/>
      </w:pPr>
      <w:r>
        <w:rPr>
          <w:rFonts w:ascii="Times New Roman"/>
          <w:b/>
          <w:i w:val="false"/>
          <w:color w:val="000000"/>
        </w:rPr>
        <w:t xml:space="preserve"> Ветеринариялық мекемелерiнде тамақтануға арналған шығыстарды есептеу</w:t>
      </w:r>
    </w:p>
    <w:bookmarkEnd w:id="915"/>
    <w:bookmarkStart w:name="z994" w:id="916"/>
    <w:p>
      <w:pPr>
        <w:spacing w:after="0"/>
        <w:ind w:left="0"/>
        <w:jc w:val="both"/>
      </w:pPr>
      <w:r>
        <w:rPr>
          <w:rFonts w:ascii="Times New Roman"/>
          <w:b w:val="false"/>
          <w:i w:val="false"/>
          <w:color w:val="000000"/>
          <w:sz w:val="28"/>
        </w:rPr>
        <w:t>
      Кодтары</w:t>
      </w:r>
    </w:p>
    <w:bookmarkEnd w:id="916"/>
    <w:bookmarkStart w:name="z995" w:id="917"/>
    <w:p>
      <w:pPr>
        <w:spacing w:after="0"/>
        <w:ind w:left="0"/>
        <w:jc w:val="both"/>
      </w:pPr>
      <w:r>
        <w:rPr>
          <w:rFonts w:ascii="Times New Roman"/>
          <w:b w:val="false"/>
          <w:i w:val="false"/>
          <w:color w:val="000000"/>
          <w:sz w:val="28"/>
        </w:rPr>
        <w:t>
      Жылы ___________________</w:t>
      </w:r>
    </w:p>
    <w:bookmarkEnd w:id="917"/>
    <w:bookmarkStart w:name="z996" w:id="918"/>
    <w:p>
      <w:pPr>
        <w:spacing w:after="0"/>
        <w:ind w:left="0"/>
        <w:jc w:val="both"/>
      </w:pPr>
      <w:r>
        <w:rPr>
          <w:rFonts w:ascii="Times New Roman"/>
          <w:b w:val="false"/>
          <w:i w:val="false"/>
          <w:color w:val="000000"/>
          <w:sz w:val="28"/>
        </w:rPr>
        <w:t>
      Деректер түрi (болжам, жоспар, есеп) ___________________</w:t>
      </w:r>
    </w:p>
    <w:bookmarkEnd w:id="918"/>
    <w:bookmarkStart w:name="z997" w:id="919"/>
    <w:p>
      <w:pPr>
        <w:spacing w:after="0"/>
        <w:ind w:left="0"/>
        <w:jc w:val="both"/>
      </w:pPr>
      <w:r>
        <w:rPr>
          <w:rFonts w:ascii="Times New Roman"/>
          <w:b w:val="false"/>
          <w:i w:val="false"/>
          <w:color w:val="000000"/>
          <w:sz w:val="28"/>
        </w:rPr>
        <w:t>
      Функционалдық топ ___________________</w:t>
      </w:r>
    </w:p>
    <w:bookmarkEnd w:id="919"/>
    <w:bookmarkStart w:name="z998" w:id="920"/>
    <w:p>
      <w:pPr>
        <w:spacing w:after="0"/>
        <w:ind w:left="0"/>
        <w:jc w:val="both"/>
      </w:pPr>
      <w:r>
        <w:rPr>
          <w:rFonts w:ascii="Times New Roman"/>
          <w:b w:val="false"/>
          <w:i w:val="false"/>
          <w:color w:val="000000"/>
          <w:sz w:val="28"/>
        </w:rPr>
        <w:t>
      Бағдарламалардың әкiмшiсi ___________________</w:t>
      </w:r>
    </w:p>
    <w:bookmarkEnd w:id="920"/>
    <w:bookmarkStart w:name="z999" w:id="921"/>
    <w:p>
      <w:pPr>
        <w:spacing w:after="0"/>
        <w:ind w:left="0"/>
        <w:jc w:val="both"/>
      </w:pPr>
      <w:r>
        <w:rPr>
          <w:rFonts w:ascii="Times New Roman"/>
          <w:b w:val="false"/>
          <w:i w:val="false"/>
          <w:color w:val="000000"/>
          <w:sz w:val="28"/>
        </w:rPr>
        <w:t>
      Мемлекеттiк мекеме ___________________</w:t>
      </w:r>
    </w:p>
    <w:bookmarkEnd w:id="921"/>
    <w:bookmarkStart w:name="z1000" w:id="922"/>
    <w:p>
      <w:pPr>
        <w:spacing w:after="0"/>
        <w:ind w:left="0"/>
        <w:jc w:val="both"/>
      </w:pPr>
      <w:r>
        <w:rPr>
          <w:rFonts w:ascii="Times New Roman"/>
          <w:b w:val="false"/>
          <w:i w:val="false"/>
          <w:color w:val="000000"/>
          <w:sz w:val="28"/>
        </w:rPr>
        <w:t>
      Бағдарлама ___________________</w:t>
      </w:r>
    </w:p>
    <w:bookmarkEnd w:id="922"/>
    <w:bookmarkStart w:name="z1001" w:id="923"/>
    <w:p>
      <w:pPr>
        <w:spacing w:after="0"/>
        <w:ind w:left="0"/>
        <w:jc w:val="both"/>
      </w:pPr>
      <w:r>
        <w:rPr>
          <w:rFonts w:ascii="Times New Roman"/>
          <w:b w:val="false"/>
          <w:i w:val="false"/>
          <w:color w:val="000000"/>
          <w:sz w:val="28"/>
        </w:rPr>
        <w:t>
      Ерекшелiк ___________________</w:t>
      </w:r>
    </w:p>
    <w:bookmarkEnd w:id="92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02" w:id="92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24"/>
    <w:bookmarkStart w:name="z1003" w:id="925"/>
    <w:p>
      <w:pPr>
        <w:spacing w:after="0"/>
        <w:ind w:left="0"/>
        <w:jc w:val="both"/>
      </w:pPr>
      <w:r>
        <w:rPr>
          <w:rFonts w:ascii="Times New Roman"/>
          <w:b w:val="false"/>
          <w:i w:val="false"/>
          <w:color w:val="000000"/>
          <w:sz w:val="28"/>
        </w:rPr>
        <w:t>
      ____________________________________________</w:t>
      </w:r>
    </w:p>
    <w:bookmarkEnd w:id="925"/>
    <w:bookmarkStart w:name="z1004" w:id="926"/>
    <w:p>
      <w:pPr>
        <w:spacing w:after="0"/>
        <w:ind w:left="0"/>
        <w:jc w:val="both"/>
      </w:pPr>
      <w:r>
        <w:rPr>
          <w:rFonts w:ascii="Times New Roman"/>
          <w:b w:val="false"/>
          <w:i w:val="false"/>
          <w:color w:val="000000"/>
          <w:sz w:val="28"/>
        </w:rPr>
        <w:t>
      (қолы) (аты-жөні (ол болған жағдайда))</w:t>
      </w:r>
    </w:p>
    <w:bookmarkEnd w:id="926"/>
    <w:bookmarkStart w:name="z1005" w:id="927"/>
    <w:p>
      <w:pPr>
        <w:spacing w:after="0"/>
        <w:ind w:left="0"/>
        <w:jc w:val="both"/>
      </w:pPr>
      <w:r>
        <w:rPr>
          <w:rFonts w:ascii="Times New Roman"/>
          <w:b w:val="false"/>
          <w:i w:val="false"/>
          <w:color w:val="000000"/>
          <w:sz w:val="28"/>
        </w:rPr>
        <w:t>
      Бюджеттік бағдарлама басшысы</w:t>
      </w:r>
    </w:p>
    <w:bookmarkEnd w:id="927"/>
    <w:bookmarkStart w:name="z1006" w:id="928"/>
    <w:p>
      <w:pPr>
        <w:spacing w:after="0"/>
        <w:ind w:left="0"/>
        <w:jc w:val="both"/>
      </w:pPr>
      <w:r>
        <w:rPr>
          <w:rFonts w:ascii="Times New Roman"/>
          <w:b w:val="false"/>
          <w:i w:val="false"/>
          <w:color w:val="000000"/>
          <w:sz w:val="28"/>
        </w:rPr>
        <w:t>
      _____________________________________________</w:t>
      </w:r>
    </w:p>
    <w:bookmarkEnd w:id="928"/>
    <w:bookmarkStart w:name="z1007" w:id="929"/>
    <w:p>
      <w:pPr>
        <w:spacing w:after="0"/>
        <w:ind w:left="0"/>
        <w:jc w:val="both"/>
      </w:pPr>
      <w:r>
        <w:rPr>
          <w:rFonts w:ascii="Times New Roman"/>
          <w:b w:val="false"/>
          <w:i w:val="false"/>
          <w:color w:val="000000"/>
          <w:sz w:val="28"/>
        </w:rPr>
        <w:t>
      (қолы) (аты-жөні (ол болған жағдайда))</w:t>
      </w:r>
    </w:p>
    <w:bookmarkEnd w:id="929"/>
    <w:bookmarkStart w:name="z1008" w:id="930"/>
    <w:p>
      <w:pPr>
        <w:spacing w:after="0"/>
        <w:ind w:left="0"/>
        <w:jc w:val="both"/>
      </w:pPr>
      <w:r>
        <w:rPr>
          <w:rFonts w:ascii="Times New Roman"/>
          <w:b w:val="false"/>
          <w:i w:val="false"/>
          <w:color w:val="000000"/>
          <w:sz w:val="28"/>
        </w:rPr>
        <w:t>
      Бас бухгалтер/қаржы-экономикалық бөлімінің бастығы</w:t>
      </w:r>
    </w:p>
    <w:bookmarkEnd w:id="930"/>
    <w:bookmarkStart w:name="z1009" w:id="931"/>
    <w:p>
      <w:pPr>
        <w:spacing w:after="0"/>
        <w:ind w:left="0"/>
        <w:jc w:val="both"/>
      </w:pPr>
      <w:r>
        <w:rPr>
          <w:rFonts w:ascii="Times New Roman"/>
          <w:b w:val="false"/>
          <w:i w:val="false"/>
          <w:color w:val="000000"/>
          <w:sz w:val="28"/>
        </w:rPr>
        <w:t>
      _____________________________________________</w:t>
      </w:r>
    </w:p>
    <w:bookmarkEnd w:id="931"/>
    <w:bookmarkStart w:name="z1010" w:id="932"/>
    <w:p>
      <w:pPr>
        <w:spacing w:after="0"/>
        <w:ind w:left="0"/>
        <w:jc w:val="both"/>
      </w:pPr>
      <w:r>
        <w:rPr>
          <w:rFonts w:ascii="Times New Roman"/>
          <w:b w:val="false"/>
          <w:i w:val="false"/>
          <w:color w:val="000000"/>
          <w:sz w:val="28"/>
        </w:rPr>
        <w:t>
      (қолы) (аты-жөні (ол болған жағдайда))</w:t>
      </w:r>
    </w:p>
    <w:bookmarkEnd w:id="9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32-қосымша</w:t>
            </w:r>
            <w:r>
              <w:br/>
            </w:r>
            <w:r>
              <w:rPr>
                <w:rFonts w:ascii="Times New Roman"/>
                <w:b w:val="false"/>
                <w:i w:val="false"/>
                <w:color w:val="000000"/>
                <w:sz w:val="20"/>
              </w:rPr>
              <w:t>04-141-нысан</w:t>
            </w:r>
          </w:p>
        </w:tc>
      </w:tr>
    </w:tbl>
    <w:bookmarkStart w:name="z1012" w:id="933"/>
    <w:p>
      <w:pPr>
        <w:spacing w:after="0"/>
        <w:ind w:left="0"/>
        <w:jc w:val="left"/>
      </w:pPr>
      <w:r>
        <w:rPr>
          <w:rFonts w:ascii="Times New Roman"/>
          <w:b/>
          <w:i w:val="false"/>
          <w:color w:val="000000"/>
        </w:rPr>
        <w:t xml:space="preserve"> Денсаулық сақтау мекемелерiндегi тамақтануға арналған шығыстарды есептеу</w:t>
      </w:r>
    </w:p>
    <w:bookmarkEnd w:id="933"/>
    <w:bookmarkStart w:name="z1013" w:id="934"/>
    <w:p>
      <w:pPr>
        <w:spacing w:after="0"/>
        <w:ind w:left="0"/>
        <w:jc w:val="both"/>
      </w:pPr>
      <w:r>
        <w:rPr>
          <w:rFonts w:ascii="Times New Roman"/>
          <w:b w:val="false"/>
          <w:i w:val="false"/>
          <w:color w:val="000000"/>
          <w:sz w:val="28"/>
        </w:rPr>
        <w:t>
      Кодтары</w:t>
      </w:r>
    </w:p>
    <w:bookmarkEnd w:id="934"/>
    <w:bookmarkStart w:name="z1014" w:id="935"/>
    <w:p>
      <w:pPr>
        <w:spacing w:after="0"/>
        <w:ind w:left="0"/>
        <w:jc w:val="both"/>
      </w:pPr>
      <w:r>
        <w:rPr>
          <w:rFonts w:ascii="Times New Roman"/>
          <w:b w:val="false"/>
          <w:i w:val="false"/>
          <w:color w:val="000000"/>
          <w:sz w:val="28"/>
        </w:rPr>
        <w:t>
      Жылы ___________________</w:t>
      </w:r>
    </w:p>
    <w:bookmarkEnd w:id="935"/>
    <w:bookmarkStart w:name="z1015" w:id="936"/>
    <w:p>
      <w:pPr>
        <w:spacing w:after="0"/>
        <w:ind w:left="0"/>
        <w:jc w:val="both"/>
      </w:pPr>
      <w:r>
        <w:rPr>
          <w:rFonts w:ascii="Times New Roman"/>
          <w:b w:val="false"/>
          <w:i w:val="false"/>
          <w:color w:val="000000"/>
          <w:sz w:val="28"/>
        </w:rPr>
        <w:t>
      Деректер түрi (болжам, жоспар, есеп) ___________________</w:t>
      </w:r>
    </w:p>
    <w:bookmarkEnd w:id="936"/>
    <w:bookmarkStart w:name="z1016" w:id="937"/>
    <w:p>
      <w:pPr>
        <w:spacing w:after="0"/>
        <w:ind w:left="0"/>
        <w:jc w:val="both"/>
      </w:pPr>
      <w:r>
        <w:rPr>
          <w:rFonts w:ascii="Times New Roman"/>
          <w:b w:val="false"/>
          <w:i w:val="false"/>
          <w:color w:val="000000"/>
          <w:sz w:val="28"/>
        </w:rPr>
        <w:t>
      Функционалдық топ ___________________</w:t>
      </w:r>
    </w:p>
    <w:bookmarkEnd w:id="937"/>
    <w:bookmarkStart w:name="z1017" w:id="938"/>
    <w:p>
      <w:pPr>
        <w:spacing w:after="0"/>
        <w:ind w:left="0"/>
        <w:jc w:val="both"/>
      </w:pPr>
      <w:r>
        <w:rPr>
          <w:rFonts w:ascii="Times New Roman"/>
          <w:b w:val="false"/>
          <w:i w:val="false"/>
          <w:color w:val="000000"/>
          <w:sz w:val="28"/>
        </w:rPr>
        <w:t>
      Бағдарламалардың әкiмшiсi ___________________</w:t>
      </w:r>
    </w:p>
    <w:bookmarkEnd w:id="938"/>
    <w:bookmarkStart w:name="z1018" w:id="939"/>
    <w:p>
      <w:pPr>
        <w:spacing w:after="0"/>
        <w:ind w:left="0"/>
        <w:jc w:val="both"/>
      </w:pPr>
      <w:r>
        <w:rPr>
          <w:rFonts w:ascii="Times New Roman"/>
          <w:b w:val="false"/>
          <w:i w:val="false"/>
          <w:color w:val="000000"/>
          <w:sz w:val="28"/>
        </w:rPr>
        <w:t>
      Мемлекеттiк мекеме ___________________</w:t>
      </w:r>
    </w:p>
    <w:bookmarkEnd w:id="939"/>
    <w:bookmarkStart w:name="z1019" w:id="940"/>
    <w:p>
      <w:pPr>
        <w:spacing w:after="0"/>
        <w:ind w:left="0"/>
        <w:jc w:val="both"/>
      </w:pPr>
      <w:r>
        <w:rPr>
          <w:rFonts w:ascii="Times New Roman"/>
          <w:b w:val="false"/>
          <w:i w:val="false"/>
          <w:color w:val="000000"/>
          <w:sz w:val="28"/>
        </w:rPr>
        <w:t>
      Бағдарлама ___________________</w:t>
      </w:r>
    </w:p>
    <w:bookmarkEnd w:id="940"/>
    <w:bookmarkStart w:name="z1020" w:id="941"/>
    <w:p>
      <w:pPr>
        <w:spacing w:after="0"/>
        <w:ind w:left="0"/>
        <w:jc w:val="both"/>
      </w:pPr>
      <w:r>
        <w:rPr>
          <w:rFonts w:ascii="Times New Roman"/>
          <w:b w:val="false"/>
          <w:i w:val="false"/>
          <w:color w:val="000000"/>
          <w:sz w:val="28"/>
        </w:rPr>
        <w:t>
      Ерекшелiк ___________________</w:t>
      </w:r>
    </w:p>
    <w:bookmarkEnd w:id="94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 ұйымдардың)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Төсек-күндер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төсек-күнiне арналған тамақтану шығыстарының нормасы, теңгемен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Тамақтануға арналған барлық шығындар, мың тенге (3-баған х4-баған)/1000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онкологиялық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нефрологиялық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гастроэнтерологиялық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эндокринологиялық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гемотологиялық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1-ден 3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3-тен 7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7-ден 14 жасқа дейiнгi балалар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жүктi және босанған әйелдер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ҰОС-ның қатысушылары мен мүгедектігі бар адамдары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 емес санаторийлер: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сәбилер үйi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қан тапсырған күнгi донорлар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күндiзгi стационарлар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туберкулезге қарсы ауруханалар мен бөлiмшелер: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ересектер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- 3-тен 7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- 7-ден 14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- 14-тен 16 жасқа дейiнгi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21" w:id="94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42"/>
    <w:bookmarkStart w:name="z1022" w:id="943"/>
    <w:p>
      <w:pPr>
        <w:spacing w:after="0"/>
        <w:ind w:left="0"/>
        <w:jc w:val="both"/>
      </w:pPr>
      <w:r>
        <w:rPr>
          <w:rFonts w:ascii="Times New Roman"/>
          <w:b w:val="false"/>
          <w:i w:val="false"/>
          <w:color w:val="000000"/>
          <w:sz w:val="28"/>
        </w:rPr>
        <w:t>
      ____________________________________________</w:t>
      </w:r>
    </w:p>
    <w:bookmarkEnd w:id="943"/>
    <w:bookmarkStart w:name="z1023" w:id="944"/>
    <w:p>
      <w:pPr>
        <w:spacing w:after="0"/>
        <w:ind w:left="0"/>
        <w:jc w:val="both"/>
      </w:pPr>
      <w:r>
        <w:rPr>
          <w:rFonts w:ascii="Times New Roman"/>
          <w:b w:val="false"/>
          <w:i w:val="false"/>
          <w:color w:val="000000"/>
          <w:sz w:val="28"/>
        </w:rPr>
        <w:t>
      (қолы) (аты-жөні (ол болған жағдайда))</w:t>
      </w:r>
    </w:p>
    <w:bookmarkEnd w:id="944"/>
    <w:bookmarkStart w:name="z1024" w:id="945"/>
    <w:p>
      <w:pPr>
        <w:spacing w:after="0"/>
        <w:ind w:left="0"/>
        <w:jc w:val="both"/>
      </w:pPr>
      <w:r>
        <w:rPr>
          <w:rFonts w:ascii="Times New Roman"/>
          <w:b w:val="false"/>
          <w:i w:val="false"/>
          <w:color w:val="000000"/>
          <w:sz w:val="28"/>
        </w:rPr>
        <w:t>
      Бюджеттік бағдарлама басшысы</w:t>
      </w:r>
    </w:p>
    <w:bookmarkEnd w:id="945"/>
    <w:bookmarkStart w:name="z1025" w:id="946"/>
    <w:p>
      <w:pPr>
        <w:spacing w:after="0"/>
        <w:ind w:left="0"/>
        <w:jc w:val="both"/>
      </w:pPr>
      <w:r>
        <w:rPr>
          <w:rFonts w:ascii="Times New Roman"/>
          <w:b w:val="false"/>
          <w:i w:val="false"/>
          <w:color w:val="000000"/>
          <w:sz w:val="28"/>
        </w:rPr>
        <w:t>
      _____________________________________________</w:t>
      </w:r>
    </w:p>
    <w:bookmarkEnd w:id="946"/>
    <w:bookmarkStart w:name="z1026" w:id="947"/>
    <w:p>
      <w:pPr>
        <w:spacing w:after="0"/>
        <w:ind w:left="0"/>
        <w:jc w:val="both"/>
      </w:pPr>
      <w:r>
        <w:rPr>
          <w:rFonts w:ascii="Times New Roman"/>
          <w:b w:val="false"/>
          <w:i w:val="false"/>
          <w:color w:val="000000"/>
          <w:sz w:val="28"/>
        </w:rPr>
        <w:t>
      (қолы) (аты-жөні (ол болған жағдайда))</w:t>
      </w:r>
    </w:p>
    <w:bookmarkEnd w:id="947"/>
    <w:bookmarkStart w:name="z1027" w:id="948"/>
    <w:p>
      <w:pPr>
        <w:spacing w:after="0"/>
        <w:ind w:left="0"/>
        <w:jc w:val="both"/>
      </w:pPr>
      <w:r>
        <w:rPr>
          <w:rFonts w:ascii="Times New Roman"/>
          <w:b w:val="false"/>
          <w:i w:val="false"/>
          <w:color w:val="000000"/>
          <w:sz w:val="28"/>
        </w:rPr>
        <w:t>
      Бас бухгалтер/қаржы-экономикалық бөлімінің бастығы</w:t>
      </w:r>
    </w:p>
    <w:bookmarkEnd w:id="948"/>
    <w:bookmarkStart w:name="z1028" w:id="949"/>
    <w:p>
      <w:pPr>
        <w:spacing w:after="0"/>
        <w:ind w:left="0"/>
        <w:jc w:val="both"/>
      </w:pPr>
      <w:r>
        <w:rPr>
          <w:rFonts w:ascii="Times New Roman"/>
          <w:b w:val="false"/>
          <w:i w:val="false"/>
          <w:color w:val="000000"/>
          <w:sz w:val="28"/>
        </w:rPr>
        <w:t>
      _____________________________________________</w:t>
      </w:r>
    </w:p>
    <w:bookmarkEnd w:id="949"/>
    <w:bookmarkStart w:name="z1029" w:id="950"/>
    <w:p>
      <w:pPr>
        <w:spacing w:after="0"/>
        <w:ind w:left="0"/>
        <w:jc w:val="both"/>
      </w:pPr>
      <w:r>
        <w:rPr>
          <w:rFonts w:ascii="Times New Roman"/>
          <w:b w:val="false"/>
          <w:i w:val="false"/>
          <w:color w:val="000000"/>
          <w:sz w:val="28"/>
        </w:rPr>
        <w:t>
      (қолы) (аты-жөні (ол болған жағдайда))</w:t>
      </w:r>
    </w:p>
    <w:bookmarkEnd w:id="9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r>
              <w:br/>
            </w:r>
            <w:r>
              <w:rPr>
                <w:rFonts w:ascii="Times New Roman"/>
                <w:b w:val="false"/>
                <w:i w:val="false"/>
                <w:color w:val="000000"/>
                <w:sz w:val="20"/>
              </w:rPr>
              <w:t>33-қосымша</w:t>
            </w:r>
            <w:r>
              <w:br/>
            </w:r>
            <w:r>
              <w:rPr>
                <w:rFonts w:ascii="Times New Roman"/>
                <w:b w:val="false"/>
                <w:i w:val="false"/>
                <w:color w:val="000000"/>
                <w:sz w:val="20"/>
              </w:rPr>
              <w:t>01-142-нысан</w:t>
            </w:r>
          </w:p>
        </w:tc>
      </w:tr>
    </w:tbl>
    <w:bookmarkStart w:name="z1032" w:id="951"/>
    <w:p>
      <w:pPr>
        <w:spacing w:after="0"/>
        <w:ind w:left="0"/>
        <w:jc w:val="left"/>
      </w:pPr>
      <w:r>
        <w:rPr>
          <w:rFonts w:ascii="Times New Roman"/>
          <w:b/>
          <w:i w:val="false"/>
          <w:color w:val="000000"/>
        </w:rPr>
        <w:t xml:space="preserve"> Дәрi-дәрмектерге және медициналық тағайындаудың өзге де  құралдарына арналған шығындарды есептеу</w:t>
      </w:r>
    </w:p>
    <w:bookmarkEnd w:id="951"/>
    <w:bookmarkStart w:name="z1033" w:id="952"/>
    <w:p>
      <w:pPr>
        <w:spacing w:after="0"/>
        <w:ind w:left="0"/>
        <w:jc w:val="both"/>
      </w:pPr>
      <w:r>
        <w:rPr>
          <w:rFonts w:ascii="Times New Roman"/>
          <w:b w:val="false"/>
          <w:i w:val="false"/>
          <w:color w:val="000000"/>
          <w:sz w:val="28"/>
        </w:rPr>
        <w:t>
      Кодтары</w:t>
      </w:r>
    </w:p>
    <w:bookmarkEnd w:id="952"/>
    <w:bookmarkStart w:name="z1034" w:id="953"/>
    <w:p>
      <w:pPr>
        <w:spacing w:after="0"/>
        <w:ind w:left="0"/>
        <w:jc w:val="both"/>
      </w:pPr>
      <w:r>
        <w:rPr>
          <w:rFonts w:ascii="Times New Roman"/>
          <w:b w:val="false"/>
          <w:i w:val="false"/>
          <w:color w:val="000000"/>
          <w:sz w:val="28"/>
        </w:rPr>
        <w:t>
      Жылы ___________________</w:t>
      </w:r>
    </w:p>
    <w:bookmarkEnd w:id="953"/>
    <w:bookmarkStart w:name="z1035" w:id="954"/>
    <w:p>
      <w:pPr>
        <w:spacing w:after="0"/>
        <w:ind w:left="0"/>
        <w:jc w:val="both"/>
      </w:pPr>
      <w:r>
        <w:rPr>
          <w:rFonts w:ascii="Times New Roman"/>
          <w:b w:val="false"/>
          <w:i w:val="false"/>
          <w:color w:val="000000"/>
          <w:sz w:val="28"/>
        </w:rPr>
        <w:t>
      Деректер түрi (болжам, жоспар, есеп) ___________________</w:t>
      </w:r>
    </w:p>
    <w:bookmarkEnd w:id="954"/>
    <w:bookmarkStart w:name="z1036" w:id="955"/>
    <w:p>
      <w:pPr>
        <w:spacing w:after="0"/>
        <w:ind w:left="0"/>
        <w:jc w:val="both"/>
      </w:pPr>
      <w:r>
        <w:rPr>
          <w:rFonts w:ascii="Times New Roman"/>
          <w:b w:val="false"/>
          <w:i w:val="false"/>
          <w:color w:val="000000"/>
          <w:sz w:val="28"/>
        </w:rPr>
        <w:t>
      Функционалдық топ ___________________</w:t>
      </w:r>
    </w:p>
    <w:bookmarkEnd w:id="955"/>
    <w:bookmarkStart w:name="z1037" w:id="956"/>
    <w:p>
      <w:pPr>
        <w:spacing w:after="0"/>
        <w:ind w:left="0"/>
        <w:jc w:val="both"/>
      </w:pPr>
      <w:r>
        <w:rPr>
          <w:rFonts w:ascii="Times New Roman"/>
          <w:b w:val="false"/>
          <w:i w:val="false"/>
          <w:color w:val="000000"/>
          <w:sz w:val="28"/>
        </w:rPr>
        <w:t>
      Бағдарламалардың әкiмшiсi ___________________</w:t>
      </w:r>
    </w:p>
    <w:bookmarkEnd w:id="956"/>
    <w:bookmarkStart w:name="z1038" w:id="957"/>
    <w:p>
      <w:pPr>
        <w:spacing w:after="0"/>
        <w:ind w:left="0"/>
        <w:jc w:val="both"/>
      </w:pPr>
      <w:r>
        <w:rPr>
          <w:rFonts w:ascii="Times New Roman"/>
          <w:b w:val="false"/>
          <w:i w:val="false"/>
          <w:color w:val="000000"/>
          <w:sz w:val="28"/>
        </w:rPr>
        <w:t>
      Мемлекеттiк мекеме ___________________</w:t>
      </w:r>
    </w:p>
    <w:bookmarkEnd w:id="957"/>
    <w:bookmarkStart w:name="z1039" w:id="958"/>
    <w:p>
      <w:pPr>
        <w:spacing w:after="0"/>
        <w:ind w:left="0"/>
        <w:jc w:val="both"/>
      </w:pPr>
      <w:r>
        <w:rPr>
          <w:rFonts w:ascii="Times New Roman"/>
          <w:b w:val="false"/>
          <w:i w:val="false"/>
          <w:color w:val="000000"/>
          <w:sz w:val="28"/>
        </w:rPr>
        <w:t>
      Бағдарлама ___________________</w:t>
      </w:r>
    </w:p>
    <w:bookmarkEnd w:id="958"/>
    <w:bookmarkStart w:name="z1040" w:id="959"/>
    <w:p>
      <w:pPr>
        <w:spacing w:after="0"/>
        <w:ind w:left="0"/>
        <w:jc w:val="both"/>
      </w:pPr>
      <w:r>
        <w:rPr>
          <w:rFonts w:ascii="Times New Roman"/>
          <w:b w:val="false"/>
          <w:i w:val="false"/>
          <w:color w:val="000000"/>
          <w:sz w:val="28"/>
        </w:rPr>
        <w:t>
      Ерекшелiк ___________________</w:t>
      </w:r>
    </w:p>
    <w:bookmarkEnd w:id="95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Тамақтанатындардың бiр күндегi орташа саны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Мекемелердiң жұмыс iстеуi (күндер)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күнiне 1 бірлікiкке тамақтану нормасы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041" w:id="96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60"/>
    <w:bookmarkStart w:name="z1042" w:id="961"/>
    <w:p>
      <w:pPr>
        <w:spacing w:after="0"/>
        <w:ind w:left="0"/>
        <w:jc w:val="both"/>
      </w:pPr>
      <w:r>
        <w:rPr>
          <w:rFonts w:ascii="Times New Roman"/>
          <w:b w:val="false"/>
          <w:i w:val="false"/>
          <w:color w:val="000000"/>
          <w:sz w:val="28"/>
        </w:rPr>
        <w:t>
      ____________________________________________</w:t>
      </w:r>
    </w:p>
    <w:bookmarkEnd w:id="961"/>
    <w:bookmarkStart w:name="z1043" w:id="962"/>
    <w:p>
      <w:pPr>
        <w:spacing w:after="0"/>
        <w:ind w:left="0"/>
        <w:jc w:val="both"/>
      </w:pPr>
      <w:r>
        <w:rPr>
          <w:rFonts w:ascii="Times New Roman"/>
          <w:b w:val="false"/>
          <w:i w:val="false"/>
          <w:color w:val="000000"/>
          <w:sz w:val="28"/>
        </w:rPr>
        <w:t>
      (қолы) (аты-жөні (ол болған жағдайда))</w:t>
      </w:r>
    </w:p>
    <w:bookmarkEnd w:id="962"/>
    <w:bookmarkStart w:name="z1044" w:id="963"/>
    <w:p>
      <w:pPr>
        <w:spacing w:after="0"/>
        <w:ind w:left="0"/>
        <w:jc w:val="both"/>
      </w:pPr>
      <w:r>
        <w:rPr>
          <w:rFonts w:ascii="Times New Roman"/>
          <w:b w:val="false"/>
          <w:i w:val="false"/>
          <w:color w:val="000000"/>
          <w:sz w:val="28"/>
        </w:rPr>
        <w:t>
      Бюджеттік бағдарлама басшысы</w:t>
      </w:r>
    </w:p>
    <w:bookmarkEnd w:id="963"/>
    <w:bookmarkStart w:name="z1045" w:id="964"/>
    <w:p>
      <w:pPr>
        <w:spacing w:after="0"/>
        <w:ind w:left="0"/>
        <w:jc w:val="both"/>
      </w:pPr>
      <w:r>
        <w:rPr>
          <w:rFonts w:ascii="Times New Roman"/>
          <w:b w:val="false"/>
          <w:i w:val="false"/>
          <w:color w:val="000000"/>
          <w:sz w:val="28"/>
        </w:rPr>
        <w:t>
      _____________________________________________</w:t>
      </w:r>
    </w:p>
    <w:bookmarkEnd w:id="964"/>
    <w:bookmarkStart w:name="z1046" w:id="965"/>
    <w:p>
      <w:pPr>
        <w:spacing w:after="0"/>
        <w:ind w:left="0"/>
        <w:jc w:val="both"/>
      </w:pPr>
      <w:r>
        <w:rPr>
          <w:rFonts w:ascii="Times New Roman"/>
          <w:b w:val="false"/>
          <w:i w:val="false"/>
          <w:color w:val="000000"/>
          <w:sz w:val="28"/>
        </w:rPr>
        <w:t>
      (қолы) (аты-жөні (ол болған жағдайда))</w:t>
      </w:r>
    </w:p>
    <w:bookmarkEnd w:id="965"/>
    <w:bookmarkStart w:name="z1047" w:id="966"/>
    <w:p>
      <w:pPr>
        <w:spacing w:after="0"/>
        <w:ind w:left="0"/>
        <w:jc w:val="both"/>
      </w:pPr>
      <w:r>
        <w:rPr>
          <w:rFonts w:ascii="Times New Roman"/>
          <w:b w:val="false"/>
          <w:i w:val="false"/>
          <w:color w:val="000000"/>
          <w:sz w:val="28"/>
        </w:rPr>
        <w:t>
      Бас бухгалтер/қаржы-экономикалық бөлімінің бастығы</w:t>
      </w:r>
    </w:p>
    <w:bookmarkEnd w:id="966"/>
    <w:bookmarkStart w:name="z1048" w:id="967"/>
    <w:p>
      <w:pPr>
        <w:spacing w:after="0"/>
        <w:ind w:left="0"/>
        <w:jc w:val="both"/>
      </w:pPr>
      <w:r>
        <w:rPr>
          <w:rFonts w:ascii="Times New Roman"/>
          <w:b w:val="false"/>
          <w:i w:val="false"/>
          <w:color w:val="000000"/>
          <w:sz w:val="28"/>
        </w:rPr>
        <w:t>
      _____________________________________________</w:t>
      </w:r>
    </w:p>
    <w:bookmarkEnd w:id="967"/>
    <w:bookmarkStart w:name="z1049" w:id="968"/>
    <w:p>
      <w:pPr>
        <w:spacing w:after="0"/>
        <w:ind w:left="0"/>
        <w:jc w:val="both"/>
      </w:pPr>
      <w:r>
        <w:rPr>
          <w:rFonts w:ascii="Times New Roman"/>
          <w:b w:val="false"/>
          <w:i w:val="false"/>
          <w:color w:val="000000"/>
          <w:sz w:val="28"/>
        </w:rPr>
        <w:t>
      (қолы) (аты-жөні (ол болған жағдайда))</w:t>
      </w:r>
    </w:p>
    <w:bookmarkEnd w:id="96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34-қосымша</w:t>
            </w:r>
            <w:r>
              <w:br/>
            </w:r>
            <w:r>
              <w:rPr>
                <w:rFonts w:ascii="Times New Roman"/>
                <w:b w:val="false"/>
                <w:i w:val="false"/>
                <w:color w:val="000000"/>
                <w:sz w:val="20"/>
              </w:rPr>
              <w:t>02-142-нысан</w:t>
            </w:r>
          </w:p>
        </w:tc>
      </w:tr>
    </w:tbl>
    <w:bookmarkStart w:name="z1051" w:id="969"/>
    <w:p>
      <w:pPr>
        <w:spacing w:after="0"/>
        <w:ind w:left="0"/>
        <w:jc w:val="left"/>
      </w:pPr>
      <w:r>
        <w:rPr>
          <w:rFonts w:ascii="Times New Roman"/>
          <w:b/>
          <w:i w:val="false"/>
          <w:color w:val="000000"/>
        </w:rPr>
        <w:t xml:space="preserve"> Стационарлық денсаулық сақтау мекемелерiндегi дәрi-дәрмектерге арналған шығыстарды есептеу</w:t>
      </w:r>
    </w:p>
    <w:bookmarkEnd w:id="969"/>
    <w:bookmarkStart w:name="z1052" w:id="970"/>
    <w:p>
      <w:pPr>
        <w:spacing w:after="0"/>
        <w:ind w:left="0"/>
        <w:jc w:val="both"/>
      </w:pPr>
      <w:r>
        <w:rPr>
          <w:rFonts w:ascii="Times New Roman"/>
          <w:b w:val="false"/>
          <w:i w:val="false"/>
          <w:color w:val="000000"/>
          <w:sz w:val="28"/>
        </w:rPr>
        <w:t>
      Кодтары</w:t>
      </w:r>
    </w:p>
    <w:bookmarkEnd w:id="970"/>
    <w:bookmarkStart w:name="z1053" w:id="971"/>
    <w:p>
      <w:pPr>
        <w:spacing w:after="0"/>
        <w:ind w:left="0"/>
        <w:jc w:val="both"/>
      </w:pPr>
      <w:r>
        <w:rPr>
          <w:rFonts w:ascii="Times New Roman"/>
          <w:b w:val="false"/>
          <w:i w:val="false"/>
          <w:color w:val="000000"/>
          <w:sz w:val="28"/>
        </w:rPr>
        <w:t>
      Жылы ___________________</w:t>
      </w:r>
    </w:p>
    <w:bookmarkEnd w:id="971"/>
    <w:bookmarkStart w:name="z1054" w:id="972"/>
    <w:p>
      <w:pPr>
        <w:spacing w:after="0"/>
        <w:ind w:left="0"/>
        <w:jc w:val="both"/>
      </w:pPr>
      <w:r>
        <w:rPr>
          <w:rFonts w:ascii="Times New Roman"/>
          <w:b w:val="false"/>
          <w:i w:val="false"/>
          <w:color w:val="000000"/>
          <w:sz w:val="28"/>
        </w:rPr>
        <w:t>
      Деректер түрi (болжам, жоспар, есеп) ___________________</w:t>
      </w:r>
    </w:p>
    <w:bookmarkEnd w:id="972"/>
    <w:bookmarkStart w:name="z1055" w:id="973"/>
    <w:p>
      <w:pPr>
        <w:spacing w:after="0"/>
        <w:ind w:left="0"/>
        <w:jc w:val="both"/>
      </w:pPr>
      <w:r>
        <w:rPr>
          <w:rFonts w:ascii="Times New Roman"/>
          <w:b w:val="false"/>
          <w:i w:val="false"/>
          <w:color w:val="000000"/>
          <w:sz w:val="28"/>
        </w:rPr>
        <w:t>
      Функционалдық топ ___________________</w:t>
      </w:r>
    </w:p>
    <w:bookmarkEnd w:id="973"/>
    <w:bookmarkStart w:name="z1056" w:id="974"/>
    <w:p>
      <w:pPr>
        <w:spacing w:after="0"/>
        <w:ind w:left="0"/>
        <w:jc w:val="both"/>
      </w:pPr>
      <w:r>
        <w:rPr>
          <w:rFonts w:ascii="Times New Roman"/>
          <w:b w:val="false"/>
          <w:i w:val="false"/>
          <w:color w:val="000000"/>
          <w:sz w:val="28"/>
        </w:rPr>
        <w:t>
      Бағдарламалардың әкiмшiсi ___________________</w:t>
      </w:r>
    </w:p>
    <w:bookmarkEnd w:id="974"/>
    <w:bookmarkStart w:name="z1057" w:id="975"/>
    <w:p>
      <w:pPr>
        <w:spacing w:after="0"/>
        <w:ind w:left="0"/>
        <w:jc w:val="both"/>
      </w:pPr>
      <w:r>
        <w:rPr>
          <w:rFonts w:ascii="Times New Roman"/>
          <w:b w:val="false"/>
          <w:i w:val="false"/>
          <w:color w:val="000000"/>
          <w:sz w:val="28"/>
        </w:rPr>
        <w:t>
      Мемлекеттiк мекеме ___________________</w:t>
      </w:r>
    </w:p>
    <w:bookmarkEnd w:id="975"/>
    <w:bookmarkStart w:name="z1058" w:id="976"/>
    <w:p>
      <w:pPr>
        <w:spacing w:after="0"/>
        <w:ind w:left="0"/>
        <w:jc w:val="both"/>
      </w:pPr>
      <w:r>
        <w:rPr>
          <w:rFonts w:ascii="Times New Roman"/>
          <w:b w:val="false"/>
          <w:i w:val="false"/>
          <w:color w:val="000000"/>
          <w:sz w:val="28"/>
        </w:rPr>
        <w:t>
      Бағдарлама ___________________</w:t>
      </w:r>
    </w:p>
    <w:bookmarkEnd w:id="976"/>
    <w:bookmarkStart w:name="z1059" w:id="977"/>
    <w:p>
      <w:pPr>
        <w:spacing w:after="0"/>
        <w:ind w:left="0"/>
        <w:jc w:val="both"/>
      </w:pPr>
      <w:r>
        <w:rPr>
          <w:rFonts w:ascii="Times New Roman"/>
          <w:b w:val="false"/>
          <w:i w:val="false"/>
          <w:color w:val="000000"/>
          <w:sz w:val="28"/>
        </w:rPr>
        <w:t>
      Ерекшелiк ___________________</w:t>
      </w:r>
    </w:p>
    <w:bookmarkEnd w:id="9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Емделiп бiткен науқастардың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1 науқасты емдеу курсының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күнде төсекте болған күндерiнiң орташа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барлық шығындар сомасы (мың теңге) (3-баған х4-баған х5-баған)/1000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bl>
    <w:bookmarkStart w:name="z1060" w:id="97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78"/>
    <w:bookmarkStart w:name="z1061" w:id="979"/>
    <w:p>
      <w:pPr>
        <w:spacing w:after="0"/>
        <w:ind w:left="0"/>
        <w:jc w:val="both"/>
      </w:pPr>
      <w:r>
        <w:rPr>
          <w:rFonts w:ascii="Times New Roman"/>
          <w:b w:val="false"/>
          <w:i w:val="false"/>
          <w:color w:val="000000"/>
          <w:sz w:val="28"/>
        </w:rPr>
        <w:t>
      ____________________________________________</w:t>
      </w:r>
    </w:p>
    <w:bookmarkEnd w:id="979"/>
    <w:bookmarkStart w:name="z1062" w:id="980"/>
    <w:p>
      <w:pPr>
        <w:spacing w:after="0"/>
        <w:ind w:left="0"/>
        <w:jc w:val="both"/>
      </w:pPr>
      <w:r>
        <w:rPr>
          <w:rFonts w:ascii="Times New Roman"/>
          <w:b w:val="false"/>
          <w:i w:val="false"/>
          <w:color w:val="000000"/>
          <w:sz w:val="28"/>
        </w:rPr>
        <w:t>
      (қолы) (аты-жөні (ол болған жағдайда))</w:t>
      </w:r>
    </w:p>
    <w:bookmarkEnd w:id="980"/>
    <w:bookmarkStart w:name="z1063" w:id="981"/>
    <w:p>
      <w:pPr>
        <w:spacing w:after="0"/>
        <w:ind w:left="0"/>
        <w:jc w:val="both"/>
      </w:pPr>
      <w:r>
        <w:rPr>
          <w:rFonts w:ascii="Times New Roman"/>
          <w:b w:val="false"/>
          <w:i w:val="false"/>
          <w:color w:val="000000"/>
          <w:sz w:val="28"/>
        </w:rPr>
        <w:t>
      Бюджеттік бағдарлама басшысы</w:t>
      </w:r>
    </w:p>
    <w:bookmarkEnd w:id="981"/>
    <w:bookmarkStart w:name="z1064" w:id="982"/>
    <w:p>
      <w:pPr>
        <w:spacing w:after="0"/>
        <w:ind w:left="0"/>
        <w:jc w:val="both"/>
      </w:pPr>
      <w:r>
        <w:rPr>
          <w:rFonts w:ascii="Times New Roman"/>
          <w:b w:val="false"/>
          <w:i w:val="false"/>
          <w:color w:val="000000"/>
          <w:sz w:val="28"/>
        </w:rPr>
        <w:t>
      _____________________________________________</w:t>
      </w:r>
    </w:p>
    <w:bookmarkEnd w:id="982"/>
    <w:bookmarkStart w:name="z1065" w:id="983"/>
    <w:p>
      <w:pPr>
        <w:spacing w:after="0"/>
        <w:ind w:left="0"/>
        <w:jc w:val="both"/>
      </w:pPr>
      <w:r>
        <w:rPr>
          <w:rFonts w:ascii="Times New Roman"/>
          <w:b w:val="false"/>
          <w:i w:val="false"/>
          <w:color w:val="000000"/>
          <w:sz w:val="28"/>
        </w:rPr>
        <w:t>
      (қолы) (аты-жөні (ол болған жағдайда))</w:t>
      </w:r>
    </w:p>
    <w:bookmarkEnd w:id="983"/>
    <w:bookmarkStart w:name="z1066" w:id="984"/>
    <w:p>
      <w:pPr>
        <w:spacing w:after="0"/>
        <w:ind w:left="0"/>
        <w:jc w:val="both"/>
      </w:pPr>
      <w:r>
        <w:rPr>
          <w:rFonts w:ascii="Times New Roman"/>
          <w:b w:val="false"/>
          <w:i w:val="false"/>
          <w:color w:val="000000"/>
          <w:sz w:val="28"/>
        </w:rPr>
        <w:t>
      Бас бухгалтер/қаржы-экономикалық бөлімінің бастығы</w:t>
      </w:r>
    </w:p>
    <w:bookmarkEnd w:id="984"/>
    <w:bookmarkStart w:name="z1067" w:id="985"/>
    <w:p>
      <w:pPr>
        <w:spacing w:after="0"/>
        <w:ind w:left="0"/>
        <w:jc w:val="both"/>
      </w:pPr>
      <w:r>
        <w:rPr>
          <w:rFonts w:ascii="Times New Roman"/>
          <w:b w:val="false"/>
          <w:i w:val="false"/>
          <w:color w:val="000000"/>
          <w:sz w:val="28"/>
        </w:rPr>
        <w:t>
      _____________________________________________</w:t>
      </w:r>
    </w:p>
    <w:bookmarkEnd w:id="985"/>
    <w:bookmarkStart w:name="z1068" w:id="986"/>
    <w:p>
      <w:pPr>
        <w:spacing w:after="0"/>
        <w:ind w:left="0"/>
        <w:jc w:val="both"/>
      </w:pPr>
      <w:r>
        <w:rPr>
          <w:rFonts w:ascii="Times New Roman"/>
          <w:b w:val="false"/>
          <w:i w:val="false"/>
          <w:color w:val="000000"/>
          <w:sz w:val="28"/>
        </w:rPr>
        <w:t>
      (қолы) (аты-жөні (ол болған жағдайда))</w:t>
      </w:r>
    </w:p>
    <w:bookmarkEnd w:id="9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35-қосымша</w:t>
            </w:r>
            <w:r>
              <w:br/>
            </w:r>
            <w:r>
              <w:rPr>
                <w:rFonts w:ascii="Times New Roman"/>
                <w:b w:val="false"/>
                <w:i w:val="false"/>
                <w:color w:val="000000"/>
                <w:sz w:val="20"/>
              </w:rPr>
              <w:t>03-142-нысан</w:t>
            </w:r>
          </w:p>
        </w:tc>
      </w:tr>
    </w:tbl>
    <w:bookmarkStart w:name="z1070" w:id="987"/>
    <w:p>
      <w:pPr>
        <w:spacing w:after="0"/>
        <w:ind w:left="0"/>
        <w:jc w:val="left"/>
      </w:pPr>
      <w:r>
        <w:rPr>
          <w:rFonts w:ascii="Times New Roman"/>
          <w:b/>
          <w:i w:val="false"/>
          <w:color w:val="000000"/>
        </w:rPr>
        <w:t xml:space="preserve"> Амбулаториялық-емханалық денсаулық сақтау мекемелерiндегi  дәрi-дәрмектерге арналған шығыстарды есептеу</w:t>
      </w:r>
    </w:p>
    <w:bookmarkEnd w:id="987"/>
    <w:bookmarkStart w:name="z1071" w:id="988"/>
    <w:p>
      <w:pPr>
        <w:spacing w:after="0"/>
        <w:ind w:left="0"/>
        <w:jc w:val="both"/>
      </w:pPr>
      <w:r>
        <w:rPr>
          <w:rFonts w:ascii="Times New Roman"/>
          <w:b w:val="false"/>
          <w:i w:val="false"/>
          <w:color w:val="000000"/>
          <w:sz w:val="28"/>
        </w:rPr>
        <w:t>
      Кодтары</w:t>
      </w:r>
    </w:p>
    <w:bookmarkEnd w:id="988"/>
    <w:bookmarkStart w:name="z1072" w:id="989"/>
    <w:p>
      <w:pPr>
        <w:spacing w:after="0"/>
        <w:ind w:left="0"/>
        <w:jc w:val="both"/>
      </w:pPr>
      <w:r>
        <w:rPr>
          <w:rFonts w:ascii="Times New Roman"/>
          <w:b w:val="false"/>
          <w:i w:val="false"/>
          <w:color w:val="000000"/>
          <w:sz w:val="28"/>
        </w:rPr>
        <w:t>
      Жылы ___________________</w:t>
      </w:r>
    </w:p>
    <w:bookmarkEnd w:id="989"/>
    <w:bookmarkStart w:name="z1073" w:id="990"/>
    <w:p>
      <w:pPr>
        <w:spacing w:after="0"/>
        <w:ind w:left="0"/>
        <w:jc w:val="both"/>
      </w:pPr>
      <w:r>
        <w:rPr>
          <w:rFonts w:ascii="Times New Roman"/>
          <w:b w:val="false"/>
          <w:i w:val="false"/>
          <w:color w:val="000000"/>
          <w:sz w:val="28"/>
        </w:rPr>
        <w:t>
      Деректер түрi (болжам, жоспар, есеп) ___________________</w:t>
      </w:r>
    </w:p>
    <w:bookmarkEnd w:id="990"/>
    <w:bookmarkStart w:name="z1074" w:id="991"/>
    <w:p>
      <w:pPr>
        <w:spacing w:after="0"/>
        <w:ind w:left="0"/>
        <w:jc w:val="both"/>
      </w:pPr>
      <w:r>
        <w:rPr>
          <w:rFonts w:ascii="Times New Roman"/>
          <w:b w:val="false"/>
          <w:i w:val="false"/>
          <w:color w:val="000000"/>
          <w:sz w:val="28"/>
        </w:rPr>
        <w:t>
      Функционалдық топ ___________________</w:t>
      </w:r>
    </w:p>
    <w:bookmarkEnd w:id="991"/>
    <w:bookmarkStart w:name="z1075" w:id="992"/>
    <w:p>
      <w:pPr>
        <w:spacing w:after="0"/>
        <w:ind w:left="0"/>
        <w:jc w:val="both"/>
      </w:pPr>
      <w:r>
        <w:rPr>
          <w:rFonts w:ascii="Times New Roman"/>
          <w:b w:val="false"/>
          <w:i w:val="false"/>
          <w:color w:val="000000"/>
          <w:sz w:val="28"/>
        </w:rPr>
        <w:t>
      Бағдарламалардың әкiмшiсi ___________________</w:t>
      </w:r>
    </w:p>
    <w:bookmarkEnd w:id="992"/>
    <w:bookmarkStart w:name="z1076" w:id="993"/>
    <w:p>
      <w:pPr>
        <w:spacing w:after="0"/>
        <w:ind w:left="0"/>
        <w:jc w:val="both"/>
      </w:pPr>
      <w:r>
        <w:rPr>
          <w:rFonts w:ascii="Times New Roman"/>
          <w:b w:val="false"/>
          <w:i w:val="false"/>
          <w:color w:val="000000"/>
          <w:sz w:val="28"/>
        </w:rPr>
        <w:t>
      Мемлекеттiк мекеме ___________________</w:t>
      </w:r>
    </w:p>
    <w:bookmarkEnd w:id="993"/>
    <w:bookmarkStart w:name="z1077" w:id="994"/>
    <w:p>
      <w:pPr>
        <w:spacing w:after="0"/>
        <w:ind w:left="0"/>
        <w:jc w:val="both"/>
      </w:pPr>
      <w:r>
        <w:rPr>
          <w:rFonts w:ascii="Times New Roman"/>
          <w:b w:val="false"/>
          <w:i w:val="false"/>
          <w:color w:val="000000"/>
          <w:sz w:val="28"/>
        </w:rPr>
        <w:t>
      Бағдарлама ___________________</w:t>
      </w:r>
    </w:p>
    <w:bookmarkEnd w:id="994"/>
    <w:bookmarkStart w:name="z1078" w:id="995"/>
    <w:p>
      <w:pPr>
        <w:spacing w:after="0"/>
        <w:ind w:left="0"/>
        <w:jc w:val="both"/>
      </w:pPr>
      <w:r>
        <w:rPr>
          <w:rFonts w:ascii="Times New Roman"/>
          <w:b w:val="false"/>
          <w:i w:val="false"/>
          <w:color w:val="000000"/>
          <w:sz w:val="28"/>
        </w:rPr>
        <w:t>
      Ерекшелiк ___________________</w:t>
      </w:r>
    </w:p>
    <w:bookmarkEnd w:id="99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қатынастардың саны бiр жылға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дәрiгерлiк қатынастарға арналған дәрi-дәрмектердiң құны (теңге)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Дәрi-дәрмектерге арналған шығындар сомасы (мың теңге) (1-баған х2-баған)/1000</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bl>
    <w:bookmarkStart w:name="z1079" w:id="99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996"/>
    <w:bookmarkStart w:name="z1080" w:id="997"/>
    <w:p>
      <w:pPr>
        <w:spacing w:after="0"/>
        <w:ind w:left="0"/>
        <w:jc w:val="both"/>
      </w:pPr>
      <w:r>
        <w:rPr>
          <w:rFonts w:ascii="Times New Roman"/>
          <w:b w:val="false"/>
          <w:i w:val="false"/>
          <w:color w:val="000000"/>
          <w:sz w:val="28"/>
        </w:rPr>
        <w:t>
      ____________________________________________</w:t>
      </w:r>
    </w:p>
    <w:bookmarkEnd w:id="997"/>
    <w:bookmarkStart w:name="z1081" w:id="998"/>
    <w:p>
      <w:pPr>
        <w:spacing w:after="0"/>
        <w:ind w:left="0"/>
        <w:jc w:val="both"/>
      </w:pPr>
      <w:r>
        <w:rPr>
          <w:rFonts w:ascii="Times New Roman"/>
          <w:b w:val="false"/>
          <w:i w:val="false"/>
          <w:color w:val="000000"/>
          <w:sz w:val="28"/>
        </w:rPr>
        <w:t>
      (қолы) (аты-жөні (ол болған жағдайда))</w:t>
      </w:r>
    </w:p>
    <w:bookmarkEnd w:id="998"/>
    <w:bookmarkStart w:name="z1082" w:id="999"/>
    <w:p>
      <w:pPr>
        <w:spacing w:after="0"/>
        <w:ind w:left="0"/>
        <w:jc w:val="both"/>
      </w:pPr>
      <w:r>
        <w:rPr>
          <w:rFonts w:ascii="Times New Roman"/>
          <w:b w:val="false"/>
          <w:i w:val="false"/>
          <w:color w:val="000000"/>
          <w:sz w:val="28"/>
        </w:rPr>
        <w:t>
      Бюджеттік бағдарлама басшысы</w:t>
      </w:r>
    </w:p>
    <w:bookmarkEnd w:id="999"/>
    <w:bookmarkStart w:name="z1083" w:id="1000"/>
    <w:p>
      <w:pPr>
        <w:spacing w:after="0"/>
        <w:ind w:left="0"/>
        <w:jc w:val="both"/>
      </w:pPr>
      <w:r>
        <w:rPr>
          <w:rFonts w:ascii="Times New Roman"/>
          <w:b w:val="false"/>
          <w:i w:val="false"/>
          <w:color w:val="000000"/>
          <w:sz w:val="28"/>
        </w:rPr>
        <w:t>
      _____________________________________________</w:t>
      </w:r>
    </w:p>
    <w:bookmarkEnd w:id="1000"/>
    <w:bookmarkStart w:name="z1084" w:id="1001"/>
    <w:p>
      <w:pPr>
        <w:spacing w:after="0"/>
        <w:ind w:left="0"/>
        <w:jc w:val="both"/>
      </w:pPr>
      <w:r>
        <w:rPr>
          <w:rFonts w:ascii="Times New Roman"/>
          <w:b w:val="false"/>
          <w:i w:val="false"/>
          <w:color w:val="000000"/>
          <w:sz w:val="28"/>
        </w:rPr>
        <w:t>
      (қолы) (аты-жөні (ол болған жағдайда))</w:t>
      </w:r>
    </w:p>
    <w:bookmarkEnd w:id="1001"/>
    <w:bookmarkStart w:name="z1085" w:id="1002"/>
    <w:p>
      <w:pPr>
        <w:spacing w:after="0"/>
        <w:ind w:left="0"/>
        <w:jc w:val="both"/>
      </w:pPr>
      <w:r>
        <w:rPr>
          <w:rFonts w:ascii="Times New Roman"/>
          <w:b w:val="false"/>
          <w:i w:val="false"/>
          <w:color w:val="000000"/>
          <w:sz w:val="28"/>
        </w:rPr>
        <w:t>
      Бас бухгалтер/қаржы-экономикалық бөлімінің бастығы</w:t>
      </w:r>
    </w:p>
    <w:bookmarkEnd w:id="1002"/>
    <w:bookmarkStart w:name="z1086" w:id="1003"/>
    <w:p>
      <w:pPr>
        <w:spacing w:after="0"/>
        <w:ind w:left="0"/>
        <w:jc w:val="both"/>
      </w:pPr>
      <w:r>
        <w:rPr>
          <w:rFonts w:ascii="Times New Roman"/>
          <w:b w:val="false"/>
          <w:i w:val="false"/>
          <w:color w:val="000000"/>
          <w:sz w:val="28"/>
        </w:rPr>
        <w:t>
      _____________________________________________</w:t>
      </w:r>
    </w:p>
    <w:bookmarkEnd w:id="1003"/>
    <w:bookmarkStart w:name="z1087" w:id="1004"/>
    <w:p>
      <w:pPr>
        <w:spacing w:after="0"/>
        <w:ind w:left="0"/>
        <w:jc w:val="both"/>
      </w:pPr>
      <w:r>
        <w:rPr>
          <w:rFonts w:ascii="Times New Roman"/>
          <w:b w:val="false"/>
          <w:i w:val="false"/>
          <w:color w:val="000000"/>
          <w:sz w:val="28"/>
        </w:rPr>
        <w:t>
      (қолы) (аты-жөні (ол болған жағдайда))</w:t>
      </w:r>
    </w:p>
    <w:bookmarkEnd w:id="100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01-143-нысан</w:t>
            </w:r>
          </w:p>
        </w:tc>
      </w:tr>
    </w:tbl>
    <w:bookmarkStart w:name="z1090" w:id="1005"/>
    <w:p>
      <w:pPr>
        <w:spacing w:after="0"/>
        <w:ind w:left="0"/>
        <w:jc w:val="left"/>
      </w:pPr>
      <w:r>
        <w:rPr>
          <w:rFonts w:ascii="Times New Roman"/>
          <w:b/>
          <w:i w:val="false"/>
          <w:color w:val="000000"/>
        </w:rPr>
        <w:t xml:space="preserve"> Мүлiктiк керек-жарақ заттарын сатып алу, тiгу және жөндеу және басқа да пiшiмдiк және арнайы киiм-кешектердi сатып алуға арналған шығыстарды есептеу</w:t>
      </w:r>
    </w:p>
    <w:bookmarkEnd w:id="1005"/>
    <w:bookmarkStart w:name="z1091" w:id="1006"/>
    <w:p>
      <w:pPr>
        <w:spacing w:after="0"/>
        <w:ind w:left="0"/>
        <w:jc w:val="both"/>
      </w:pPr>
      <w:r>
        <w:rPr>
          <w:rFonts w:ascii="Times New Roman"/>
          <w:b w:val="false"/>
          <w:i w:val="false"/>
          <w:color w:val="000000"/>
          <w:sz w:val="28"/>
        </w:rPr>
        <w:t>
      Кодтары</w:t>
      </w:r>
    </w:p>
    <w:bookmarkEnd w:id="1006"/>
    <w:bookmarkStart w:name="z1092" w:id="1007"/>
    <w:p>
      <w:pPr>
        <w:spacing w:after="0"/>
        <w:ind w:left="0"/>
        <w:jc w:val="both"/>
      </w:pPr>
      <w:r>
        <w:rPr>
          <w:rFonts w:ascii="Times New Roman"/>
          <w:b w:val="false"/>
          <w:i w:val="false"/>
          <w:color w:val="000000"/>
          <w:sz w:val="28"/>
        </w:rPr>
        <w:t>
      Жылы ___________________</w:t>
      </w:r>
    </w:p>
    <w:bookmarkEnd w:id="1007"/>
    <w:bookmarkStart w:name="z1093" w:id="1008"/>
    <w:p>
      <w:pPr>
        <w:spacing w:after="0"/>
        <w:ind w:left="0"/>
        <w:jc w:val="both"/>
      </w:pPr>
      <w:r>
        <w:rPr>
          <w:rFonts w:ascii="Times New Roman"/>
          <w:b w:val="false"/>
          <w:i w:val="false"/>
          <w:color w:val="000000"/>
          <w:sz w:val="28"/>
        </w:rPr>
        <w:t>
      Деректер түрi (болжам, жоспар, есеп) ___________________</w:t>
      </w:r>
    </w:p>
    <w:bookmarkEnd w:id="1008"/>
    <w:bookmarkStart w:name="z1094" w:id="1009"/>
    <w:p>
      <w:pPr>
        <w:spacing w:after="0"/>
        <w:ind w:left="0"/>
        <w:jc w:val="both"/>
      </w:pPr>
      <w:r>
        <w:rPr>
          <w:rFonts w:ascii="Times New Roman"/>
          <w:b w:val="false"/>
          <w:i w:val="false"/>
          <w:color w:val="000000"/>
          <w:sz w:val="28"/>
        </w:rPr>
        <w:t>
      Функционалдық топ ___________________</w:t>
      </w:r>
    </w:p>
    <w:bookmarkEnd w:id="1009"/>
    <w:bookmarkStart w:name="z1095" w:id="1010"/>
    <w:p>
      <w:pPr>
        <w:spacing w:after="0"/>
        <w:ind w:left="0"/>
        <w:jc w:val="both"/>
      </w:pPr>
      <w:r>
        <w:rPr>
          <w:rFonts w:ascii="Times New Roman"/>
          <w:b w:val="false"/>
          <w:i w:val="false"/>
          <w:color w:val="000000"/>
          <w:sz w:val="28"/>
        </w:rPr>
        <w:t>
      Бағдарламалардың әкiмшiсi ___________________</w:t>
      </w:r>
    </w:p>
    <w:bookmarkEnd w:id="1010"/>
    <w:bookmarkStart w:name="z1096" w:id="1011"/>
    <w:p>
      <w:pPr>
        <w:spacing w:after="0"/>
        <w:ind w:left="0"/>
        <w:jc w:val="both"/>
      </w:pPr>
      <w:r>
        <w:rPr>
          <w:rFonts w:ascii="Times New Roman"/>
          <w:b w:val="false"/>
          <w:i w:val="false"/>
          <w:color w:val="000000"/>
          <w:sz w:val="28"/>
        </w:rPr>
        <w:t>
      Мемлекеттiк мекеме ___________________</w:t>
      </w:r>
    </w:p>
    <w:bookmarkEnd w:id="1011"/>
    <w:bookmarkStart w:name="z1097" w:id="1012"/>
    <w:p>
      <w:pPr>
        <w:spacing w:after="0"/>
        <w:ind w:left="0"/>
        <w:jc w:val="both"/>
      </w:pPr>
      <w:r>
        <w:rPr>
          <w:rFonts w:ascii="Times New Roman"/>
          <w:b w:val="false"/>
          <w:i w:val="false"/>
          <w:color w:val="000000"/>
          <w:sz w:val="28"/>
        </w:rPr>
        <w:t>
      Бағдарлама ___________________</w:t>
      </w:r>
    </w:p>
    <w:bookmarkEnd w:id="1012"/>
    <w:bookmarkStart w:name="z1098" w:id="1013"/>
    <w:p>
      <w:pPr>
        <w:spacing w:after="0"/>
        <w:ind w:left="0"/>
        <w:jc w:val="both"/>
      </w:pPr>
      <w:r>
        <w:rPr>
          <w:rFonts w:ascii="Times New Roman"/>
          <w:b w:val="false"/>
          <w:i w:val="false"/>
          <w:color w:val="000000"/>
          <w:sz w:val="28"/>
        </w:rPr>
        <w:t>
      Ерекшелiк ___________________</w:t>
      </w:r>
    </w:p>
    <w:bookmarkEnd w:id="10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Алушылардың атауы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жылға бiр бірлікiкке арналған норма (теңге)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 (2-баған х 3-баған)/ 1000</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bl>
    <w:bookmarkStart w:name="z1099" w:id="101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14"/>
    <w:bookmarkStart w:name="z1100" w:id="1015"/>
    <w:p>
      <w:pPr>
        <w:spacing w:after="0"/>
        <w:ind w:left="0"/>
        <w:jc w:val="both"/>
      </w:pPr>
      <w:r>
        <w:rPr>
          <w:rFonts w:ascii="Times New Roman"/>
          <w:b w:val="false"/>
          <w:i w:val="false"/>
          <w:color w:val="000000"/>
          <w:sz w:val="28"/>
        </w:rPr>
        <w:t>
      ____________________________________________</w:t>
      </w:r>
    </w:p>
    <w:bookmarkEnd w:id="1015"/>
    <w:bookmarkStart w:name="z1101" w:id="1016"/>
    <w:p>
      <w:pPr>
        <w:spacing w:after="0"/>
        <w:ind w:left="0"/>
        <w:jc w:val="both"/>
      </w:pPr>
      <w:r>
        <w:rPr>
          <w:rFonts w:ascii="Times New Roman"/>
          <w:b w:val="false"/>
          <w:i w:val="false"/>
          <w:color w:val="000000"/>
          <w:sz w:val="28"/>
        </w:rPr>
        <w:t>
      (қолы) (аты-жөні (ол болған жағдайда))</w:t>
      </w:r>
    </w:p>
    <w:bookmarkEnd w:id="1016"/>
    <w:bookmarkStart w:name="z1102" w:id="1017"/>
    <w:p>
      <w:pPr>
        <w:spacing w:after="0"/>
        <w:ind w:left="0"/>
        <w:jc w:val="both"/>
      </w:pPr>
      <w:r>
        <w:rPr>
          <w:rFonts w:ascii="Times New Roman"/>
          <w:b w:val="false"/>
          <w:i w:val="false"/>
          <w:color w:val="000000"/>
          <w:sz w:val="28"/>
        </w:rPr>
        <w:t>
      Бюджеттік бағдарлама басшысы</w:t>
      </w:r>
    </w:p>
    <w:bookmarkEnd w:id="1017"/>
    <w:bookmarkStart w:name="z1103" w:id="1018"/>
    <w:p>
      <w:pPr>
        <w:spacing w:after="0"/>
        <w:ind w:left="0"/>
        <w:jc w:val="both"/>
      </w:pPr>
      <w:r>
        <w:rPr>
          <w:rFonts w:ascii="Times New Roman"/>
          <w:b w:val="false"/>
          <w:i w:val="false"/>
          <w:color w:val="000000"/>
          <w:sz w:val="28"/>
        </w:rPr>
        <w:t>
      _____________________________________________</w:t>
      </w:r>
    </w:p>
    <w:bookmarkEnd w:id="1018"/>
    <w:bookmarkStart w:name="z1104" w:id="1019"/>
    <w:p>
      <w:pPr>
        <w:spacing w:after="0"/>
        <w:ind w:left="0"/>
        <w:jc w:val="both"/>
      </w:pPr>
      <w:r>
        <w:rPr>
          <w:rFonts w:ascii="Times New Roman"/>
          <w:b w:val="false"/>
          <w:i w:val="false"/>
          <w:color w:val="000000"/>
          <w:sz w:val="28"/>
        </w:rPr>
        <w:t>
      (қолы) (аты-жөні (ол болған жағдайда))</w:t>
      </w:r>
    </w:p>
    <w:bookmarkEnd w:id="1019"/>
    <w:bookmarkStart w:name="z1105" w:id="1020"/>
    <w:p>
      <w:pPr>
        <w:spacing w:after="0"/>
        <w:ind w:left="0"/>
        <w:jc w:val="both"/>
      </w:pPr>
      <w:r>
        <w:rPr>
          <w:rFonts w:ascii="Times New Roman"/>
          <w:b w:val="false"/>
          <w:i w:val="false"/>
          <w:color w:val="000000"/>
          <w:sz w:val="28"/>
        </w:rPr>
        <w:t>
      Бас бухгалтер/қаржы-экономикалық бөлімінің бастығы</w:t>
      </w:r>
    </w:p>
    <w:bookmarkEnd w:id="1020"/>
    <w:bookmarkStart w:name="z1106" w:id="1021"/>
    <w:p>
      <w:pPr>
        <w:spacing w:after="0"/>
        <w:ind w:left="0"/>
        <w:jc w:val="both"/>
      </w:pPr>
      <w:r>
        <w:rPr>
          <w:rFonts w:ascii="Times New Roman"/>
          <w:b w:val="false"/>
          <w:i w:val="false"/>
          <w:color w:val="000000"/>
          <w:sz w:val="28"/>
        </w:rPr>
        <w:t>
      _____________________________________________</w:t>
      </w:r>
    </w:p>
    <w:bookmarkEnd w:id="1021"/>
    <w:bookmarkStart w:name="z1107" w:id="1022"/>
    <w:p>
      <w:pPr>
        <w:spacing w:after="0"/>
        <w:ind w:left="0"/>
        <w:jc w:val="both"/>
      </w:pPr>
      <w:r>
        <w:rPr>
          <w:rFonts w:ascii="Times New Roman"/>
          <w:b w:val="false"/>
          <w:i w:val="false"/>
          <w:color w:val="000000"/>
          <w:sz w:val="28"/>
        </w:rPr>
        <w:t>
      (қолы) (аты-жөні (ол болған жағдайда))</w:t>
      </w:r>
    </w:p>
    <w:bookmarkEnd w:id="102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37-қосымша</w:t>
            </w:r>
            <w:r>
              <w:br/>
            </w:r>
            <w:r>
              <w:rPr>
                <w:rFonts w:ascii="Times New Roman"/>
                <w:b w:val="false"/>
                <w:i w:val="false"/>
                <w:color w:val="000000"/>
                <w:sz w:val="20"/>
              </w:rPr>
              <w:t>01-144-нысан</w:t>
            </w:r>
          </w:p>
        </w:tc>
      </w:tr>
    </w:tbl>
    <w:bookmarkStart w:name="z1110" w:id="1023"/>
    <w:p>
      <w:pPr>
        <w:spacing w:after="0"/>
        <w:ind w:left="0"/>
        <w:jc w:val="left"/>
      </w:pPr>
      <w:r>
        <w:rPr>
          <w:rFonts w:ascii="Times New Roman"/>
          <w:b/>
          <w:i w:val="false"/>
          <w:color w:val="000000"/>
        </w:rPr>
        <w:t xml:space="preserve"> Мемлекеттiк органның жанар-жағармай материалдарына арналған шығыстарды есептеу</w:t>
      </w:r>
    </w:p>
    <w:bookmarkEnd w:id="1023"/>
    <w:bookmarkStart w:name="z1111" w:id="1024"/>
    <w:p>
      <w:pPr>
        <w:spacing w:after="0"/>
        <w:ind w:left="0"/>
        <w:jc w:val="both"/>
      </w:pPr>
      <w:r>
        <w:rPr>
          <w:rFonts w:ascii="Times New Roman"/>
          <w:b w:val="false"/>
          <w:i w:val="false"/>
          <w:color w:val="000000"/>
          <w:sz w:val="28"/>
        </w:rPr>
        <w:t>
      Кодтары</w:t>
      </w:r>
    </w:p>
    <w:bookmarkEnd w:id="1024"/>
    <w:bookmarkStart w:name="z1112" w:id="1025"/>
    <w:p>
      <w:pPr>
        <w:spacing w:after="0"/>
        <w:ind w:left="0"/>
        <w:jc w:val="both"/>
      </w:pPr>
      <w:r>
        <w:rPr>
          <w:rFonts w:ascii="Times New Roman"/>
          <w:b w:val="false"/>
          <w:i w:val="false"/>
          <w:color w:val="000000"/>
          <w:sz w:val="28"/>
        </w:rPr>
        <w:t>
      Жылы ___________________</w:t>
      </w:r>
    </w:p>
    <w:bookmarkEnd w:id="1025"/>
    <w:bookmarkStart w:name="z1113" w:id="1026"/>
    <w:p>
      <w:pPr>
        <w:spacing w:after="0"/>
        <w:ind w:left="0"/>
        <w:jc w:val="both"/>
      </w:pPr>
      <w:r>
        <w:rPr>
          <w:rFonts w:ascii="Times New Roman"/>
          <w:b w:val="false"/>
          <w:i w:val="false"/>
          <w:color w:val="000000"/>
          <w:sz w:val="28"/>
        </w:rPr>
        <w:t>
      Деректер түрi (болжам, жоспар, есеп) ___________________</w:t>
      </w:r>
    </w:p>
    <w:bookmarkEnd w:id="1026"/>
    <w:bookmarkStart w:name="z1114" w:id="1027"/>
    <w:p>
      <w:pPr>
        <w:spacing w:after="0"/>
        <w:ind w:left="0"/>
        <w:jc w:val="both"/>
      </w:pPr>
      <w:r>
        <w:rPr>
          <w:rFonts w:ascii="Times New Roman"/>
          <w:b w:val="false"/>
          <w:i w:val="false"/>
          <w:color w:val="000000"/>
          <w:sz w:val="28"/>
        </w:rPr>
        <w:t>
      Функционалдық топ ___________________</w:t>
      </w:r>
    </w:p>
    <w:bookmarkEnd w:id="1027"/>
    <w:bookmarkStart w:name="z1115" w:id="1028"/>
    <w:p>
      <w:pPr>
        <w:spacing w:after="0"/>
        <w:ind w:left="0"/>
        <w:jc w:val="both"/>
      </w:pPr>
      <w:r>
        <w:rPr>
          <w:rFonts w:ascii="Times New Roman"/>
          <w:b w:val="false"/>
          <w:i w:val="false"/>
          <w:color w:val="000000"/>
          <w:sz w:val="28"/>
        </w:rPr>
        <w:t>
      Бағдарламалардың әкiмшiсi ___________________</w:t>
      </w:r>
    </w:p>
    <w:bookmarkEnd w:id="1028"/>
    <w:bookmarkStart w:name="z1116" w:id="1029"/>
    <w:p>
      <w:pPr>
        <w:spacing w:after="0"/>
        <w:ind w:left="0"/>
        <w:jc w:val="both"/>
      </w:pPr>
      <w:r>
        <w:rPr>
          <w:rFonts w:ascii="Times New Roman"/>
          <w:b w:val="false"/>
          <w:i w:val="false"/>
          <w:color w:val="000000"/>
          <w:sz w:val="28"/>
        </w:rPr>
        <w:t>
      Мемлекеттiк мекеме ___________________</w:t>
      </w:r>
    </w:p>
    <w:bookmarkEnd w:id="1029"/>
    <w:bookmarkStart w:name="z1117" w:id="1030"/>
    <w:p>
      <w:pPr>
        <w:spacing w:after="0"/>
        <w:ind w:left="0"/>
        <w:jc w:val="both"/>
      </w:pPr>
      <w:r>
        <w:rPr>
          <w:rFonts w:ascii="Times New Roman"/>
          <w:b w:val="false"/>
          <w:i w:val="false"/>
          <w:color w:val="000000"/>
          <w:sz w:val="28"/>
        </w:rPr>
        <w:t>
      Бағдарлама ___________________</w:t>
      </w:r>
    </w:p>
    <w:bookmarkEnd w:id="1030"/>
    <w:bookmarkStart w:name="z1118" w:id="1031"/>
    <w:p>
      <w:pPr>
        <w:spacing w:after="0"/>
        <w:ind w:left="0"/>
        <w:jc w:val="both"/>
      </w:pPr>
      <w:r>
        <w:rPr>
          <w:rFonts w:ascii="Times New Roman"/>
          <w:b w:val="false"/>
          <w:i w:val="false"/>
          <w:color w:val="000000"/>
          <w:sz w:val="28"/>
        </w:rPr>
        <w:t>
      Ерекшелiк ___________________</w:t>
      </w:r>
    </w:p>
    <w:bookmarkEnd w:id="103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 маркасы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Қызметтiк автокөлiктер саны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Қозғалтқыш көлемi, см. куб.</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норма л/100 км**</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 ***</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Бiрайдағы жүру лимитiне шаққандағы жанар-жағармай шығыстарының нормасы (5баған/100)*4баған</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литр жанар-жағармай бағанасы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автокөлiкке шаққандағы жанар-жағармай шығыстарының сомасы бiр айға, мың.теңге (6 баған х 7баған)</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19" w:id="1032"/>
    <w:p>
      <w:pPr>
        <w:spacing w:after="0"/>
        <w:ind w:left="0"/>
        <w:jc w:val="both"/>
      </w:pPr>
      <w:r>
        <w:rPr>
          <w:rFonts w:ascii="Times New Roman"/>
          <w:b w:val="false"/>
          <w:i w:val="false"/>
          <w:color w:val="000000"/>
          <w:sz w:val="28"/>
        </w:rPr>
        <w:t>
      кестенiң жалғасы</w:t>
      </w:r>
    </w:p>
    <w:bookmarkEnd w:id="10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машинаға шаққандағы жанар-жағармай шығыстарының сомасы жылына, мың.теңге (8 баған х 12*2 баған)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Түзету коэффициенттеріне шығыстар сомасы, мың.теңге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120" w:id="1033"/>
          <w:p>
            <w:pPr>
              <w:spacing w:after="20"/>
              <w:ind w:left="20"/>
              <w:jc w:val="both"/>
            </w:pPr>
            <w:r>
              <w:rPr>
                <w:rFonts w:ascii="Times New Roman"/>
                <w:b w:val="false"/>
                <w:i w:val="false"/>
                <w:color w:val="000000"/>
                <w:sz w:val="20"/>
              </w:rPr>
              <w:t>
Барлығы шығыстар</w:t>
            </w:r>
          </w:p>
          <w:bookmarkEnd w:id="1033"/>
          <w:p>
            <w:pPr>
              <w:spacing w:after="20"/>
              <w:ind w:left="20"/>
              <w:jc w:val="both"/>
            </w:pPr>
            <w:r>
              <w:rPr>
                <w:rFonts w:ascii="Times New Roman"/>
                <w:b w:val="false"/>
                <w:i w:val="false"/>
                <w:color w:val="000000"/>
                <w:sz w:val="20"/>
              </w:rPr>
              <w:t>
(9баған х 10 баған)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21" w:id="103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34"/>
    <w:bookmarkStart w:name="z1122" w:id="1035"/>
    <w:p>
      <w:pPr>
        <w:spacing w:after="0"/>
        <w:ind w:left="0"/>
        <w:jc w:val="both"/>
      </w:pPr>
      <w:r>
        <w:rPr>
          <w:rFonts w:ascii="Times New Roman"/>
          <w:b w:val="false"/>
          <w:i w:val="false"/>
          <w:color w:val="000000"/>
          <w:sz w:val="28"/>
        </w:rPr>
        <w:t>
      ____________________________________________</w:t>
      </w:r>
    </w:p>
    <w:bookmarkEnd w:id="1035"/>
    <w:bookmarkStart w:name="z1123" w:id="1036"/>
    <w:p>
      <w:pPr>
        <w:spacing w:after="0"/>
        <w:ind w:left="0"/>
        <w:jc w:val="both"/>
      </w:pPr>
      <w:r>
        <w:rPr>
          <w:rFonts w:ascii="Times New Roman"/>
          <w:b w:val="false"/>
          <w:i w:val="false"/>
          <w:color w:val="000000"/>
          <w:sz w:val="28"/>
        </w:rPr>
        <w:t>
      (қолы) (аты-жөні (ол болған жағдайда))</w:t>
      </w:r>
    </w:p>
    <w:bookmarkEnd w:id="1036"/>
    <w:bookmarkStart w:name="z1124" w:id="1037"/>
    <w:p>
      <w:pPr>
        <w:spacing w:after="0"/>
        <w:ind w:left="0"/>
        <w:jc w:val="both"/>
      </w:pPr>
      <w:r>
        <w:rPr>
          <w:rFonts w:ascii="Times New Roman"/>
          <w:b w:val="false"/>
          <w:i w:val="false"/>
          <w:color w:val="000000"/>
          <w:sz w:val="28"/>
        </w:rPr>
        <w:t>
      Бюджеттік бағдарлама басшысы</w:t>
      </w:r>
    </w:p>
    <w:bookmarkEnd w:id="1037"/>
    <w:bookmarkStart w:name="z1125" w:id="1038"/>
    <w:p>
      <w:pPr>
        <w:spacing w:after="0"/>
        <w:ind w:left="0"/>
        <w:jc w:val="both"/>
      </w:pPr>
      <w:r>
        <w:rPr>
          <w:rFonts w:ascii="Times New Roman"/>
          <w:b w:val="false"/>
          <w:i w:val="false"/>
          <w:color w:val="000000"/>
          <w:sz w:val="28"/>
        </w:rPr>
        <w:t>
      _____________________________________________</w:t>
      </w:r>
    </w:p>
    <w:bookmarkEnd w:id="1038"/>
    <w:bookmarkStart w:name="z1126" w:id="1039"/>
    <w:p>
      <w:pPr>
        <w:spacing w:after="0"/>
        <w:ind w:left="0"/>
        <w:jc w:val="both"/>
      </w:pPr>
      <w:r>
        <w:rPr>
          <w:rFonts w:ascii="Times New Roman"/>
          <w:b w:val="false"/>
          <w:i w:val="false"/>
          <w:color w:val="000000"/>
          <w:sz w:val="28"/>
        </w:rPr>
        <w:t>
      (қолы) (аты-жөні (ол болған жағдайда))</w:t>
      </w:r>
    </w:p>
    <w:bookmarkEnd w:id="1039"/>
    <w:bookmarkStart w:name="z1127" w:id="1040"/>
    <w:p>
      <w:pPr>
        <w:spacing w:after="0"/>
        <w:ind w:left="0"/>
        <w:jc w:val="both"/>
      </w:pPr>
      <w:r>
        <w:rPr>
          <w:rFonts w:ascii="Times New Roman"/>
          <w:b w:val="false"/>
          <w:i w:val="false"/>
          <w:color w:val="000000"/>
          <w:sz w:val="28"/>
        </w:rPr>
        <w:t>
      Бас бухгалтер/қаржы-экономикалық бөлімінің бастығы</w:t>
      </w:r>
    </w:p>
    <w:bookmarkEnd w:id="1040"/>
    <w:bookmarkStart w:name="z1128" w:id="1041"/>
    <w:p>
      <w:pPr>
        <w:spacing w:after="0"/>
        <w:ind w:left="0"/>
        <w:jc w:val="both"/>
      </w:pPr>
      <w:r>
        <w:rPr>
          <w:rFonts w:ascii="Times New Roman"/>
          <w:b w:val="false"/>
          <w:i w:val="false"/>
          <w:color w:val="000000"/>
          <w:sz w:val="28"/>
        </w:rPr>
        <w:t>
      _____________________________________________</w:t>
      </w:r>
    </w:p>
    <w:bookmarkEnd w:id="1041"/>
    <w:bookmarkStart w:name="z1129" w:id="1042"/>
    <w:p>
      <w:pPr>
        <w:spacing w:after="0"/>
        <w:ind w:left="0"/>
        <w:jc w:val="both"/>
      </w:pPr>
      <w:r>
        <w:rPr>
          <w:rFonts w:ascii="Times New Roman"/>
          <w:b w:val="false"/>
          <w:i w:val="false"/>
          <w:color w:val="000000"/>
          <w:sz w:val="28"/>
        </w:rPr>
        <w:t>
      (қолы) (аты-жөні (ол болған жағдайда))</w:t>
      </w:r>
    </w:p>
    <w:bookmarkEnd w:id="1042"/>
    <w:bookmarkStart w:name="z1130" w:id="1043"/>
    <w:p>
      <w:pPr>
        <w:spacing w:after="0"/>
        <w:ind w:left="0"/>
        <w:jc w:val="both"/>
      </w:pPr>
      <w:r>
        <w:rPr>
          <w:rFonts w:ascii="Times New Roman"/>
          <w:b w:val="false"/>
          <w:i w:val="false"/>
          <w:color w:val="000000"/>
          <w:sz w:val="28"/>
        </w:rPr>
        <w:t>
      Ескертпе:</w:t>
      </w:r>
    </w:p>
    <w:bookmarkEnd w:id="1043"/>
    <w:bookmarkStart w:name="z1131" w:id="1044"/>
    <w:p>
      <w:pPr>
        <w:spacing w:after="0"/>
        <w:ind w:left="0"/>
        <w:jc w:val="both"/>
      </w:pPr>
      <w:r>
        <w:rPr>
          <w:rFonts w:ascii="Times New Roman"/>
          <w:b w:val="false"/>
          <w:i w:val="false"/>
          <w:color w:val="000000"/>
          <w:sz w:val="28"/>
        </w:rPr>
        <w:t>
      * жалпы саны мемлекеттiк органдарға көлiк қызмет көрсету үшін көрсету үшiн қызметтiк автомобильдердің тиесiлiк нормативiнен аспауы тиiс</w:t>
      </w:r>
    </w:p>
    <w:bookmarkEnd w:id="1044"/>
    <w:bookmarkStart w:name="z1132" w:id="1045"/>
    <w:p>
      <w:pPr>
        <w:spacing w:after="0"/>
        <w:ind w:left="0"/>
        <w:jc w:val="both"/>
      </w:pPr>
      <w:r>
        <w:rPr>
          <w:rFonts w:ascii="Times New Roman"/>
          <w:b w:val="false"/>
          <w:i w:val="false"/>
          <w:color w:val="000000"/>
          <w:sz w:val="28"/>
        </w:rPr>
        <w:t>
      ** жанар-жағармай материалдары шығыстарының және автокөлікті күтіп ұстауға арналған шығыстардың нормалары шегiнде</w:t>
      </w:r>
    </w:p>
    <w:bookmarkEnd w:id="1045"/>
    <w:bookmarkStart w:name="z1133" w:id="1046"/>
    <w:p>
      <w:pPr>
        <w:spacing w:after="0"/>
        <w:ind w:left="0"/>
        <w:jc w:val="both"/>
      </w:pPr>
      <w:r>
        <w:rPr>
          <w:rFonts w:ascii="Times New Roman"/>
          <w:b w:val="false"/>
          <w:i w:val="false"/>
          <w:color w:val="000000"/>
          <w:sz w:val="28"/>
        </w:rPr>
        <w:t>
      *** мемлекеттiк органдарға көлiк қызмет көрсету үшiн қызметтiк автомобильдердің тиістілік нормаларымен анықталған лимит шегiнде</w:t>
      </w:r>
    </w:p>
    <w:bookmarkEnd w:id="1046"/>
    <w:bookmarkStart w:name="z1134" w:id="1047"/>
    <w:p>
      <w:pPr>
        <w:spacing w:after="0"/>
        <w:ind w:left="0"/>
        <w:jc w:val="both"/>
      </w:pPr>
      <w:r>
        <w:rPr>
          <w:rFonts w:ascii="Times New Roman"/>
          <w:b w:val="false"/>
          <w:i w:val="false"/>
          <w:color w:val="000000"/>
          <w:sz w:val="28"/>
        </w:rPr>
        <w:t>
      **** түзету коэффициенттеріне шығыстар сомасын есептеу еркiн нысанда жасалады. Түзету коэффициенттеріне шығыстар сомасына есептер жасаған кезде "Қазақстан Республикасының мемлекеттік органдарына арналған жанар-жағармай материалдары шығыстарының және автокөлікті күтіп ұстауға арналған шығыстардың нормаларын бекіту туралы" Қазақстан Республикасы Үкіметінің 2009 жылғы 11 тамыздағы № 1210 қаулысын басшылыққа алған жөн.</w:t>
      </w:r>
    </w:p>
    <w:bookmarkEnd w:id="104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38-қосымша</w:t>
            </w:r>
            <w:r>
              <w:br/>
            </w:r>
            <w:r>
              <w:rPr>
                <w:rFonts w:ascii="Times New Roman"/>
                <w:b w:val="false"/>
                <w:i w:val="false"/>
                <w:color w:val="000000"/>
                <w:sz w:val="20"/>
              </w:rPr>
              <w:t>02-144-нысан</w:t>
            </w:r>
          </w:p>
        </w:tc>
      </w:tr>
    </w:tbl>
    <w:bookmarkStart w:name="z1136" w:id="1048"/>
    <w:p>
      <w:pPr>
        <w:spacing w:after="0"/>
        <w:ind w:left="0"/>
        <w:jc w:val="left"/>
      </w:pPr>
      <w:r>
        <w:rPr>
          <w:rFonts w:ascii="Times New Roman"/>
          <w:b/>
          <w:i w:val="false"/>
          <w:color w:val="000000"/>
        </w:rPr>
        <w:t xml:space="preserve"> Дербес жылыту жүйесi бар мемлекеттiк мекемелер үшiн ғимараттарды, үй-жайларды жылыту үшін қатты және сұйық отынды сатып алуға шығыстарын есептеу</w:t>
      </w:r>
    </w:p>
    <w:bookmarkEnd w:id="1048"/>
    <w:bookmarkStart w:name="z1137" w:id="1049"/>
    <w:p>
      <w:pPr>
        <w:spacing w:after="0"/>
        <w:ind w:left="0"/>
        <w:jc w:val="both"/>
      </w:pPr>
      <w:r>
        <w:rPr>
          <w:rFonts w:ascii="Times New Roman"/>
          <w:b w:val="false"/>
          <w:i w:val="false"/>
          <w:color w:val="000000"/>
          <w:sz w:val="28"/>
        </w:rPr>
        <w:t>
      Кодтары</w:t>
      </w:r>
    </w:p>
    <w:bookmarkEnd w:id="1049"/>
    <w:bookmarkStart w:name="z1138" w:id="1050"/>
    <w:p>
      <w:pPr>
        <w:spacing w:after="0"/>
        <w:ind w:left="0"/>
        <w:jc w:val="both"/>
      </w:pPr>
      <w:r>
        <w:rPr>
          <w:rFonts w:ascii="Times New Roman"/>
          <w:b w:val="false"/>
          <w:i w:val="false"/>
          <w:color w:val="000000"/>
          <w:sz w:val="28"/>
        </w:rPr>
        <w:t>
      Жылы ___________________</w:t>
      </w:r>
    </w:p>
    <w:bookmarkEnd w:id="1050"/>
    <w:bookmarkStart w:name="z1139" w:id="1051"/>
    <w:p>
      <w:pPr>
        <w:spacing w:after="0"/>
        <w:ind w:left="0"/>
        <w:jc w:val="both"/>
      </w:pPr>
      <w:r>
        <w:rPr>
          <w:rFonts w:ascii="Times New Roman"/>
          <w:b w:val="false"/>
          <w:i w:val="false"/>
          <w:color w:val="000000"/>
          <w:sz w:val="28"/>
        </w:rPr>
        <w:t>
      Деректер түрi (болжам, жоспар, есеп) ___________________</w:t>
      </w:r>
    </w:p>
    <w:bookmarkEnd w:id="1051"/>
    <w:bookmarkStart w:name="z1140" w:id="1052"/>
    <w:p>
      <w:pPr>
        <w:spacing w:after="0"/>
        <w:ind w:left="0"/>
        <w:jc w:val="both"/>
      </w:pPr>
      <w:r>
        <w:rPr>
          <w:rFonts w:ascii="Times New Roman"/>
          <w:b w:val="false"/>
          <w:i w:val="false"/>
          <w:color w:val="000000"/>
          <w:sz w:val="28"/>
        </w:rPr>
        <w:t>
      Функционалдық топ ___________________</w:t>
      </w:r>
    </w:p>
    <w:bookmarkEnd w:id="1052"/>
    <w:bookmarkStart w:name="z1141" w:id="1053"/>
    <w:p>
      <w:pPr>
        <w:spacing w:after="0"/>
        <w:ind w:left="0"/>
        <w:jc w:val="both"/>
      </w:pPr>
      <w:r>
        <w:rPr>
          <w:rFonts w:ascii="Times New Roman"/>
          <w:b w:val="false"/>
          <w:i w:val="false"/>
          <w:color w:val="000000"/>
          <w:sz w:val="28"/>
        </w:rPr>
        <w:t>
      Бағдарламалардың әкiмшiсi ___________________</w:t>
      </w:r>
    </w:p>
    <w:bookmarkEnd w:id="1053"/>
    <w:bookmarkStart w:name="z1142" w:id="1054"/>
    <w:p>
      <w:pPr>
        <w:spacing w:after="0"/>
        <w:ind w:left="0"/>
        <w:jc w:val="both"/>
      </w:pPr>
      <w:r>
        <w:rPr>
          <w:rFonts w:ascii="Times New Roman"/>
          <w:b w:val="false"/>
          <w:i w:val="false"/>
          <w:color w:val="000000"/>
          <w:sz w:val="28"/>
        </w:rPr>
        <w:t>
      Мемлекеттiк мекеме ___________________</w:t>
      </w:r>
    </w:p>
    <w:bookmarkEnd w:id="1054"/>
    <w:bookmarkStart w:name="z1143" w:id="1055"/>
    <w:p>
      <w:pPr>
        <w:spacing w:after="0"/>
        <w:ind w:left="0"/>
        <w:jc w:val="both"/>
      </w:pPr>
      <w:r>
        <w:rPr>
          <w:rFonts w:ascii="Times New Roman"/>
          <w:b w:val="false"/>
          <w:i w:val="false"/>
          <w:color w:val="000000"/>
          <w:sz w:val="28"/>
        </w:rPr>
        <w:t>
      Бағдарлама ___________________</w:t>
      </w:r>
    </w:p>
    <w:bookmarkEnd w:id="1055"/>
    <w:bookmarkStart w:name="z1144" w:id="1056"/>
    <w:p>
      <w:pPr>
        <w:spacing w:after="0"/>
        <w:ind w:left="0"/>
        <w:jc w:val="both"/>
      </w:pPr>
      <w:r>
        <w:rPr>
          <w:rFonts w:ascii="Times New Roman"/>
          <w:b w:val="false"/>
          <w:i w:val="false"/>
          <w:color w:val="000000"/>
          <w:sz w:val="28"/>
        </w:rPr>
        <w:t>
      Ерекшелiк ___________________</w:t>
      </w:r>
    </w:p>
    <w:bookmarkEnd w:id="105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Отын түрi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ш.м. алаңға отын шығынының өткен жылы нақты шығындар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Қажеттi отын көлемi (2-баған х 3-баған х 4-баған)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бірлікiкке отын құны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 (5-баған х 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Қатты (көмiр, ағаш)</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тонна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теңге/тонна</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Сұйық (дизель отыны)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45" w:id="105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57"/>
    <w:bookmarkStart w:name="z1146" w:id="1058"/>
    <w:p>
      <w:pPr>
        <w:spacing w:after="0"/>
        <w:ind w:left="0"/>
        <w:jc w:val="both"/>
      </w:pPr>
      <w:r>
        <w:rPr>
          <w:rFonts w:ascii="Times New Roman"/>
          <w:b w:val="false"/>
          <w:i w:val="false"/>
          <w:color w:val="000000"/>
          <w:sz w:val="28"/>
        </w:rPr>
        <w:t>
      ____________________________________________</w:t>
      </w:r>
    </w:p>
    <w:bookmarkEnd w:id="1058"/>
    <w:bookmarkStart w:name="z1147" w:id="1059"/>
    <w:p>
      <w:pPr>
        <w:spacing w:after="0"/>
        <w:ind w:left="0"/>
        <w:jc w:val="both"/>
      </w:pPr>
      <w:r>
        <w:rPr>
          <w:rFonts w:ascii="Times New Roman"/>
          <w:b w:val="false"/>
          <w:i w:val="false"/>
          <w:color w:val="000000"/>
          <w:sz w:val="28"/>
        </w:rPr>
        <w:t>
      (қолы) (аты-жөні (ол болған жағдайда))</w:t>
      </w:r>
    </w:p>
    <w:bookmarkEnd w:id="1059"/>
    <w:bookmarkStart w:name="z1148" w:id="1060"/>
    <w:p>
      <w:pPr>
        <w:spacing w:after="0"/>
        <w:ind w:left="0"/>
        <w:jc w:val="both"/>
      </w:pPr>
      <w:r>
        <w:rPr>
          <w:rFonts w:ascii="Times New Roman"/>
          <w:b w:val="false"/>
          <w:i w:val="false"/>
          <w:color w:val="000000"/>
          <w:sz w:val="28"/>
        </w:rPr>
        <w:t>
      Бюджеттік бағдарлама басшысы</w:t>
      </w:r>
    </w:p>
    <w:bookmarkEnd w:id="1060"/>
    <w:bookmarkStart w:name="z1149" w:id="1061"/>
    <w:p>
      <w:pPr>
        <w:spacing w:after="0"/>
        <w:ind w:left="0"/>
        <w:jc w:val="both"/>
      </w:pPr>
      <w:r>
        <w:rPr>
          <w:rFonts w:ascii="Times New Roman"/>
          <w:b w:val="false"/>
          <w:i w:val="false"/>
          <w:color w:val="000000"/>
          <w:sz w:val="28"/>
        </w:rPr>
        <w:t>
      _____________________________________________</w:t>
      </w:r>
    </w:p>
    <w:bookmarkEnd w:id="1061"/>
    <w:bookmarkStart w:name="z1150" w:id="1062"/>
    <w:p>
      <w:pPr>
        <w:spacing w:after="0"/>
        <w:ind w:left="0"/>
        <w:jc w:val="both"/>
      </w:pPr>
      <w:r>
        <w:rPr>
          <w:rFonts w:ascii="Times New Roman"/>
          <w:b w:val="false"/>
          <w:i w:val="false"/>
          <w:color w:val="000000"/>
          <w:sz w:val="28"/>
        </w:rPr>
        <w:t>
      (қолы) (аты-жөні (ол болған жағдайда))</w:t>
      </w:r>
    </w:p>
    <w:bookmarkEnd w:id="1062"/>
    <w:bookmarkStart w:name="z1151" w:id="1063"/>
    <w:p>
      <w:pPr>
        <w:spacing w:after="0"/>
        <w:ind w:left="0"/>
        <w:jc w:val="both"/>
      </w:pPr>
      <w:r>
        <w:rPr>
          <w:rFonts w:ascii="Times New Roman"/>
          <w:b w:val="false"/>
          <w:i w:val="false"/>
          <w:color w:val="000000"/>
          <w:sz w:val="28"/>
        </w:rPr>
        <w:t>
      Бас бухгалтер/қаржы-экономикалық бөлімінің бастығы</w:t>
      </w:r>
    </w:p>
    <w:bookmarkEnd w:id="1063"/>
    <w:bookmarkStart w:name="z1152" w:id="1064"/>
    <w:p>
      <w:pPr>
        <w:spacing w:after="0"/>
        <w:ind w:left="0"/>
        <w:jc w:val="both"/>
      </w:pPr>
      <w:r>
        <w:rPr>
          <w:rFonts w:ascii="Times New Roman"/>
          <w:b w:val="false"/>
          <w:i w:val="false"/>
          <w:color w:val="000000"/>
          <w:sz w:val="28"/>
        </w:rPr>
        <w:t>
      _____________________________________________</w:t>
      </w:r>
    </w:p>
    <w:bookmarkEnd w:id="1064"/>
    <w:bookmarkStart w:name="z1153" w:id="1065"/>
    <w:p>
      <w:pPr>
        <w:spacing w:after="0"/>
        <w:ind w:left="0"/>
        <w:jc w:val="both"/>
      </w:pPr>
      <w:r>
        <w:rPr>
          <w:rFonts w:ascii="Times New Roman"/>
          <w:b w:val="false"/>
          <w:i w:val="false"/>
          <w:color w:val="000000"/>
          <w:sz w:val="28"/>
        </w:rPr>
        <w:t>
      (қолы) (аты-жөні (ол болған жағдайда))</w:t>
      </w:r>
    </w:p>
    <w:bookmarkEnd w:id="106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39-қосымша</w:t>
            </w:r>
            <w:r>
              <w:br/>
            </w:r>
            <w:r>
              <w:rPr>
                <w:rFonts w:ascii="Times New Roman"/>
                <w:b w:val="false"/>
                <w:i w:val="false"/>
                <w:color w:val="000000"/>
                <w:sz w:val="20"/>
              </w:rPr>
              <w:t>01-149-нысан</w:t>
            </w:r>
          </w:p>
        </w:tc>
      </w:tr>
    </w:tbl>
    <w:bookmarkStart w:name="z1155" w:id="1066"/>
    <w:p>
      <w:pPr>
        <w:spacing w:after="0"/>
        <w:ind w:left="0"/>
        <w:jc w:val="left"/>
      </w:pPr>
      <w:r>
        <w:rPr>
          <w:rFonts w:ascii="Times New Roman"/>
          <w:b/>
          <w:i w:val="false"/>
          <w:color w:val="000000"/>
        </w:rPr>
        <w:t xml:space="preserve"> Денсаулық сақтау мекемелерiндегi жұмсақ мүкәммал сатып алуға арналған шығыстарды есептеу</w:t>
      </w:r>
    </w:p>
    <w:bookmarkEnd w:id="1066"/>
    <w:bookmarkStart w:name="z1156" w:id="1067"/>
    <w:p>
      <w:pPr>
        <w:spacing w:after="0"/>
        <w:ind w:left="0"/>
        <w:jc w:val="both"/>
      </w:pPr>
      <w:r>
        <w:rPr>
          <w:rFonts w:ascii="Times New Roman"/>
          <w:b w:val="false"/>
          <w:i w:val="false"/>
          <w:color w:val="000000"/>
          <w:sz w:val="28"/>
        </w:rPr>
        <w:t>
      Кодтары</w:t>
      </w:r>
    </w:p>
    <w:bookmarkEnd w:id="1067"/>
    <w:bookmarkStart w:name="z1157" w:id="1068"/>
    <w:p>
      <w:pPr>
        <w:spacing w:after="0"/>
        <w:ind w:left="0"/>
        <w:jc w:val="both"/>
      </w:pPr>
      <w:r>
        <w:rPr>
          <w:rFonts w:ascii="Times New Roman"/>
          <w:b w:val="false"/>
          <w:i w:val="false"/>
          <w:color w:val="000000"/>
          <w:sz w:val="28"/>
        </w:rPr>
        <w:t>
      Жылы ___________________</w:t>
      </w:r>
    </w:p>
    <w:bookmarkEnd w:id="1068"/>
    <w:bookmarkStart w:name="z1158" w:id="1069"/>
    <w:p>
      <w:pPr>
        <w:spacing w:after="0"/>
        <w:ind w:left="0"/>
        <w:jc w:val="both"/>
      </w:pPr>
      <w:r>
        <w:rPr>
          <w:rFonts w:ascii="Times New Roman"/>
          <w:b w:val="false"/>
          <w:i w:val="false"/>
          <w:color w:val="000000"/>
          <w:sz w:val="28"/>
        </w:rPr>
        <w:t>
      Деректер түрi (болжам, жоспар, есеп) ___________________</w:t>
      </w:r>
    </w:p>
    <w:bookmarkEnd w:id="1069"/>
    <w:bookmarkStart w:name="z1159" w:id="1070"/>
    <w:p>
      <w:pPr>
        <w:spacing w:after="0"/>
        <w:ind w:left="0"/>
        <w:jc w:val="both"/>
      </w:pPr>
      <w:r>
        <w:rPr>
          <w:rFonts w:ascii="Times New Roman"/>
          <w:b w:val="false"/>
          <w:i w:val="false"/>
          <w:color w:val="000000"/>
          <w:sz w:val="28"/>
        </w:rPr>
        <w:t>
      Функционалдық топ ___________________</w:t>
      </w:r>
    </w:p>
    <w:bookmarkEnd w:id="1070"/>
    <w:bookmarkStart w:name="z1160" w:id="1071"/>
    <w:p>
      <w:pPr>
        <w:spacing w:after="0"/>
        <w:ind w:left="0"/>
        <w:jc w:val="both"/>
      </w:pPr>
      <w:r>
        <w:rPr>
          <w:rFonts w:ascii="Times New Roman"/>
          <w:b w:val="false"/>
          <w:i w:val="false"/>
          <w:color w:val="000000"/>
          <w:sz w:val="28"/>
        </w:rPr>
        <w:t>
      Бағдарламалардың әкiмшiсi ___________________</w:t>
      </w:r>
    </w:p>
    <w:bookmarkEnd w:id="1071"/>
    <w:bookmarkStart w:name="z1161" w:id="1072"/>
    <w:p>
      <w:pPr>
        <w:spacing w:after="0"/>
        <w:ind w:left="0"/>
        <w:jc w:val="both"/>
      </w:pPr>
      <w:r>
        <w:rPr>
          <w:rFonts w:ascii="Times New Roman"/>
          <w:b w:val="false"/>
          <w:i w:val="false"/>
          <w:color w:val="000000"/>
          <w:sz w:val="28"/>
        </w:rPr>
        <w:t>
      Мемлекеттiк мекеме ___________________</w:t>
      </w:r>
    </w:p>
    <w:bookmarkEnd w:id="1072"/>
    <w:bookmarkStart w:name="z1162" w:id="1073"/>
    <w:p>
      <w:pPr>
        <w:spacing w:after="0"/>
        <w:ind w:left="0"/>
        <w:jc w:val="both"/>
      </w:pPr>
      <w:r>
        <w:rPr>
          <w:rFonts w:ascii="Times New Roman"/>
          <w:b w:val="false"/>
          <w:i w:val="false"/>
          <w:color w:val="000000"/>
          <w:sz w:val="28"/>
        </w:rPr>
        <w:t>
      Бағдарлама ___________________</w:t>
      </w:r>
    </w:p>
    <w:bookmarkEnd w:id="1073"/>
    <w:bookmarkStart w:name="z1163" w:id="1074"/>
    <w:p>
      <w:pPr>
        <w:spacing w:after="0"/>
        <w:ind w:left="0"/>
        <w:jc w:val="both"/>
      </w:pPr>
      <w:r>
        <w:rPr>
          <w:rFonts w:ascii="Times New Roman"/>
          <w:b w:val="false"/>
          <w:i w:val="false"/>
          <w:color w:val="000000"/>
          <w:sz w:val="28"/>
        </w:rPr>
        <w:t>
      Ерекшелiк ___________________</w:t>
      </w:r>
    </w:p>
    <w:bookmarkEnd w:id="107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Бөлiмшелердiң (жекелеген ұйымдардың)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Дәрiгерлiк лауазымдардың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дәрiгерлiк лауазымға арналған норма құны,теңге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Төсектер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1 төсекке норма құны,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Жұмсақ мүкәммалға шығыстар сомасы арналған (мың теңге) (2-баған х 3-баған)+(4-баған 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амбулаторлық-емханалық ұйымдар (бөлiмшелер)</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әйелдер консультациялары (перзентханалардың, ауруханалардың құрамына кiретiн дербес)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терапевттiк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неврологиялық, кардиологиялық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жұқпалы, терi-венерологиялық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нейрохирургиялық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күйiктi емдеу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офтальмологиялық, отоларингологиялық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реанимациялық палаталары бар анестезиологиялық-реанимациялық және жеделдетiлген терапия</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туберкулездiк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психиатриялық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гинекологиялық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акушерлiк, жүктiлiк патологиясының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жүктi және босанған әйелдер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жаңа туған нәрестелер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Балалар бөлiмшесi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жастан 3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жастан 7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жастан 15 жасқа дейiн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аналар үшiн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64" w:id="107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75"/>
    <w:bookmarkStart w:name="z1165" w:id="1076"/>
    <w:p>
      <w:pPr>
        <w:spacing w:after="0"/>
        <w:ind w:left="0"/>
        <w:jc w:val="both"/>
      </w:pPr>
      <w:r>
        <w:rPr>
          <w:rFonts w:ascii="Times New Roman"/>
          <w:b w:val="false"/>
          <w:i w:val="false"/>
          <w:color w:val="000000"/>
          <w:sz w:val="28"/>
        </w:rPr>
        <w:t>
      ____________________________________________</w:t>
      </w:r>
    </w:p>
    <w:bookmarkEnd w:id="1076"/>
    <w:bookmarkStart w:name="z1166" w:id="1077"/>
    <w:p>
      <w:pPr>
        <w:spacing w:after="0"/>
        <w:ind w:left="0"/>
        <w:jc w:val="both"/>
      </w:pPr>
      <w:r>
        <w:rPr>
          <w:rFonts w:ascii="Times New Roman"/>
          <w:b w:val="false"/>
          <w:i w:val="false"/>
          <w:color w:val="000000"/>
          <w:sz w:val="28"/>
        </w:rPr>
        <w:t>
      (қолы) (аты-жөні (ол болған жағдайда))</w:t>
      </w:r>
    </w:p>
    <w:bookmarkEnd w:id="1077"/>
    <w:bookmarkStart w:name="z1167" w:id="1078"/>
    <w:p>
      <w:pPr>
        <w:spacing w:after="0"/>
        <w:ind w:left="0"/>
        <w:jc w:val="both"/>
      </w:pPr>
      <w:r>
        <w:rPr>
          <w:rFonts w:ascii="Times New Roman"/>
          <w:b w:val="false"/>
          <w:i w:val="false"/>
          <w:color w:val="000000"/>
          <w:sz w:val="28"/>
        </w:rPr>
        <w:t>
      Бюджеттік бағдарлама басшысы</w:t>
      </w:r>
    </w:p>
    <w:bookmarkEnd w:id="1078"/>
    <w:bookmarkStart w:name="z1168" w:id="1079"/>
    <w:p>
      <w:pPr>
        <w:spacing w:after="0"/>
        <w:ind w:left="0"/>
        <w:jc w:val="both"/>
      </w:pPr>
      <w:r>
        <w:rPr>
          <w:rFonts w:ascii="Times New Roman"/>
          <w:b w:val="false"/>
          <w:i w:val="false"/>
          <w:color w:val="000000"/>
          <w:sz w:val="28"/>
        </w:rPr>
        <w:t>
      _____________________________________________</w:t>
      </w:r>
    </w:p>
    <w:bookmarkEnd w:id="1079"/>
    <w:bookmarkStart w:name="z1169" w:id="1080"/>
    <w:p>
      <w:pPr>
        <w:spacing w:after="0"/>
        <w:ind w:left="0"/>
        <w:jc w:val="both"/>
      </w:pPr>
      <w:r>
        <w:rPr>
          <w:rFonts w:ascii="Times New Roman"/>
          <w:b w:val="false"/>
          <w:i w:val="false"/>
          <w:color w:val="000000"/>
          <w:sz w:val="28"/>
        </w:rPr>
        <w:t>
      (қолы) (аты-жөні (ол болған жағдайда))</w:t>
      </w:r>
    </w:p>
    <w:bookmarkEnd w:id="1080"/>
    <w:bookmarkStart w:name="z1170" w:id="1081"/>
    <w:p>
      <w:pPr>
        <w:spacing w:after="0"/>
        <w:ind w:left="0"/>
        <w:jc w:val="both"/>
      </w:pPr>
      <w:r>
        <w:rPr>
          <w:rFonts w:ascii="Times New Roman"/>
          <w:b w:val="false"/>
          <w:i w:val="false"/>
          <w:color w:val="000000"/>
          <w:sz w:val="28"/>
        </w:rPr>
        <w:t>
      Бас бухгалтер/қаржы-экономикалық бөлімінің бастығы</w:t>
      </w:r>
    </w:p>
    <w:bookmarkEnd w:id="1081"/>
    <w:bookmarkStart w:name="z1171" w:id="1082"/>
    <w:p>
      <w:pPr>
        <w:spacing w:after="0"/>
        <w:ind w:left="0"/>
        <w:jc w:val="both"/>
      </w:pPr>
      <w:r>
        <w:rPr>
          <w:rFonts w:ascii="Times New Roman"/>
          <w:b w:val="false"/>
          <w:i w:val="false"/>
          <w:color w:val="000000"/>
          <w:sz w:val="28"/>
        </w:rPr>
        <w:t>
      _____________________________________________</w:t>
      </w:r>
    </w:p>
    <w:bookmarkEnd w:id="1082"/>
    <w:bookmarkStart w:name="z1172" w:id="1083"/>
    <w:p>
      <w:pPr>
        <w:spacing w:after="0"/>
        <w:ind w:left="0"/>
        <w:jc w:val="both"/>
      </w:pPr>
      <w:r>
        <w:rPr>
          <w:rFonts w:ascii="Times New Roman"/>
          <w:b w:val="false"/>
          <w:i w:val="false"/>
          <w:color w:val="000000"/>
          <w:sz w:val="28"/>
        </w:rPr>
        <w:t>
      (қолы) (аты-жөні (ол болған жағдайда))</w:t>
      </w:r>
    </w:p>
    <w:bookmarkEnd w:id="108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02-149-нысан</w:t>
            </w:r>
          </w:p>
        </w:tc>
      </w:tr>
    </w:tbl>
    <w:bookmarkStart w:name="z1175" w:id="1084"/>
    <w:p>
      <w:pPr>
        <w:spacing w:after="0"/>
        <w:ind w:left="0"/>
        <w:jc w:val="left"/>
      </w:pPr>
      <w:r>
        <w:rPr>
          <w:rFonts w:ascii="Times New Roman"/>
          <w:b/>
          <w:i w:val="false"/>
          <w:color w:val="000000"/>
        </w:rPr>
        <w:t xml:space="preserve"> Шығыс материалдарын сатып алу бойынша шығыстарды есептеу</w:t>
      </w:r>
    </w:p>
    <w:bookmarkEnd w:id="1084"/>
    <w:bookmarkStart w:name="z1176" w:id="1085"/>
    <w:p>
      <w:pPr>
        <w:spacing w:after="0"/>
        <w:ind w:left="0"/>
        <w:jc w:val="both"/>
      </w:pPr>
      <w:r>
        <w:rPr>
          <w:rFonts w:ascii="Times New Roman"/>
          <w:b w:val="false"/>
          <w:i w:val="false"/>
          <w:color w:val="000000"/>
          <w:sz w:val="28"/>
        </w:rPr>
        <w:t>
      Кодтары</w:t>
      </w:r>
    </w:p>
    <w:bookmarkEnd w:id="1085"/>
    <w:bookmarkStart w:name="z1177" w:id="1086"/>
    <w:p>
      <w:pPr>
        <w:spacing w:after="0"/>
        <w:ind w:left="0"/>
        <w:jc w:val="both"/>
      </w:pPr>
      <w:r>
        <w:rPr>
          <w:rFonts w:ascii="Times New Roman"/>
          <w:b w:val="false"/>
          <w:i w:val="false"/>
          <w:color w:val="000000"/>
          <w:sz w:val="28"/>
        </w:rPr>
        <w:t>
      Жылы ___________________</w:t>
      </w:r>
    </w:p>
    <w:bookmarkEnd w:id="1086"/>
    <w:bookmarkStart w:name="z1178" w:id="1087"/>
    <w:p>
      <w:pPr>
        <w:spacing w:after="0"/>
        <w:ind w:left="0"/>
        <w:jc w:val="both"/>
      </w:pPr>
      <w:r>
        <w:rPr>
          <w:rFonts w:ascii="Times New Roman"/>
          <w:b w:val="false"/>
          <w:i w:val="false"/>
          <w:color w:val="000000"/>
          <w:sz w:val="28"/>
        </w:rPr>
        <w:t>
      Деректер түрi (болжам, жоспар, есеп) ___________________</w:t>
      </w:r>
    </w:p>
    <w:bookmarkEnd w:id="1087"/>
    <w:bookmarkStart w:name="z1179" w:id="1088"/>
    <w:p>
      <w:pPr>
        <w:spacing w:after="0"/>
        <w:ind w:left="0"/>
        <w:jc w:val="both"/>
      </w:pPr>
      <w:r>
        <w:rPr>
          <w:rFonts w:ascii="Times New Roman"/>
          <w:b w:val="false"/>
          <w:i w:val="false"/>
          <w:color w:val="000000"/>
          <w:sz w:val="28"/>
        </w:rPr>
        <w:t>
      Функционалдық топ ___________________</w:t>
      </w:r>
    </w:p>
    <w:bookmarkEnd w:id="1088"/>
    <w:bookmarkStart w:name="z1180" w:id="1089"/>
    <w:p>
      <w:pPr>
        <w:spacing w:after="0"/>
        <w:ind w:left="0"/>
        <w:jc w:val="both"/>
      </w:pPr>
      <w:r>
        <w:rPr>
          <w:rFonts w:ascii="Times New Roman"/>
          <w:b w:val="false"/>
          <w:i w:val="false"/>
          <w:color w:val="000000"/>
          <w:sz w:val="28"/>
        </w:rPr>
        <w:t>
      Бағдарламалардың әкiмшiсi ___________________</w:t>
      </w:r>
    </w:p>
    <w:bookmarkEnd w:id="1089"/>
    <w:bookmarkStart w:name="z1181" w:id="1090"/>
    <w:p>
      <w:pPr>
        <w:spacing w:after="0"/>
        <w:ind w:left="0"/>
        <w:jc w:val="both"/>
      </w:pPr>
      <w:r>
        <w:rPr>
          <w:rFonts w:ascii="Times New Roman"/>
          <w:b w:val="false"/>
          <w:i w:val="false"/>
          <w:color w:val="000000"/>
          <w:sz w:val="28"/>
        </w:rPr>
        <w:t>
      Мемлекеттiк мекеме ___________________</w:t>
      </w:r>
    </w:p>
    <w:bookmarkEnd w:id="1090"/>
    <w:bookmarkStart w:name="z1182" w:id="1091"/>
    <w:p>
      <w:pPr>
        <w:spacing w:after="0"/>
        <w:ind w:left="0"/>
        <w:jc w:val="both"/>
      </w:pPr>
      <w:r>
        <w:rPr>
          <w:rFonts w:ascii="Times New Roman"/>
          <w:b w:val="false"/>
          <w:i w:val="false"/>
          <w:color w:val="000000"/>
          <w:sz w:val="28"/>
        </w:rPr>
        <w:t>
      Бағдарлама ___________________</w:t>
      </w:r>
    </w:p>
    <w:bookmarkEnd w:id="1091"/>
    <w:bookmarkStart w:name="z1183" w:id="1092"/>
    <w:p>
      <w:pPr>
        <w:spacing w:after="0"/>
        <w:ind w:left="0"/>
        <w:jc w:val="both"/>
      </w:pPr>
      <w:r>
        <w:rPr>
          <w:rFonts w:ascii="Times New Roman"/>
          <w:b w:val="false"/>
          <w:i w:val="false"/>
          <w:color w:val="000000"/>
          <w:sz w:val="28"/>
        </w:rPr>
        <w:t>
      Ерекшелiк ___________________</w:t>
      </w:r>
    </w:p>
    <w:bookmarkEnd w:id="109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үшін орташа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 және көшiру аппараттары үшiн қағаз:</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А3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А4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А5 пiшiнi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қорап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Рулонды, кесiлген БПҚ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Картридждер: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Тонерлер: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ағысты принтерлер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аппараттары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факстер үшiн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 үшiн басқа шығыс материалдарын сатып алу</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184" w:id="109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093"/>
    <w:bookmarkStart w:name="z1185" w:id="1094"/>
    <w:p>
      <w:pPr>
        <w:spacing w:after="0"/>
        <w:ind w:left="0"/>
        <w:jc w:val="both"/>
      </w:pPr>
      <w:r>
        <w:rPr>
          <w:rFonts w:ascii="Times New Roman"/>
          <w:b w:val="false"/>
          <w:i w:val="false"/>
          <w:color w:val="000000"/>
          <w:sz w:val="28"/>
        </w:rPr>
        <w:t>
      ____________________________________________</w:t>
      </w:r>
    </w:p>
    <w:bookmarkEnd w:id="1094"/>
    <w:bookmarkStart w:name="z1186" w:id="1095"/>
    <w:p>
      <w:pPr>
        <w:spacing w:after="0"/>
        <w:ind w:left="0"/>
        <w:jc w:val="both"/>
      </w:pPr>
      <w:r>
        <w:rPr>
          <w:rFonts w:ascii="Times New Roman"/>
          <w:b w:val="false"/>
          <w:i w:val="false"/>
          <w:color w:val="000000"/>
          <w:sz w:val="28"/>
        </w:rPr>
        <w:t>
      (қолы) (аты-жөні (ол болған жағдайда))</w:t>
      </w:r>
    </w:p>
    <w:bookmarkEnd w:id="1095"/>
    <w:bookmarkStart w:name="z1187" w:id="1096"/>
    <w:p>
      <w:pPr>
        <w:spacing w:after="0"/>
        <w:ind w:left="0"/>
        <w:jc w:val="both"/>
      </w:pPr>
      <w:r>
        <w:rPr>
          <w:rFonts w:ascii="Times New Roman"/>
          <w:b w:val="false"/>
          <w:i w:val="false"/>
          <w:color w:val="000000"/>
          <w:sz w:val="28"/>
        </w:rPr>
        <w:t>
      Бюджеттік бағдарлама басшысы</w:t>
      </w:r>
    </w:p>
    <w:bookmarkEnd w:id="1096"/>
    <w:bookmarkStart w:name="z1188" w:id="1097"/>
    <w:p>
      <w:pPr>
        <w:spacing w:after="0"/>
        <w:ind w:left="0"/>
        <w:jc w:val="both"/>
      </w:pPr>
      <w:r>
        <w:rPr>
          <w:rFonts w:ascii="Times New Roman"/>
          <w:b w:val="false"/>
          <w:i w:val="false"/>
          <w:color w:val="000000"/>
          <w:sz w:val="28"/>
        </w:rPr>
        <w:t>
      _____________________________________________</w:t>
      </w:r>
    </w:p>
    <w:bookmarkEnd w:id="1097"/>
    <w:bookmarkStart w:name="z1189" w:id="1098"/>
    <w:p>
      <w:pPr>
        <w:spacing w:after="0"/>
        <w:ind w:left="0"/>
        <w:jc w:val="both"/>
      </w:pPr>
      <w:r>
        <w:rPr>
          <w:rFonts w:ascii="Times New Roman"/>
          <w:b w:val="false"/>
          <w:i w:val="false"/>
          <w:color w:val="000000"/>
          <w:sz w:val="28"/>
        </w:rPr>
        <w:t>
      (қолы) (аты-жөні (ол болған жағдайда))</w:t>
      </w:r>
    </w:p>
    <w:bookmarkEnd w:id="1098"/>
    <w:bookmarkStart w:name="z1190" w:id="1099"/>
    <w:p>
      <w:pPr>
        <w:spacing w:after="0"/>
        <w:ind w:left="0"/>
        <w:jc w:val="both"/>
      </w:pPr>
      <w:r>
        <w:rPr>
          <w:rFonts w:ascii="Times New Roman"/>
          <w:b w:val="false"/>
          <w:i w:val="false"/>
          <w:color w:val="000000"/>
          <w:sz w:val="28"/>
        </w:rPr>
        <w:t>
      Бас бухгалтер/қаржы-экономикалық бөлімінің бастығы</w:t>
      </w:r>
    </w:p>
    <w:bookmarkEnd w:id="1099"/>
    <w:bookmarkStart w:name="z1191" w:id="1100"/>
    <w:p>
      <w:pPr>
        <w:spacing w:after="0"/>
        <w:ind w:left="0"/>
        <w:jc w:val="both"/>
      </w:pPr>
      <w:r>
        <w:rPr>
          <w:rFonts w:ascii="Times New Roman"/>
          <w:b w:val="false"/>
          <w:i w:val="false"/>
          <w:color w:val="000000"/>
          <w:sz w:val="28"/>
        </w:rPr>
        <w:t>
      _____________________________________________</w:t>
      </w:r>
    </w:p>
    <w:bookmarkEnd w:id="1100"/>
    <w:bookmarkStart w:name="z1192" w:id="1101"/>
    <w:p>
      <w:pPr>
        <w:spacing w:after="0"/>
        <w:ind w:left="0"/>
        <w:jc w:val="both"/>
      </w:pPr>
      <w:r>
        <w:rPr>
          <w:rFonts w:ascii="Times New Roman"/>
          <w:b w:val="false"/>
          <w:i w:val="false"/>
          <w:color w:val="000000"/>
          <w:sz w:val="28"/>
        </w:rPr>
        <w:t>
      (қолы) (аты-жөні (ол болған жағдайда))</w:t>
      </w:r>
    </w:p>
    <w:bookmarkEnd w:id="110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r>
              <w:br/>
            </w:r>
            <w:r>
              <w:rPr>
                <w:rFonts w:ascii="Times New Roman"/>
                <w:b w:val="false"/>
                <w:i w:val="false"/>
                <w:color w:val="000000"/>
                <w:sz w:val="20"/>
              </w:rPr>
              <w:t>41-қосымша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03-149-нысан</w:t>
            </w:r>
          </w:p>
        </w:tc>
      </w:tr>
    </w:tbl>
    <w:bookmarkStart w:name="z1196" w:id="1102"/>
    <w:p>
      <w:pPr>
        <w:spacing w:after="0"/>
        <w:ind w:left="0"/>
        <w:jc w:val="left"/>
      </w:pPr>
      <w:r>
        <w:rPr>
          <w:rFonts w:ascii="Times New Roman"/>
          <w:b/>
          <w:i w:val="false"/>
          <w:color w:val="000000"/>
        </w:rPr>
        <w:t xml:space="preserve"> Негізгі құралдарды ұстау және қызмет көрсету үшін қажет тауарларды, негізгі құралдарды жөндеуге пайдаланылатын құрылыс материалдарын, жабдықтар, көлік құралдары үшін қосалқы бөлшектер және ұстаумен, қызмет көрсетумен және жөндеумен тікелей байланысты басқа қорларды сатып алу бойынша шығыстардын есебі</w:t>
      </w:r>
    </w:p>
    <w:bookmarkEnd w:id="1102"/>
    <w:bookmarkStart w:name="z1197" w:id="1103"/>
    <w:p>
      <w:pPr>
        <w:spacing w:after="0"/>
        <w:ind w:left="0"/>
        <w:jc w:val="both"/>
      </w:pPr>
      <w:r>
        <w:rPr>
          <w:rFonts w:ascii="Times New Roman"/>
          <w:b w:val="false"/>
          <w:i w:val="false"/>
          <w:color w:val="000000"/>
          <w:sz w:val="28"/>
        </w:rPr>
        <w:t>
      Кодтары</w:t>
      </w:r>
    </w:p>
    <w:bookmarkEnd w:id="1103"/>
    <w:bookmarkStart w:name="z1198" w:id="1104"/>
    <w:p>
      <w:pPr>
        <w:spacing w:after="0"/>
        <w:ind w:left="0"/>
        <w:jc w:val="both"/>
      </w:pPr>
      <w:r>
        <w:rPr>
          <w:rFonts w:ascii="Times New Roman"/>
          <w:b w:val="false"/>
          <w:i w:val="false"/>
          <w:color w:val="000000"/>
          <w:sz w:val="28"/>
        </w:rPr>
        <w:t>
      Жылы ___________________</w:t>
      </w:r>
    </w:p>
    <w:bookmarkEnd w:id="1104"/>
    <w:bookmarkStart w:name="z1199" w:id="1105"/>
    <w:p>
      <w:pPr>
        <w:spacing w:after="0"/>
        <w:ind w:left="0"/>
        <w:jc w:val="both"/>
      </w:pPr>
      <w:r>
        <w:rPr>
          <w:rFonts w:ascii="Times New Roman"/>
          <w:b w:val="false"/>
          <w:i w:val="false"/>
          <w:color w:val="000000"/>
          <w:sz w:val="28"/>
        </w:rPr>
        <w:t>
      Деректер түрi (болжам, жоспар, есеп) ___________________</w:t>
      </w:r>
    </w:p>
    <w:bookmarkEnd w:id="1105"/>
    <w:bookmarkStart w:name="z1200" w:id="1106"/>
    <w:p>
      <w:pPr>
        <w:spacing w:after="0"/>
        <w:ind w:left="0"/>
        <w:jc w:val="both"/>
      </w:pPr>
      <w:r>
        <w:rPr>
          <w:rFonts w:ascii="Times New Roman"/>
          <w:b w:val="false"/>
          <w:i w:val="false"/>
          <w:color w:val="000000"/>
          <w:sz w:val="28"/>
        </w:rPr>
        <w:t>
      Функционалдық топ ___________________</w:t>
      </w:r>
    </w:p>
    <w:bookmarkEnd w:id="1106"/>
    <w:bookmarkStart w:name="z1201" w:id="1107"/>
    <w:p>
      <w:pPr>
        <w:spacing w:after="0"/>
        <w:ind w:left="0"/>
        <w:jc w:val="both"/>
      </w:pPr>
      <w:r>
        <w:rPr>
          <w:rFonts w:ascii="Times New Roman"/>
          <w:b w:val="false"/>
          <w:i w:val="false"/>
          <w:color w:val="000000"/>
          <w:sz w:val="28"/>
        </w:rPr>
        <w:t>
      Бағдарламалардың әкiмшiсi ___________________</w:t>
      </w:r>
    </w:p>
    <w:bookmarkEnd w:id="1107"/>
    <w:bookmarkStart w:name="z1202" w:id="1108"/>
    <w:p>
      <w:pPr>
        <w:spacing w:after="0"/>
        <w:ind w:left="0"/>
        <w:jc w:val="both"/>
      </w:pPr>
      <w:r>
        <w:rPr>
          <w:rFonts w:ascii="Times New Roman"/>
          <w:b w:val="false"/>
          <w:i w:val="false"/>
          <w:color w:val="000000"/>
          <w:sz w:val="28"/>
        </w:rPr>
        <w:t>
      Мемлекеттiк мекеме ___________________</w:t>
      </w:r>
    </w:p>
    <w:bookmarkEnd w:id="1108"/>
    <w:bookmarkStart w:name="z1203" w:id="1109"/>
    <w:p>
      <w:pPr>
        <w:spacing w:after="0"/>
        <w:ind w:left="0"/>
        <w:jc w:val="both"/>
      </w:pPr>
      <w:r>
        <w:rPr>
          <w:rFonts w:ascii="Times New Roman"/>
          <w:b w:val="false"/>
          <w:i w:val="false"/>
          <w:color w:val="000000"/>
          <w:sz w:val="28"/>
        </w:rPr>
        <w:t>
      Бағдарлама ___________________</w:t>
      </w:r>
    </w:p>
    <w:bookmarkEnd w:id="1109"/>
    <w:bookmarkStart w:name="z1204" w:id="1110"/>
    <w:p>
      <w:pPr>
        <w:spacing w:after="0"/>
        <w:ind w:left="0"/>
        <w:jc w:val="both"/>
      </w:pPr>
      <w:r>
        <w:rPr>
          <w:rFonts w:ascii="Times New Roman"/>
          <w:b w:val="false"/>
          <w:i w:val="false"/>
          <w:color w:val="000000"/>
          <w:sz w:val="28"/>
        </w:rPr>
        <w:t>
      Ерекшелiк ___________________</w:t>
      </w:r>
    </w:p>
    <w:bookmarkEnd w:id="1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құны,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 4баған</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05" w:id="111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11"/>
    <w:bookmarkStart w:name="z1206" w:id="1112"/>
    <w:p>
      <w:pPr>
        <w:spacing w:after="0"/>
        <w:ind w:left="0"/>
        <w:jc w:val="both"/>
      </w:pPr>
      <w:r>
        <w:rPr>
          <w:rFonts w:ascii="Times New Roman"/>
          <w:b w:val="false"/>
          <w:i w:val="false"/>
          <w:color w:val="000000"/>
          <w:sz w:val="28"/>
        </w:rPr>
        <w:t>
      ____________________________________________</w:t>
      </w:r>
    </w:p>
    <w:bookmarkEnd w:id="1112"/>
    <w:bookmarkStart w:name="z1207" w:id="1113"/>
    <w:p>
      <w:pPr>
        <w:spacing w:after="0"/>
        <w:ind w:left="0"/>
        <w:jc w:val="both"/>
      </w:pPr>
      <w:r>
        <w:rPr>
          <w:rFonts w:ascii="Times New Roman"/>
          <w:b w:val="false"/>
          <w:i w:val="false"/>
          <w:color w:val="000000"/>
          <w:sz w:val="28"/>
        </w:rPr>
        <w:t>
      (қолы) (аты-жөні (ол болған жағдайда))</w:t>
      </w:r>
    </w:p>
    <w:bookmarkEnd w:id="1113"/>
    <w:bookmarkStart w:name="z1208" w:id="1114"/>
    <w:p>
      <w:pPr>
        <w:spacing w:after="0"/>
        <w:ind w:left="0"/>
        <w:jc w:val="both"/>
      </w:pPr>
      <w:r>
        <w:rPr>
          <w:rFonts w:ascii="Times New Roman"/>
          <w:b w:val="false"/>
          <w:i w:val="false"/>
          <w:color w:val="000000"/>
          <w:sz w:val="28"/>
        </w:rPr>
        <w:t>
      Бюджеттік бағдарлама басшысы</w:t>
      </w:r>
    </w:p>
    <w:bookmarkEnd w:id="1114"/>
    <w:bookmarkStart w:name="z1209" w:id="1115"/>
    <w:p>
      <w:pPr>
        <w:spacing w:after="0"/>
        <w:ind w:left="0"/>
        <w:jc w:val="both"/>
      </w:pPr>
      <w:r>
        <w:rPr>
          <w:rFonts w:ascii="Times New Roman"/>
          <w:b w:val="false"/>
          <w:i w:val="false"/>
          <w:color w:val="000000"/>
          <w:sz w:val="28"/>
        </w:rPr>
        <w:t>
      _____________________________________________</w:t>
      </w:r>
    </w:p>
    <w:bookmarkEnd w:id="1115"/>
    <w:bookmarkStart w:name="z1210" w:id="1116"/>
    <w:p>
      <w:pPr>
        <w:spacing w:after="0"/>
        <w:ind w:left="0"/>
        <w:jc w:val="both"/>
      </w:pPr>
      <w:r>
        <w:rPr>
          <w:rFonts w:ascii="Times New Roman"/>
          <w:b w:val="false"/>
          <w:i w:val="false"/>
          <w:color w:val="000000"/>
          <w:sz w:val="28"/>
        </w:rPr>
        <w:t>
      (қолы) (аты-жөні (ол болған жағдайда))</w:t>
      </w:r>
    </w:p>
    <w:bookmarkEnd w:id="1116"/>
    <w:bookmarkStart w:name="z1211" w:id="1117"/>
    <w:p>
      <w:pPr>
        <w:spacing w:after="0"/>
        <w:ind w:left="0"/>
        <w:jc w:val="both"/>
      </w:pPr>
      <w:r>
        <w:rPr>
          <w:rFonts w:ascii="Times New Roman"/>
          <w:b w:val="false"/>
          <w:i w:val="false"/>
          <w:color w:val="000000"/>
          <w:sz w:val="28"/>
        </w:rPr>
        <w:t>
      Бас бухгалтер/қаржы-экономикалық бөлімінің бастығы</w:t>
      </w:r>
    </w:p>
    <w:bookmarkEnd w:id="1117"/>
    <w:bookmarkStart w:name="z1212" w:id="1118"/>
    <w:p>
      <w:pPr>
        <w:spacing w:after="0"/>
        <w:ind w:left="0"/>
        <w:jc w:val="both"/>
      </w:pPr>
      <w:r>
        <w:rPr>
          <w:rFonts w:ascii="Times New Roman"/>
          <w:b w:val="false"/>
          <w:i w:val="false"/>
          <w:color w:val="000000"/>
          <w:sz w:val="28"/>
        </w:rPr>
        <w:t>
      _____________________________________________</w:t>
      </w:r>
    </w:p>
    <w:bookmarkEnd w:id="1118"/>
    <w:bookmarkStart w:name="z1213" w:id="1119"/>
    <w:p>
      <w:pPr>
        <w:spacing w:after="0"/>
        <w:ind w:left="0"/>
        <w:jc w:val="both"/>
      </w:pPr>
      <w:r>
        <w:rPr>
          <w:rFonts w:ascii="Times New Roman"/>
          <w:b w:val="false"/>
          <w:i w:val="false"/>
          <w:color w:val="000000"/>
          <w:sz w:val="28"/>
        </w:rPr>
        <w:t>
      (қолы) (аты-жөні (ол болған жағдайда))</w:t>
      </w:r>
    </w:p>
    <w:bookmarkEnd w:id="111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42-қосымша</w:t>
            </w:r>
            <w:r>
              <w:br/>
            </w:r>
            <w:r>
              <w:rPr>
                <w:rFonts w:ascii="Times New Roman"/>
                <w:b w:val="false"/>
                <w:i w:val="false"/>
                <w:color w:val="000000"/>
                <w:sz w:val="20"/>
              </w:rPr>
              <w:t>01-151-нысан</w:t>
            </w:r>
          </w:p>
        </w:tc>
      </w:tr>
    </w:tbl>
    <w:bookmarkStart w:name="z1215" w:id="1120"/>
    <w:p>
      <w:pPr>
        <w:spacing w:after="0"/>
        <w:ind w:left="0"/>
        <w:jc w:val="left"/>
      </w:pPr>
      <w:r>
        <w:rPr>
          <w:rFonts w:ascii="Times New Roman"/>
          <w:b/>
          <w:i w:val="false"/>
          <w:color w:val="000000"/>
        </w:rPr>
        <w:t xml:space="preserve"> Ыстық және суық суға, кәрiз бен газға арналған судын шығыстарын есептеу</w:t>
      </w:r>
    </w:p>
    <w:bookmarkEnd w:id="1120"/>
    <w:bookmarkStart w:name="z1216" w:id="1121"/>
    <w:p>
      <w:pPr>
        <w:spacing w:after="0"/>
        <w:ind w:left="0"/>
        <w:jc w:val="both"/>
      </w:pPr>
      <w:r>
        <w:rPr>
          <w:rFonts w:ascii="Times New Roman"/>
          <w:b w:val="false"/>
          <w:i w:val="false"/>
          <w:color w:val="000000"/>
          <w:sz w:val="28"/>
        </w:rPr>
        <w:t>
      Кодтары</w:t>
      </w:r>
    </w:p>
    <w:bookmarkEnd w:id="1121"/>
    <w:bookmarkStart w:name="z1217" w:id="1122"/>
    <w:p>
      <w:pPr>
        <w:spacing w:after="0"/>
        <w:ind w:left="0"/>
        <w:jc w:val="both"/>
      </w:pPr>
      <w:r>
        <w:rPr>
          <w:rFonts w:ascii="Times New Roman"/>
          <w:b w:val="false"/>
          <w:i w:val="false"/>
          <w:color w:val="000000"/>
          <w:sz w:val="28"/>
        </w:rPr>
        <w:t>
      Жылы ___________________</w:t>
      </w:r>
    </w:p>
    <w:bookmarkEnd w:id="1122"/>
    <w:bookmarkStart w:name="z1218" w:id="1123"/>
    <w:p>
      <w:pPr>
        <w:spacing w:after="0"/>
        <w:ind w:left="0"/>
        <w:jc w:val="both"/>
      </w:pPr>
      <w:r>
        <w:rPr>
          <w:rFonts w:ascii="Times New Roman"/>
          <w:b w:val="false"/>
          <w:i w:val="false"/>
          <w:color w:val="000000"/>
          <w:sz w:val="28"/>
        </w:rPr>
        <w:t>
      Деректер түрi (болжам, жоспар, есеп) ___________________</w:t>
      </w:r>
    </w:p>
    <w:bookmarkEnd w:id="1123"/>
    <w:bookmarkStart w:name="z1219" w:id="1124"/>
    <w:p>
      <w:pPr>
        <w:spacing w:after="0"/>
        <w:ind w:left="0"/>
        <w:jc w:val="both"/>
      </w:pPr>
      <w:r>
        <w:rPr>
          <w:rFonts w:ascii="Times New Roman"/>
          <w:b w:val="false"/>
          <w:i w:val="false"/>
          <w:color w:val="000000"/>
          <w:sz w:val="28"/>
        </w:rPr>
        <w:t>
      Функционалдық топ ___________________</w:t>
      </w:r>
    </w:p>
    <w:bookmarkEnd w:id="1124"/>
    <w:bookmarkStart w:name="z1220" w:id="1125"/>
    <w:p>
      <w:pPr>
        <w:spacing w:after="0"/>
        <w:ind w:left="0"/>
        <w:jc w:val="both"/>
      </w:pPr>
      <w:r>
        <w:rPr>
          <w:rFonts w:ascii="Times New Roman"/>
          <w:b w:val="false"/>
          <w:i w:val="false"/>
          <w:color w:val="000000"/>
          <w:sz w:val="28"/>
        </w:rPr>
        <w:t>
      Бағдарламалардың әкiмшiсi ___________________</w:t>
      </w:r>
    </w:p>
    <w:bookmarkEnd w:id="1125"/>
    <w:bookmarkStart w:name="z1221" w:id="1126"/>
    <w:p>
      <w:pPr>
        <w:spacing w:after="0"/>
        <w:ind w:left="0"/>
        <w:jc w:val="both"/>
      </w:pPr>
      <w:r>
        <w:rPr>
          <w:rFonts w:ascii="Times New Roman"/>
          <w:b w:val="false"/>
          <w:i w:val="false"/>
          <w:color w:val="000000"/>
          <w:sz w:val="28"/>
        </w:rPr>
        <w:t>
      Мемлекеттiк мекеме ___________________</w:t>
      </w:r>
    </w:p>
    <w:bookmarkEnd w:id="1126"/>
    <w:bookmarkStart w:name="z1222" w:id="1127"/>
    <w:p>
      <w:pPr>
        <w:spacing w:after="0"/>
        <w:ind w:left="0"/>
        <w:jc w:val="both"/>
      </w:pPr>
      <w:r>
        <w:rPr>
          <w:rFonts w:ascii="Times New Roman"/>
          <w:b w:val="false"/>
          <w:i w:val="false"/>
          <w:color w:val="000000"/>
          <w:sz w:val="28"/>
        </w:rPr>
        <w:t>
      Бағдарлама ___________________</w:t>
      </w:r>
    </w:p>
    <w:bookmarkEnd w:id="1127"/>
    <w:bookmarkStart w:name="z1223" w:id="1128"/>
    <w:p>
      <w:pPr>
        <w:spacing w:after="0"/>
        <w:ind w:left="0"/>
        <w:jc w:val="both"/>
      </w:pPr>
      <w:r>
        <w:rPr>
          <w:rFonts w:ascii="Times New Roman"/>
          <w:b w:val="false"/>
          <w:i w:val="false"/>
          <w:color w:val="000000"/>
          <w:sz w:val="28"/>
        </w:rPr>
        <w:t>
      Ерекшелiк ___________________</w:t>
      </w:r>
    </w:p>
    <w:bookmarkEnd w:id="112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дайындауға арналған газ</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24" w:id="112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29"/>
    <w:bookmarkStart w:name="z1225" w:id="1130"/>
    <w:p>
      <w:pPr>
        <w:spacing w:after="0"/>
        <w:ind w:left="0"/>
        <w:jc w:val="both"/>
      </w:pPr>
      <w:r>
        <w:rPr>
          <w:rFonts w:ascii="Times New Roman"/>
          <w:b w:val="false"/>
          <w:i w:val="false"/>
          <w:color w:val="000000"/>
          <w:sz w:val="28"/>
        </w:rPr>
        <w:t>
      ____________________________________________</w:t>
      </w:r>
    </w:p>
    <w:bookmarkEnd w:id="1130"/>
    <w:bookmarkStart w:name="z1226" w:id="1131"/>
    <w:p>
      <w:pPr>
        <w:spacing w:after="0"/>
        <w:ind w:left="0"/>
        <w:jc w:val="both"/>
      </w:pPr>
      <w:r>
        <w:rPr>
          <w:rFonts w:ascii="Times New Roman"/>
          <w:b w:val="false"/>
          <w:i w:val="false"/>
          <w:color w:val="000000"/>
          <w:sz w:val="28"/>
        </w:rPr>
        <w:t>
      (қолы) (аты-жөні (ол болған жағдайда))</w:t>
      </w:r>
    </w:p>
    <w:bookmarkEnd w:id="1131"/>
    <w:bookmarkStart w:name="z1227" w:id="1132"/>
    <w:p>
      <w:pPr>
        <w:spacing w:after="0"/>
        <w:ind w:left="0"/>
        <w:jc w:val="both"/>
      </w:pPr>
      <w:r>
        <w:rPr>
          <w:rFonts w:ascii="Times New Roman"/>
          <w:b w:val="false"/>
          <w:i w:val="false"/>
          <w:color w:val="000000"/>
          <w:sz w:val="28"/>
        </w:rPr>
        <w:t>
      Бюджеттік бағдарлама басшысы</w:t>
      </w:r>
    </w:p>
    <w:bookmarkEnd w:id="1132"/>
    <w:bookmarkStart w:name="z1228" w:id="1133"/>
    <w:p>
      <w:pPr>
        <w:spacing w:after="0"/>
        <w:ind w:left="0"/>
        <w:jc w:val="both"/>
      </w:pPr>
      <w:r>
        <w:rPr>
          <w:rFonts w:ascii="Times New Roman"/>
          <w:b w:val="false"/>
          <w:i w:val="false"/>
          <w:color w:val="000000"/>
          <w:sz w:val="28"/>
        </w:rPr>
        <w:t>
      _____________________________________________</w:t>
      </w:r>
    </w:p>
    <w:bookmarkEnd w:id="1133"/>
    <w:bookmarkStart w:name="z1229" w:id="1134"/>
    <w:p>
      <w:pPr>
        <w:spacing w:after="0"/>
        <w:ind w:left="0"/>
        <w:jc w:val="both"/>
      </w:pPr>
      <w:r>
        <w:rPr>
          <w:rFonts w:ascii="Times New Roman"/>
          <w:b w:val="false"/>
          <w:i w:val="false"/>
          <w:color w:val="000000"/>
          <w:sz w:val="28"/>
        </w:rPr>
        <w:t>
      (қолы) (аты-жөні (ол болған жағдайда))</w:t>
      </w:r>
    </w:p>
    <w:bookmarkEnd w:id="1134"/>
    <w:bookmarkStart w:name="z1230" w:id="1135"/>
    <w:p>
      <w:pPr>
        <w:spacing w:after="0"/>
        <w:ind w:left="0"/>
        <w:jc w:val="both"/>
      </w:pPr>
      <w:r>
        <w:rPr>
          <w:rFonts w:ascii="Times New Roman"/>
          <w:b w:val="false"/>
          <w:i w:val="false"/>
          <w:color w:val="000000"/>
          <w:sz w:val="28"/>
        </w:rPr>
        <w:t>
      Бас бухгалтер/қаржы-экономикалық бөлімінің бастығы</w:t>
      </w:r>
    </w:p>
    <w:bookmarkEnd w:id="1135"/>
    <w:bookmarkStart w:name="z1231" w:id="1136"/>
    <w:p>
      <w:pPr>
        <w:spacing w:after="0"/>
        <w:ind w:left="0"/>
        <w:jc w:val="both"/>
      </w:pPr>
      <w:r>
        <w:rPr>
          <w:rFonts w:ascii="Times New Roman"/>
          <w:b w:val="false"/>
          <w:i w:val="false"/>
          <w:color w:val="000000"/>
          <w:sz w:val="28"/>
        </w:rPr>
        <w:t>
      _____________________________________________</w:t>
      </w:r>
    </w:p>
    <w:bookmarkEnd w:id="1136"/>
    <w:bookmarkStart w:name="z1232" w:id="1137"/>
    <w:p>
      <w:pPr>
        <w:spacing w:after="0"/>
        <w:ind w:left="0"/>
        <w:jc w:val="both"/>
      </w:pPr>
      <w:r>
        <w:rPr>
          <w:rFonts w:ascii="Times New Roman"/>
          <w:b w:val="false"/>
          <w:i w:val="false"/>
          <w:color w:val="000000"/>
          <w:sz w:val="28"/>
        </w:rPr>
        <w:t>
      (қолы) (аты-жөні (ол болған жағдайда))</w:t>
      </w:r>
    </w:p>
    <w:bookmarkEnd w:id="113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43-қосымша</w:t>
            </w:r>
            <w:r>
              <w:br/>
            </w:r>
            <w:r>
              <w:rPr>
                <w:rFonts w:ascii="Times New Roman"/>
                <w:b w:val="false"/>
                <w:i w:val="false"/>
                <w:color w:val="000000"/>
                <w:sz w:val="20"/>
              </w:rPr>
              <w:t>02-151-нысан</w:t>
            </w:r>
          </w:p>
        </w:tc>
      </w:tr>
    </w:tbl>
    <w:bookmarkStart w:name="z1234" w:id="1138"/>
    <w:p>
      <w:pPr>
        <w:spacing w:after="0"/>
        <w:ind w:left="0"/>
        <w:jc w:val="left"/>
      </w:pPr>
      <w:r>
        <w:rPr>
          <w:rFonts w:ascii="Times New Roman"/>
          <w:b/>
          <w:i w:val="false"/>
          <w:color w:val="000000"/>
        </w:rPr>
        <w:t xml:space="preserve"> Жетiлдiрiлген жабынды және жасыл екпелердi, объектiлер аумағын суаруға жұмсалатын судың шығыстарын есептеу</w:t>
      </w:r>
    </w:p>
    <w:bookmarkEnd w:id="1138"/>
    <w:bookmarkStart w:name="z1235" w:id="1139"/>
    <w:p>
      <w:pPr>
        <w:spacing w:after="0"/>
        <w:ind w:left="0"/>
        <w:jc w:val="both"/>
      </w:pPr>
      <w:r>
        <w:rPr>
          <w:rFonts w:ascii="Times New Roman"/>
          <w:b w:val="false"/>
          <w:i w:val="false"/>
          <w:color w:val="000000"/>
          <w:sz w:val="28"/>
        </w:rPr>
        <w:t>
      Кодтары</w:t>
      </w:r>
    </w:p>
    <w:bookmarkEnd w:id="1139"/>
    <w:bookmarkStart w:name="z1236" w:id="1140"/>
    <w:p>
      <w:pPr>
        <w:spacing w:after="0"/>
        <w:ind w:left="0"/>
        <w:jc w:val="both"/>
      </w:pPr>
      <w:r>
        <w:rPr>
          <w:rFonts w:ascii="Times New Roman"/>
          <w:b w:val="false"/>
          <w:i w:val="false"/>
          <w:color w:val="000000"/>
          <w:sz w:val="28"/>
        </w:rPr>
        <w:t>
      Жылы ___________________</w:t>
      </w:r>
    </w:p>
    <w:bookmarkEnd w:id="1140"/>
    <w:bookmarkStart w:name="z1237" w:id="1141"/>
    <w:p>
      <w:pPr>
        <w:spacing w:after="0"/>
        <w:ind w:left="0"/>
        <w:jc w:val="both"/>
      </w:pPr>
      <w:r>
        <w:rPr>
          <w:rFonts w:ascii="Times New Roman"/>
          <w:b w:val="false"/>
          <w:i w:val="false"/>
          <w:color w:val="000000"/>
          <w:sz w:val="28"/>
        </w:rPr>
        <w:t>
      Деректер түрi (болжам, жоспар, есеп) ___________________</w:t>
      </w:r>
    </w:p>
    <w:bookmarkEnd w:id="1141"/>
    <w:bookmarkStart w:name="z1238" w:id="1142"/>
    <w:p>
      <w:pPr>
        <w:spacing w:after="0"/>
        <w:ind w:left="0"/>
        <w:jc w:val="both"/>
      </w:pPr>
      <w:r>
        <w:rPr>
          <w:rFonts w:ascii="Times New Roman"/>
          <w:b w:val="false"/>
          <w:i w:val="false"/>
          <w:color w:val="000000"/>
          <w:sz w:val="28"/>
        </w:rPr>
        <w:t>
      Функционалдық топ ___________________</w:t>
      </w:r>
    </w:p>
    <w:bookmarkEnd w:id="1142"/>
    <w:bookmarkStart w:name="z1239" w:id="1143"/>
    <w:p>
      <w:pPr>
        <w:spacing w:after="0"/>
        <w:ind w:left="0"/>
        <w:jc w:val="both"/>
      </w:pPr>
      <w:r>
        <w:rPr>
          <w:rFonts w:ascii="Times New Roman"/>
          <w:b w:val="false"/>
          <w:i w:val="false"/>
          <w:color w:val="000000"/>
          <w:sz w:val="28"/>
        </w:rPr>
        <w:t>
      Бағдарламалардың әкiмшiсi ___________________</w:t>
      </w:r>
    </w:p>
    <w:bookmarkEnd w:id="1143"/>
    <w:bookmarkStart w:name="z1240" w:id="1144"/>
    <w:p>
      <w:pPr>
        <w:spacing w:after="0"/>
        <w:ind w:left="0"/>
        <w:jc w:val="both"/>
      </w:pPr>
      <w:r>
        <w:rPr>
          <w:rFonts w:ascii="Times New Roman"/>
          <w:b w:val="false"/>
          <w:i w:val="false"/>
          <w:color w:val="000000"/>
          <w:sz w:val="28"/>
        </w:rPr>
        <w:t>
      Мемлекеттiк мекеме ___________________</w:t>
      </w:r>
    </w:p>
    <w:bookmarkEnd w:id="1144"/>
    <w:bookmarkStart w:name="z1241" w:id="1145"/>
    <w:p>
      <w:pPr>
        <w:spacing w:after="0"/>
        <w:ind w:left="0"/>
        <w:jc w:val="both"/>
      </w:pPr>
      <w:r>
        <w:rPr>
          <w:rFonts w:ascii="Times New Roman"/>
          <w:b w:val="false"/>
          <w:i w:val="false"/>
          <w:color w:val="000000"/>
          <w:sz w:val="28"/>
        </w:rPr>
        <w:t>
      Бағдарлама ___________________</w:t>
      </w:r>
    </w:p>
    <w:bookmarkEnd w:id="1145"/>
    <w:bookmarkStart w:name="z1242" w:id="1146"/>
    <w:p>
      <w:pPr>
        <w:spacing w:after="0"/>
        <w:ind w:left="0"/>
        <w:jc w:val="both"/>
      </w:pPr>
      <w:r>
        <w:rPr>
          <w:rFonts w:ascii="Times New Roman"/>
          <w:b w:val="false"/>
          <w:i w:val="false"/>
          <w:color w:val="000000"/>
          <w:sz w:val="28"/>
        </w:rPr>
        <w:t>
      Ерекшелiк ___________________</w:t>
      </w:r>
    </w:p>
    <w:bookmarkEnd w:id="114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көрiнiстегi норма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Тариф</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көрiнiстегi норма 2-бағанх 3-баған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4-бағанх 5-баған/1000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куб.м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Жетілдірілген жабындарды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екпелерді суару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43" w:id="114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47"/>
    <w:bookmarkStart w:name="z1244" w:id="1148"/>
    <w:p>
      <w:pPr>
        <w:spacing w:after="0"/>
        <w:ind w:left="0"/>
        <w:jc w:val="both"/>
      </w:pPr>
      <w:r>
        <w:rPr>
          <w:rFonts w:ascii="Times New Roman"/>
          <w:b w:val="false"/>
          <w:i w:val="false"/>
          <w:color w:val="000000"/>
          <w:sz w:val="28"/>
        </w:rPr>
        <w:t>
      ____________________________________________</w:t>
      </w:r>
    </w:p>
    <w:bookmarkEnd w:id="1148"/>
    <w:bookmarkStart w:name="z1245" w:id="1149"/>
    <w:p>
      <w:pPr>
        <w:spacing w:after="0"/>
        <w:ind w:left="0"/>
        <w:jc w:val="both"/>
      </w:pPr>
      <w:r>
        <w:rPr>
          <w:rFonts w:ascii="Times New Roman"/>
          <w:b w:val="false"/>
          <w:i w:val="false"/>
          <w:color w:val="000000"/>
          <w:sz w:val="28"/>
        </w:rPr>
        <w:t>
      (қолы) (аты-жөні (ол болған жағдайда))</w:t>
      </w:r>
    </w:p>
    <w:bookmarkEnd w:id="1149"/>
    <w:bookmarkStart w:name="z1246" w:id="1150"/>
    <w:p>
      <w:pPr>
        <w:spacing w:after="0"/>
        <w:ind w:left="0"/>
        <w:jc w:val="both"/>
      </w:pPr>
      <w:r>
        <w:rPr>
          <w:rFonts w:ascii="Times New Roman"/>
          <w:b w:val="false"/>
          <w:i w:val="false"/>
          <w:color w:val="000000"/>
          <w:sz w:val="28"/>
        </w:rPr>
        <w:t>
      Бюджеттік бағдарлама басшысы</w:t>
      </w:r>
    </w:p>
    <w:bookmarkEnd w:id="1150"/>
    <w:bookmarkStart w:name="z1247" w:id="1151"/>
    <w:p>
      <w:pPr>
        <w:spacing w:after="0"/>
        <w:ind w:left="0"/>
        <w:jc w:val="both"/>
      </w:pPr>
      <w:r>
        <w:rPr>
          <w:rFonts w:ascii="Times New Roman"/>
          <w:b w:val="false"/>
          <w:i w:val="false"/>
          <w:color w:val="000000"/>
          <w:sz w:val="28"/>
        </w:rPr>
        <w:t>
      _____________________________________________</w:t>
      </w:r>
    </w:p>
    <w:bookmarkEnd w:id="1151"/>
    <w:bookmarkStart w:name="z1248" w:id="1152"/>
    <w:p>
      <w:pPr>
        <w:spacing w:after="0"/>
        <w:ind w:left="0"/>
        <w:jc w:val="both"/>
      </w:pPr>
      <w:r>
        <w:rPr>
          <w:rFonts w:ascii="Times New Roman"/>
          <w:b w:val="false"/>
          <w:i w:val="false"/>
          <w:color w:val="000000"/>
          <w:sz w:val="28"/>
        </w:rPr>
        <w:t>
      (қолы) (аты-жөні (ол болған жағдайда))</w:t>
      </w:r>
    </w:p>
    <w:bookmarkEnd w:id="1152"/>
    <w:bookmarkStart w:name="z1249" w:id="1153"/>
    <w:p>
      <w:pPr>
        <w:spacing w:after="0"/>
        <w:ind w:left="0"/>
        <w:jc w:val="both"/>
      </w:pPr>
      <w:r>
        <w:rPr>
          <w:rFonts w:ascii="Times New Roman"/>
          <w:b w:val="false"/>
          <w:i w:val="false"/>
          <w:color w:val="000000"/>
          <w:sz w:val="28"/>
        </w:rPr>
        <w:t>
      Бас бухгалтер/қаржы-экономикалық бөлімінің бастығы</w:t>
      </w:r>
    </w:p>
    <w:bookmarkEnd w:id="1153"/>
    <w:bookmarkStart w:name="z1250" w:id="1154"/>
    <w:p>
      <w:pPr>
        <w:spacing w:after="0"/>
        <w:ind w:left="0"/>
        <w:jc w:val="both"/>
      </w:pPr>
      <w:r>
        <w:rPr>
          <w:rFonts w:ascii="Times New Roman"/>
          <w:b w:val="false"/>
          <w:i w:val="false"/>
          <w:color w:val="000000"/>
          <w:sz w:val="28"/>
        </w:rPr>
        <w:t>
      _____________________________________________</w:t>
      </w:r>
    </w:p>
    <w:bookmarkEnd w:id="1154"/>
    <w:bookmarkStart w:name="z1251" w:id="1155"/>
    <w:p>
      <w:pPr>
        <w:spacing w:after="0"/>
        <w:ind w:left="0"/>
        <w:jc w:val="both"/>
      </w:pPr>
      <w:r>
        <w:rPr>
          <w:rFonts w:ascii="Times New Roman"/>
          <w:b w:val="false"/>
          <w:i w:val="false"/>
          <w:color w:val="000000"/>
          <w:sz w:val="28"/>
        </w:rPr>
        <w:t>
      (қолы) (аты-жөні (ол болған жағдайда))</w:t>
      </w:r>
    </w:p>
    <w:bookmarkEnd w:id="115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44-қосымша</w:t>
            </w:r>
            <w:r>
              <w:br/>
            </w:r>
            <w:r>
              <w:rPr>
                <w:rFonts w:ascii="Times New Roman"/>
                <w:b w:val="false"/>
                <w:i w:val="false"/>
                <w:color w:val="000000"/>
                <w:sz w:val="20"/>
              </w:rPr>
              <w:t>03-151-нысан</w:t>
            </w:r>
          </w:p>
        </w:tc>
      </w:tr>
    </w:tbl>
    <w:bookmarkStart w:name="z1253" w:id="1156"/>
    <w:p>
      <w:pPr>
        <w:spacing w:after="0"/>
        <w:ind w:left="0"/>
        <w:jc w:val="left"/>
      </w:pPr>
      <w:r>
        <w:rPr>
          <w:rFonts w:ascii="Times New Roman"/>
          <w:b/>
          <w:i w:val="false"/>
          <w:color w:val="000000"/>
        </w:rPr>
        <w:t xml:space="preserve"> Электр энергиясына ақы төлеуге жұмсалған шығыстарды есептеу</w:t>
      </w:r>
    </w:p>
    <w:bookmarkEnd w:id="1156"/>
    <w:bookmarkStart w:name="z1254" w:id="1157"/>
    <w:p>
      <w:pPr>
        <w:spacing w:after="0"/>
        <w:ind w:left="0"/>
        <w:jc w:val="both"/>
      </w:pPr>
      <w:r>
        <w:rPr>
          <w:rFonts w:ascii="Times New Roman"/>
          <w:b w:val="false"/>
          <w:i w:val="false"/>
          <w:color w:val="000000"/>
          <w:sz w:val="28"/>
        </w:rPr>
        <w:t>
      Кодтары</w:t>
      </w:r>
    </w:p>
    <w:bookmarkEnd w:id="1157"/>
    <w:bookmarkStart w:name="z1255" w:id="1158"/>
    <w:p>
      <w:pPr>
        <w:spacing w:after="0"/>
        <w:ind w:left="0"/>
        <w:jc w:val="both"/>
      </w:pPr>
      <w:r>
        <w:rPr>
          <w:rFonts w:ascii="Times New Roman"/>
          <w:b w:val="false"/>
          <w:i w:val="false"/>
          <w:color w:val="000000"/>
          <w:sz w:val="28"/>
        </w:rPr>
        <w:t>
      Жылы ___________________</w:t>
      </w:r>
    </w:p>
    <w:bookmarkEnd w:id="1158"/>
    <w:bookmarkStart w:name="z1256" w:id="1159"/>
    <w:p>
      <w:pPr>
        <w:spacing w:after="0"/>
        <w:ind w:left="0"/>
        <w:jc w:val="both"/>
      </w:pPr>
      <w:r>
        <w:rPr>
          <w:rFonts w:ascii="Times New Roman"/>
          <w:b w:val="false"/>
          <w:i w:val="false"/>
          <w:color w:val="000000"/>
          <w:sz w:val="28"/>
        </w:rPr>
        <w:t>
      Деректер түрi (болжам, жоспар, есеп) ___________________</w:t>
      </w:r>
    </w:p>
    <w:bookmarkEnd w:id="1159"/>
    <w:bookmarkStart w:name="z1257" w:id="1160"/>
    <w:p>
      <w:pPr>
        <w:spacing w:after="0"/>
        <w:ind w:left="0"/>
        <w:jc w:val="both"/>
      </w:pPr>
      <w:r>
        <w:rPr>
          <w:rFonts w:ascii="Times New Roman"/>
          <w:b w:val="false"/>
          <w:i w:val="false"/>
          <w:color w:val="000000"/>
          <w:sz w:val="28"/>
        </w:rPr>
        <w:t>
      Функционалдық топ ___________________</w:t>
      </w:r>
    </w:p>
    <w:bookmarkEnd w:id="1160"/>
    <w:bookmarkStart w:name="z1258" w:id="1161"/>
    <w:p>
      <w:pPr>
        <w:spacing w:after="0"/>
        <w:ind w:left="0"/>
        <w:jc w:val="both"/>
      </w:pPr>
      <w:r>
        <w:rPr>
          <w:rFonts w:ascii="Times New Roman"/>
          <w:b w:val="false"/>
          <w:i w:val="false"/>
          <w:color w:val="000000"/>
          <w:sz w:val="28"/>
        </w:rPr>
        <w:t>
      Бағдарламалардың әкiмшiсi ___________________</w:t>
      </w:r>
    </w:p>
    <w:bookmarkEnd w:id="1161"/>
    <w:bookmarkStart w:name="z1259" w:id="1162"/>
    <w:p>
      <w:pPr>
        <w:spacing w:after="0"/>
        <w:ind w:left="0"/>
        <w:jc w:val="both"/>
      </w:pPr>
      <w:r>
        <w:rPr>
          <w:rFonts w:ascii="Times New Roman"/>
          <w:b w:val="false"/>
          <w:i w:val="false"/>
          <w:color w:val="000000"/>
          <w:sz w:val="28"/>
        </w:rPr>
        <w:t>
      Мемлекеттiк мекеме ___________________</w:t>
      </w:r>
    </w:p>
    <w:bookmarkEnd w:id="1162"/>
    <w:bookmarkStart w:name="z1260" w:id="1163"/>
    <w:p>
      <w:pPr>
        <w:spacing w:after="0"/>
        <w:ind w:left="0"/>
        <w:jc w:val="both"/>
      </w:pPr>
      <w:r>
        <w:rPr>
          <w:rFonts w:ascii="Times New Roman"/>
          <w:b w:val="false"/>
          <w:i w:val="false"/>
          <w:color w:val="000000"/>
          <w:sz w:val="28"/>
        </w:rPr>
        <w:t>
      Бағдарлама ___________________</w:t>
      </w:r>
    </w:p>
    <w:bookmarkEnd w:id="1163"/>
    <w:bookmarkStart w:name="z1261" w:id="1164"/>
    <w:p>
      <w:pPr>
        <w:spacing w:after="0"/>
        <w:ind w:left="0"/>
        <w:jc w:val="both"/>
      </w:pPr>
      <w:r>
        <w:rPr>
          <w:rFonts w:ascii="Times New Roman"/>
          <w:b w:val="false"/>
          <w:i w:val="false"/>
          <w:color w:val="000000"/>
          <w:sz w:val="28"/>
        </w:rPr>
        <w:t>
      Ерекшелiк ___________________</w:t>
      </w:r>
    </w:p>
    <w:bookmarkEnd w:id="116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Заттай берілген бірлікiкке жұмсалған электр энергиясының жылдық шығыс нормасы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энергиясына арналған тариф</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Ақшалай берілген бірлікiкке жұмсалған электр энергиясының жылдық шығыс нормасы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Қуат бірлікiгiнiң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(3-бағанх 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bl>
    <w:bookmarkStart w:name="z1262" w:id="116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65"/>
    <w:bookmarkStart w:name="z1263" w:id="1166"/>
    <w:p>
      <w:pPr>
        <w:spacing w:after="0"/>
        <w:ind w:left="0"/>
        <w:jc w:val="both"/>
      </w:pPr>
      <w:r>
        <w:rPr>
          <w:rFonts w:ascii="Times New Roman"/>
          <w:b w:val="false"/>
          <w:i w:val="false"/>
          <w:color w:val="000000"/>
          <w:sz w:val="28"/>
        </w:rPr>
        <w:t>
      ____________________________________________</w:t>
      </w:r>
    </w:p>
    <w:bookmarkEnd w:id="1166"/>
    <w:bookmarkStart w:name="z1264" w:id="1167"/>
    <w:p>
      <w:pPr>
        <w:spacing w:after="0"/>
        <w:ind w:left="0"/>
        <w:jc w:val="both"/>
      </w:pPr>
      <w:r>
        <w:rPr>
          <w:rFonts w:ascii="Times New Roman"/>
          <w:b w:val="false"/>
          <w:i w:val="false"/>
          <w:color w:val="000000"/>
          <w:sz w:val="28"/>
        </w:rPr>
        <w:t>
      (қолы) (аты-жөні (ол болған жағдайда))</w:t>
      </w:r>
    </w:p>
    <w:bookmarkEnd w:id="1167"/>
    <w:bookmarkStart w:name="z1265" w:id="1168"/>
    <w:p>
      <w:pPr>
        <w:spacing w:after="0"/>
        <w:ind w:left="0"/>
        <w:jc w:val="both"/>
      </w:pPr>
      <w:r>
        <w:rPr>
          <w:rFonts w:ascii="Times New Roman"/>
          <w:b w:val="false"/>
          <w:i w:val="false"/>
          <w:color w:val="000000"/>
          <w:sz w:val="28"/>
        </w:rPr>
        <w:t>
      Бюджеттік бағдарлама басшысы</w:t>
      </w:r>
    </w:p>
    <w:bookmarkEnd w:id="1168"/>
    <w:bookmarkStart w:name="z1266" w:id="1169"/>
    <w:p>
      <w:pPr>
        <w:spacing w:after="0"/>
        <w:ind w:left="0"/>
        <w:jc w:val="both"/>
      </w:pPr>
      <w:r>
        <w:rPr>
          <w:rFonts w:ascii="Times New Roman"/>
          <w:b w:val="false"/>
          <w:i w:val="false"/>
          <w:color w:val="000000"/>
          <w:sz w:val="28"/>
        </w:rPr>
        <w:t>
      _____________________________________________</w:t>
      </w:r>
    </w:p>
    <w:bookmarkEnd w:id="1169"/>
    <w:bookmarkStart w:name="z1267" w:id="1170"/>
    <w:p>
      <w:pPr>
        <w:spacing w:after="0"/>
        <w:ind w:left="0"/>
        <w:jc w:val="both"/>
      </w:pPr>
      <w:r>
        <w:rPr>
          <w:rFonts w:ascii="Times New Roman"/>
          <w:b w:val="false"/>
          <w:i w:val="false"/>
          <w:color w:val="000000"/>
          <w:sz w:val="28"/>
        </w:rPr>
        <w:t>
      (қолы) (аты-жөні (ол болған жағдайда))</w:t>
      </w:r>
    </w:p>
    <w:bookmarkEnd w:id="1170"/>
    <w:bookmarkStart w:name="z1268" w:id="1171"/>
    <w:p>
      <w:pPr>
        <w:spacing w:after="0"/>
        <w:ind w:left="0"/>
        <w:jc w:val="both"/>
      </w:pPr>
      <w:r>
        <w:rPr>
          <w:rFonts w:ascii="Times New Roman"/>
          <w:b w:val="false"/>
          <w:i w:val="false"/>
          <w:color w:val="000000"/>
          <w:sz w:val="28"/>
        </w:rPr>
        <w:t>
      Бас бухгалтер/қаржы-экономикалық бөлімінің бастығы</w:t>
      </w:r>
    </w:p>
    <w:bookmarkEnd w:id="1171"/>
    <w:bookmarkStart w:name="z1269" w:id="1172"/>
    <w:p>
      <w:pPr>
        <w:spacing w:after="0"/>
        <w:ind w:left="0"/>
        <w:jc w:val="both"/>
      </w:pPr>
      <w:r>
        <w:rPr>
          <w:rFonts w:ascii="Times New Roman"/>
          <w:b w:val="false"/>
          <w:i w:val="false"/>
          <w:color w:val="000000"/>
          <w:sz w:val="28"/>
        </w:rPr>
        <w:t>
      _____________________________________________</w:t>
      </w:r>
    </w:p>
    <w:bookmarkEnd w:id="1172"/>
    <w:bookmarkStart w:name="z1270" w:id="1173"/>
    <w:p>
      <w:pPr>
        <w:spacing w:after="0"/>
        <w:ind w:left="0"/>
        <w:jc w:val="both"/>
      </w:pPr>
      <w:r>
        <w:rPr>
          <w:rFonts w:ascii="Times New Roman"/>
          <w:b w:val="false"/>
          <w:i w:val="false"/>
          <w:color w:val="000000"/>
          <w:sz w:val="28"/>
        </w:rPr>
        <w:t>
      (қолы) (аты-жөні (ол болған жағдайда))</w:t>
      </w:r>
    </w:p>
    <w:bookmarkEnd w:id="117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45-қосымша</w:t>
            </w:r>
            <w:r>
              <w:br/>
            </w:r>
            <w:r>
              <w:rPr>
                <w:rFonts w:ascii="Times New Roman"/>
                <w:b w:val="false"/>
                <w:i w:val="false"/>
                <w:color w:val="000000"/>
                <w:sz w:val="20"/>
              </w:rPr>
              <w:t>04-151-нысан</w:t>
            </w:r>
          </w:p>
        </w:tc>
      </w:tr>
    </w:tbl>
    <w:bookmarkStart w:name="z1272" w:id="1174"/>
    <w:p>
      <w:pPr>
        <w:spacing w:after="0"/>
        <w:ind w:left="0"/>
        <w:jc w:val="left"/>
      </w:pPr>
      <w:r>
        <w:rPr>
          <w:rFonts w:ascii="Times New Roman"/>
          <w:b/>
          <w:i w:val="false"/>
          <w:color w:val="000000"/>
        </w:rPr>
        <w:t xml:space="preserve"> Орталық жылу жүйесi бар мемлекеттiк мекемелер үшін ғимараттарды, үй-жайларды жылытуға жұмсалатын жылудын шығыстарын есептеу</w:t>
      </w:r>
    </w:p>
    <w:bookmarkEnd w:id="1174"/>
    <w:bookmarkStart w:name="z1273" w:id="1175"/>
    <w:p>
      <w:pPr>
        <w:spacing w:after="0"/>
        <w:ind w:left="0"/>
        <w:jc w:val="both"/>
      </w:pPr>
      <w:r>
        <w:rPr>
          <w:rFonts w:ascii="Times New Roman"/>
          <w:b w:val="false"/>
          <w:i w:val="false"/>
          <w:color w:val="000000"/>
          <w:sz w:val="28"/>
        </w:rPr>
        <w:t>
      Кодтары</w:t>
      </w:r>
    </w:p>
    <w:bookmarkEnd w:id="1175"/>
    <w:bookmarkStart w:name="z1274" w:id="1176"/>
    <w:p>
      <w:pPr>
        <w:spacing w:after="0"/>
        <w:ind w:left="0"/>
        <w:jc w:val="both"/>
      </w:pPr>
      <w:r>
        <w:rPr>
          <w:rFonts w:ascii="Times New Roman"/>
          <w:b w:val="false"/>
          <w:i w:val="false"/>
          <w:color w:val="000000"/>
          <w:sz w:val="28"/>
        </w:rPr>
        <w:t>
      Жылы ___________________</w:t>
      </w:r>
    </w:p>
    <w:bookmarkEnd w:id="1176"/>
    <w:bookmarkStart w:name="z1275" w:id="1177"/>
    <w:p>
      <w:pPr>
        <w:spacing w:after="0"/>
        <w:ind w:left="0"/>
        <w:jc w:val="both"/>
      </w:pPr>
      <w:r>
        <w:rPr>
          <w:rFonts w:ascii="Times New Roman"/>
          <w:b w:val="false"/>
          <w:i w:val="false"/>
          <w:color w:val="000000"/>
          <w:sz w:val="28"/>
        </w:rPr>
        <w:t>
      Деректер түрi (болжам, жоспар, есеп) ___________________</w:t>
      </w:r>
    </w:p>
    <w:bookmarkEnd w:id="1177"/>
    <w:bookmarkStart w:name="z1276" w:id="1178"/>
    <w:p>
      <w:pPr>
        <w:spacing w:after="0"/>
        <w:ind w:left="0"/>
        <w:jc w:val="both"/>
      </w:pPr>
      <w:r>
        <w:rPr>
          <w:rFonts w:ascii="Times New Roman"/>
          <w:b w:val="false"/>
          <w:i w:val="false"/>
          <w:color w:val="000000"/>
          <w:sz w:val="28"/>
        </w:rPr>
        <w:t>
      Функционалдық топ ___________________</w:t>
      </w:r>
    </w:p>
    <w:bookmarkEnd w:id="1178"/>
    <w:bookmarkStart w:name="z1277" w:id="1179"/>
    <w:p>
      <w:pPr>
        <w:spacing w:after="0"/>
        <w:ind w:left="0"/>
        <w:jc w:val="both"/>
      </w:pPr>
      <w:r>
        <w:rPr>
          <w:rFonts w:ascii="Times New Roman"/>
          <w:b w:val="false"/>
          <w:i w:val="false"/>
          <w:color w:val="000000"/>
          <w:sz w:val="28"/>
        </w:rPr>
        <w:t>
      Бағдарламалардың әкiмшiсi ___________________</w:t>
      </w:r>
    </w:p>
    <w:bookmarkEnd w:id="1179"/>
    <w:bookmarkStart w:name="z1278" w:id="1180"/>
    <w:p>
      <w:pPr>
        <w:spacing w:after="0"/>
        <w:ind w:left="0"/>
        <w:jc w:val="both"/>
      </w:pPr>
      <w:r>
        <w:rPr>
          <w:rFonts w:ascii="Times New Roman"/>
          <w:b w:val="false"/>
          <w:i w:val="false"/>
          <w:color w:val="000000"/>
          <w:sz w:val="28"/>
        </w:rPr>
        <w:t>
      Мемлекеттiк мекеме ___________________</w:t>
      </w:r>
    </w:p>
    <w:bookmarkEnd w:id="1180"/>
    <w:bookmarkStart w:name="z1279" w:id="1181"/>
    <w:p>
      <w:pPr>
        <w:spacing w:after="0"/>
        <w:ind w:left="0"/>
        <w:jc w:val="both"/>
      </w:pPr>
      <w:r>
        <w:rPr>
          <w:rFonts w:ascii="Times New Roman"/>
          <w:b w:val="false"/>
          <w:i w:val="false"/>
          <w:color w:val="000000"/>
          <w:sz w:val="28"/>
        </w:rPr>
        <w:t>
      Бағдарлама ___________________</w:t>
      </w:r>
    </w:p>
    <w:bookmarkEnd w:id="1181"/>
    <w:bookmarkStart w:name="z1280" w:id="1182"/>
    <w:p>
      <w:pPr>
        <w:spacing w:after="0"/>
        <w:ind w:left="0"/>
        <w:jc w:val="both"/>
      </w:pPr>
      <w:r>
        <w:rPr>
          <w:rFonts w:ascii="Times New Roman"/>
          <w:b w:val="false"/>
          <w:i w:val="false"/>
          <w:color w:val="000000"/>
          <w:sz w:val="28"/>
        </w:rPr>
        <w:t>
      Ерекшелiк ___________________</w:t>
      </w:r>
    </w:p>
    <w:bookmarkEnd w:id="118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айға 1 шаршы метр (текше метр) үшiн жылудын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Жылытылатын алаңға арналған бiр айдағы шығындар сомасы (1-бағанх 2-баған)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 маусымының ұзақтығы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шығындар сомасы (3-бағанх.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шаршы метр (текше метр)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281" w:id="118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183"/>
    <w:bookmarkStart w:name="z1282" w:id="1184"/>
    <w:p>
      <w:pPr>
        <w:spacing w:after="0"/>
        <w:ind w:left="0"/>
        <w:jc w:val="both"/>
      </w:pPr>
      <w:r>
        <w:rPr>
          <w:rFonts w:ascii="Times New Roman"/>
          <w:b w:val="false"/>
          <w:i w:val="false"/>
          <w:color w:val="000000"/>
          <w:sz w:val="28"/>
        </w:rPr>
        <w:t>
      ____________________________________________</w:t>
      </w:r>
    </w:p>
    <w:bookmarkEnd w:id="1184"/>
    <w:bookmarkStart w:name="z1283" w:id="1185"/>
    <w:p>
      <w:pPr>
        <w:spacing w:after="0"/>
        <w:ind w:left="0"/>
        <w:jc w:val="both"/>
      </w:pPr>
      <w:r>
        <w:rPr>
          <w:rFonts w:ascii="Times New Roman"/>
          <w:b w:val="false"/>
          <w:i w:val="false"/>
          <w:color w:val="000000"/>
          <w:sz w:val="28"/>
        </w:rPr>
        <w:t>
      (қолы) (аты-жөні (ол болған жағдайда))</w:t>
      </w:r>
    </w:p>
    <w:bookmarkEnd w:id="1185"/>
    <w:bookmarkStart w:name="z1284" w:id="1186"/>
    <w:p>
      <w:pPr>
        <w:spacing w:after="0"/>
        <w:ind w:left="0"/>
        <w:jc w:val="both"/>
      </w:pPr>
      <w:r>
        <w:rPr>
          <w:rFonts w:ascii="Times New Roman"/>
          <w:b w:val="false"/>
          <w:i w:val="false"/>
          <w:color w:val="000000"/>
          <w:sz w:val="28"/>
        </w:rPr>
        <w:t>
      Бюджеттік бағдарлама басшысы</w:t>
      </w:r>
    </w:p>
    <w:bookmarkEnd w:id="1186"/>
    <w:bookmarkStart w:name="z1285" w:id="1187"/>
    <w:p>
      <w:pPr>
        <w:spacing w:after="0"/>
        <w:ind w:left="0"/>
        <w:jc w:val="both"/>
      </w:pPr>
      <w:r>
        <w:rPr>
          <w:rFonts w:ascii="Times New Roman"/>
          <w:b w:val="false"/>
          <w:i w:val="false"/>
          <w:color w:val="000000"/>
          <w:sz w:val="28"/>
        </w:rPr>
        <w:t>
      _____________________________________________</w:t>
      </w:r>
    </w:p>
    <w:bookmarkEnd w:id="1187"/>
    <w:bookmarkStart w:name="z1286" w:id="1188"/>
    <w:p>
      <w:pPr>
        <w:spacing w:after="0"/>
        <w:ind w:left="0"/>
        <w:jc w:val="both"/>
      </w:pPr>
      <w:r>
        <w:rPr>
          <w:rFonts w:ascii="Times New Roman"/>
          <w:b w:val="false"/>
          <w:i w:val="false"/>
          <w:color w:val="000000"/>
          <w:sz w:val="28"/>
        </w:rPr>
        <w:t>
      (қолы) (аты-жөні (ол болған жағдайда))</w:t>
      </w:r>
    </w:p>
    <w:bookmarkEnd w:id="1188"/>
    <w:bookmarkStart w:name="z1287" w:id="1189"/>
    <w:p>
      <w:pPr>
        <w:spacing w:after="0"/>
        <w:ind w:left="0"/>
        <w:jc w:val="both"/>
      </w:pPr>
      <w:r>
        <w:rPr>
          <w:rFonts w:ascii="Times New Roman"/>
          <w:b w:val="false"/>
          <w:i w:val="false"/>
          <w:color w:val="000000"/>
          <w:sz w:val="28"/>
        </w:rPr>
        <w:t>
      Бас бухгалтер/қаржы-экономикалық бөлімінің бастығы</w:t>
      </w:r>
    </w:p>
    <w:bookmarkEnd w:id="1189"/>
    <w:bookmarkStart w:name="z1288" w:id="1190"/>
    <w:p>
      <w:pPr>
        <w:spacing w:after="0"/>
        <w:ind w:left="0"/>
        <w:jc w:val="both"/>
      </w:pPr>
      <w:r>
        <w:rPr>
          <w:rFonts w:ascii="Times New Roman"/>
          <w:b w:val="false"/>
          <w:i w:val="false"/>
          <w:color w:val="000000"/>
          <w:sz w:val="28"/>
        </w:rPr>
        <w:t>
      _____________________________________________</w:t>
      </w:r>
    </w:p>
    <w:bookmarkEnd w:id="1190"/>
    <w:bookmarkStart w:name="z1289" w:id="1191"/>
    <w:p>
      <w:pPr>
        <w:spacing w:after="0"/>
        <w:ind w:left="0"/>
        <w:jc w:val="both"/>
      </w:pPr>
      <w:r>
        <w:rPr>
          <w:rFonts w:ascii="Times New Roman"/>
          <w:b w:val="false"/>
          <w:i w:val="false"/>
          <w:color w:val="000000"/>
          <w:sz w:val="28"/>
        </w:rPr>
        <w:t>
      (қолы) (аты-жөні (ол болған жағдайда))</w:t>
      </w:r>
    </w:p>
    <w:bookmarkEnd w:id="11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46-қосымша</w:t>
            </w:r>
            <w:r>
              <w:br/>
            </w:r>
            <w:r>
              <w:rPr>
                <w:rFonts w:ascii="Times New Roman"/>
                <w:b w:val="false"/>
                <w:i w:val="false"/>
                <w:color w:val="000000"/>
                <w:sz w:val="20"/>
              </w:rPr>
              <w:t>01-152-нысан</w:t>
            </w:r>
          </w:p>
        </w:tc>
      </w:tr>
    </w:tbl>
    <w:bookmarkStart w:name="z1291" w:id="1192"/>
    <w:p>
      <w:pPr>
        <w:spacing w:after="0"/>
        <w:ind w:left="0"/>
        <w:jc w:val="left"/>
      </w:pPr>
      <w:r>
        <w:rPr>
          <w:rFonts w:ascii="Times New Roman"/>
          <w:b/>
          <w:i w:val="false"/>
          <w:color w:val="000000"/>
        </w:rPr>
        <w:t xml:space="preserve"> Байланыс қызметтерiне ақы төлеуге жұмсалған шығыстарды есептеу</w:t>
      </w:r>
    </w:p>
    <w:bookmarkEnd w:id="1192"/>
    <w:bookmarkStart w:name="z1292" w:id="1193"/>
    <w:p>
      <w:pPr>
        <w:spacing w:after="0"/>
        <w:ind w:left="0"/>
        <w:jc w:val="both"/>
      </w:pPr>
      <w:r>
        <w:rPr>
          <w:rFonts w:ascii="Times New Roman"/>
          <w:b w:val="false"/>
          <w:i w:val="false"/>
          <w:color w:val="000000"/>
          <w:sz w:val="28"/>
        </w:rPr>
        <w:t>
      Кодтары</w:t>
      </w:r>
    </w:p>
    <w:bookmarkEnd w:id="1193"/>
    <w:bookmarkStart w:name="z1293" w:id="1194"/>
    <w:p>
      <w:pPr>
        <w:spacing w:after="0"/>
        <w:ind w:left="0"/>
        <w:jc w:val="both"/>
      </w:pPr>
      <w:r>
        <w:rPr>
          <w:rFonts w:ascii="Times New Roman"/>
          <w:b w:val="false"/>
          <w:i w:val="false"/>
          <w:color w:val="000000"/>
          <w:sz w:val="28"/>
        </w:rPr>
        <w:t>
      Жылы ___________________</w:t>
      </w:r>
    </w:p>
    <w:bookmarkEnd w:id="1194"/>
    <w:bookmarkStart w:name="z1294" w:id="1195"/>
    <w:p>
      <w:pPr>
        <w:spacing w:after="0"/>
        <w:ind w:left="0"/>
        <w:jc w:val="both"/>
      </w:pPr>
      <w:r>
        <w:rPr>
          <w:rFonts w:ascii="Times New Roman"/>
          <w:b w:val="false"/>
          <w:i w:val="false"/>
          <w:color w:val="000000"/>
          <w:sz w:val="28"/>
        </w:rPr>
        <w:t>
      Деректер түрi (болжам, жоспар, есеп) ___________________</w:t>
      </w:r>
    </w:p>
    <w:bookmarkEnd w:id="1195"/>
    <w:bookmarkStart w:name="z1295" w:id="1196"/>
    <w:p>
      <w:pPr>
        <w:spacing w:after="0"/>
        <w:ind w:left="0"/>
        <w:jc w:val="both"/>
      </w:pPr>
      <w:r>
        <w:rPr>
          <w:rFonts w:ascii="Times New Roman"/>
          <w:b w:val="false"/>
          <w:i w:val="false"/>
          <w:color w:val="000000"/>
          <w:sz w:val="28"/>
        </w:rPr>
        <w:t>
      Функционалдық топ ___________________</w:t>
      </w:r>
    </w:p>
    <w:bookmarkEnd w:id="1196"/>
    <w:bookmarkStart w:name="z1296" w:id="1197"/>
    <w:p>
      <w:pPr>
        <w:spacing w:after="0"/>
        <w:ind w:left="0"/>
        <w:jc w:val="both"/>
      </w:pPr>
      <w:r>
        <w:rPr>
          <w:rFonts w:ascii="Times New Roman"/>
          <w:b w:val="false"/>
          <w:i w:val="false"/>
          <w:color w:val="000000"/>
          <w:sz w:val="28"/>
        </w:rPr>
        <w:t>
      Бағдарламалардың әкiмшiсi ___________________</w:t>
      </w:r>
    </w:p>
    <w:bookmarkEnd w:id="1197"/>
    <w:bookmarkStart w:name="z1297" w:id="1198"/>
    <w:p>
      <w:pPr>
        <w:spacing w:after="0"/>
        <w:ind w:left="0"/>
        <w:jc w:val="both"/>
      </w:pPr>
      <w:r>
        <w:rPr>
          <w:rFonts w:ascii="Times New Roman"/>
          <w:b w:val="false"/>
          <w:i w:val="false"/>
          <w:color w:val="000000"/>
          <w:sz w:val="28"/>
        </w:rPr>
        <w:t>
      Мемлекеттiк мекеме ___________________</w:t>
      </w:r>
    </w:p>
    <w:bookmarkEnd w:id="1198"/>
    <w:bookmarkStart w:name="z1298" w:id="1199"/>
    <w:p>
      <w:pPr>
        <w:spacing w:after="0"/>
        <w:ind w:left="0"/>
        <w:jc w:val="both"/>
      </w:pPr>
      <w:r>
        <w:rPr>
          <w:rFonts w:ascii="Times New Roman"/>
          <w:b w:val="false"/>
          <w:i w:val="false"/>
          <w:color w:val="000000"/>
          <w:sz w:val="28"/>
        </w:rPr>
        <w:t>
      Бағдарлама ___________________</w:t>
      </w:r>
    </w:p>
    <w:bookmarkEnd w:id="1199"/>
    <w:bookmarkStart w:name="z1299" w:id="1200"/>
    <w:p>
      <w:pPr>
        <w:spacing w:after="0"/>
        <w:ind w:left="0"/>
        <w:jc w:val="both"/>
      </w:pPr>
      <w:r>
        <w:rPr>
          <w:rFonts w:ascii="Times New Roman"/>
          <w:b w:val="false"/>
          <w:i w:val="false"/>
          <w:color w:val="000000"/>
          <w:sz w:val="28"/>
        </w:rPr>
        <w:t>
      Ерекшелiк ___________________</w:t>
      </w:r>
    </w:p>
    <w:bookmarkEnd w:id="12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Нөмiрлер (нүктелер, арналар) саны (бірлікiк)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абоненттiк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уақытына қарай ақы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арнасын пайдаланғаны үшiн жылына 1 рет ақы төлеу мөлшерi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орташа шығындар (теңге)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1 бірлікiкке арналған жалгерлiк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трафик үшiн төлем</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 ((4-бағанх 8-баған + 5-бағанх 8-баған + 6-баған+ 7-баған х 8-баған+ 9-баған х 8-баған+ 10-баған х 8-баған)х 3-баған) /1000 (мың теңге)</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Үкiметтiк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Радиотелефондар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Модем бойынша деректер беру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Тiкелей байланыс арналары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Коммутациялық байланыс арналары,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Телетайп</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Қалалық телефон нөмiрлерi (о.i. факс):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негiзгi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Iшкi (мекемелiк)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Транктiк байланыс (Моторола, Маяк)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Ұялы байланыс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 Почта-телеграф шығыстары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 Радио</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Интернет желiсiне кiру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бағаныт белгiлеушiлер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порт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Мб</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VPDN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Жұрнақты қолдау</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Кбит/с</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15.Спутниктiк байланыс қызметтерi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сағат</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жабдықтар</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Өзге де байланыс түрлерi</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00" w:id="120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01"/>
    <w:bookmarkStart w:name="z1301" w:id="1202"/>
    <w:p>
      <w:pPr>
        <w:spacing w:after="0"/>
        <w:ind w:left="0"/>
        <w:jc w:val="both"/>
      </w:pPr>
      <w:r>
        <w:rPr>
          <w:rFonts w:ascii="Times New Roman"/>
          <w:b w:val="false"/>
          <w:i w:val="false"/>
          <w:color w:val="000000"/>
          <w:sz w:val="28"/>
        </w:rPr>
        <w:t>
      ____________________________________________</w:t>
      </w:r>
    </w:p>
    <w:bookmarkEnd w:id="1202"/>
    <w:bookmarkStart w:name="z1302" w:id="1203"/>
    <w:p>
      <w:pPr>
        <w:spacing w:after="0"/>
        <w:ind w:left="0"/>
        <w:jc w:val="both"/>
      </w:pPr>
      <w:r>
        <w:rPr>
          <w:rFonts w:ascii="Times New Roman"/>
          <w:b w:val="false"/>
          <w:i w:val="false"/>
          <w:color w:val="000000"/>
          <w:sz w:val="28"/>
        </w:rPr>
        <w:t>
      (қолы) (аты-жөні (ол болған жағдайда))</w:t>
      </w:r>
    </w:p>
    <w:bookmarkEnd w:id="1203"/>
    <w:bookmarkStart w:name="z1303" w:id="1204"/>
    <w:p>
      <w:pPr>
        <w:spacing w:after="0"/>
        <w:ind w:left="0"/>
        <w:jc w:val="both"/>
      </w:pPr>
      <w:r>
        <w:rPr>
          <w:rFonts w:ascii="Times New Roman"/>
          <w:b w:val="false"/>
          <w:i w:val="false"/>
          <w:color w:val="000000"/>
          <w:sz w:val="28"/>
        </w:rPr>
        <w:t>
      Бюджеттік бағдарлама басшысы</w:t>
      </w:r>
    </w:p>
    <w:bookmarkEnd w:id="1204"/>
    <w:bookmarkStart w:name="z1304" w:id="1205"/>
    <w:p>
      <w:pPr>
        <w:spacing w:after="0"/>
        <w:ind w:left="0"/>
        <w:jc w:val="both"/>
      </w:pPr>
      <w:r>
        <w:rPr>
          <w:rFonts w:ascii="Times New Roman"/>
          <w:b w:val="false"/>
          <w:i w:val="false"/>
          <w:color w:val="000000"/>
          <w:sz w:val="28"/>
        </w:rPr>
        <w:t>
      _____________________________________________</w:t>
      </w:r>
    </w:p>
    <w:bookmarkEnd w:id="1205"/>
    <w:bookmarkStart w:name="z1305" w:id="1206"/>
    <w:p>
      <w:pPr>
        <w:spacing w:after="0"/>
        <w:ind w:left="0"/>
        <w:jc w:val="both"/>
      </w:pPr>
      <w:r>
        <w:rPr>
          <w:rFonts w:ascii="Times New Roman"/>
          <w:b w:val="false"/>
          <w:i w:val="false"/>
          <w:color w:val="000000"/>
          <w:sz w:val="28"/>
        </w:rPr>
        <w:t>
      (қолы) (аты-жөні (ол болған жағдайда))</w:t>
      </w:r>
    </w:p>
    <w:bookmarkEnd w:id="1206"/>
    <w:bookmarkStart w:name="z1306" w:id="1207"/>
    <w:p>
      <w:pPr>
        <w:spacing w:after="0"/>
        <w:ind w:left="0"/>
        <w:jc w:val="both"/>
      </w:pPr>
      <w:r>
        <w:rPr>
          <w:rFonts w:ascii="Times New Roman"/>
          <w:b w:val="false"/>
          <w:i w:val="false"/>
          <w:color w:val="000000"/>
          <w:sz w:val="28"/>
        </w:rPr>
        <w:t>
      Бас бухгалтер/қаржы-экономикалық бөлімінің бастығы</w:t>
      </w:r>
    </w:p>
    <w:bookmarkEnd w:id="1207"/>
    <w:bookmarkStart w:name="z1307" w:id="1208"/>
    <w:p>
      <w:pPr>
        <w:spacing w:after="0"/>
        <w:ind w:left="0"/>
        <w:jc w:val="both"/>
      </w:pPr>
      <w:r>
        <w:rPr>
          <w:rFonts w:ascii="Times New Roman"/>
          <w:b w:val="false"/>
          <w:i w:val="false"/>
          <w:color w:val="000000"/>
          <w:sz w:val="28"/>
        </w:rPr>
        <w:t>
      _____________________________________________</w:t>
      </w:r>
    </w:p>
    <w:bookmarkEnd w:id="1208"/>
    <w:bookmarkStart w:name="z1308" w:id="1209"/>
    <w:p>
      <w:pPr>
        <w:spacing w:after="0"/>
        <w:ind w:left="0"/>
        <w:jc w:val="both"/>
      </w:pPr>
      <w:r>
        <w:rPr>
          <w:rFonts w:ascii="Times New Roman"/>
          <w:b w:val="false"/>
          <w:i w:val="false"/>
          <w:color w:val="000000"/>
          <w:sz w:val="28"/>
        </w:rPr>
        <w:t>
      (қолы) (аты-жөні (ол болған жағдайда))</w:t>
      </w:r>
    </w:p>
    <w:bookmarkEnd w:id="12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47-қосымша</w:t>
            </w:r>
            <w:r>
              <w:br/>
            </w:r>
            <w:r>
              <w:rPr>
                <w:rFonts w:ascii="Times New Roman"/>
                <w:b w:val="false"/>
                <w:i w:val="false"/>
                <w:color w:val="000000"/>
                <w:sz w:val="20"/>
              </w:rPr>
              <w:t>01-153-нысан</w:t>
            </w:r>
          </w:p>
        </w:tc>
      </w:tr>
    </w:tbl>
    <w:bookmarkStart w:name="z1310" w:id="1210"/>
    <w:p>
      <w:pPr>
        <w:spacing w:after="0"/>
        <w:ind w:left="0"/>
        <w:jc w:val="left"/>
      </w:pPr>
      <w:r>
        <w:rPr>
          <w:rFonts w:ascii="Times New Roman"/>
          <w:b/>
          <w:i w:val="false"/>
          <w:color w:val="000000"/>
        </w:rPr>
        <w:t xml:space="preserve"> Көлiк қызметтерiне ақы төлеу бойынша шығыстарды есептеу</w:t>
      </w:r>
    </w:p>
    <w:bookmarkEnd w:id="1210"/>
    <w:bookmarkStart w:name="z1311" w:id="1211"/>
    <w:p>
      <w:pPr>
        <w:spacing w:after="0"/>
        <w:ind w:left="0"/>
        <w:jc w:val="both"/>
      </w:pPr>
      <w:r>
        <w:rPr>
          <w:rFonts w:ascii="Times New Roman"/>
          <w:b w:val="false"/>
          <w:i w:val="false"/>
          <w:color w:val="000000"/>
          <w:sz w:val="28"/>
        </w:rPr>
        <w:t>
      Кодтары</w:t>
      </w:r>
    </w:p>
    <w:bookmarkEnd w:id="1211"/>
    <w:bookmarkStart w:name="z1312" w:id="1212"/>
    <w:p>
      <w:pPr>
        <w:spacing w:after="0"/>
        <w:ind w:left="0"/>
        <w:jc w:val="both"/>
      </w:pPr>
      <w:r>
        <w:rPr>
          <w:rFonts w:ascii="Times New Roman"/>
          <w:b w:val="false"/>
          <w:i w:val="false"/>
          <w:color w:val="000000"/>
          <w:sz w:val="28"/>
        </w:rPr>
        <w:t>
      Жылы ___________________</w:t>
      </w:r>
    </w:p>
    <w:bookmarkEnd w:id="1212"/>
    <w:bookmarkStart w:name="z1313" w:id="1213"/>
    <w:p>
      <w:pPr>
        <w:spacing w:after="0"/>
        <w:ind w:left="0"/>
        <w:jc w:val="both"/>
      </w:pPr>
      <w:r>
        <w:rPr>
          <w:rFonts w:ascii="Times New Roman"/>
          <w:b w:val="false"/>
          <w:i w:val="false"/>
          <w:color w:val="000000"/>
          <w:sz w:val="28"/>
        </w:rPr>
        <w:t>
      Деректер түрi (болжам, жоспар, есеп) ___________________</w:t>
      </w:r>
    </w:p>
    <w:bookmarkEnd w:id="1213"/>
    <w:bookmarkStart w:name="z1314" w:id="1214"/>
    <w:p>
      <w:pPr>
        <w:spacing w:after="0"/>
        <w:ind w:left="0"/>
        <w:jc w:val="both"/>
      </w:pPr>
      <w:r>
        <w:rPr>
          <w:rFonts w:ascii="Times New Roman"/>
          <w:b w:val="false"/>
          <w:i w:val="false"/>
          <w:color w:val="000000"/>
          <w:sz w:val="28"/>
        </w:rPr>
        <w:t>
      Функционалдық топ ___________________</w:t>
      </w:r>
    </w:p>
    <w:bookmarkEnd w:id="1214"/>
    <w:bookmarkStart w:name="z1315" w:id="1215"/>
    <w:p>
      <w:pPr>
        <w:spacing w:after="0"/>
        <w:ind w:left="0"/>
        <w:jc w:val="both"/>
      </w:pPr>
      <w:r>
        <w:rPr>
          <w:rFonts w:ascii="Times New Roman"/>
          <w:b w:val="false"/>
          <w:i w:val="false"/>
          <w:color w:val="000000"/>
          <w:sz w:val="28"/>
        </w:rPr>
        <w:t>
      Бағдарламалардың әкiмшiсi ___________________</w:t>
      </w:r>
    </w:p>
    <w:bookmarkEnd w:id="1215"/>
    <w:bookmarkStart w:name="z1316" w:id="1216"/>
    <w:p>
      <w:pPr>
        <w:spacing w:after="0"/>
        <w:ind w:left="0"/>
        <w:jc w:val="both"/>
      </w:pPr>
      <w:r>
        <w:rPr>
          <w:rFonts w:ascii="Times New Roman"/>
          <w:b w:val="false"/>
          <w:i w:val="false"/>
          <w:color w:val="000000"/>
          <w:sz w:val="28"/>
        </w:rPr>
        <w:t>
      Мемлекеттiк мекеме ___________________</w:t>
      </w:r>
    </w:p>
    <w:bookmarkEnd w:id="1216"/>
    <w:bookmarkStart w:name="z1317" w:id="1217"/>
    <w:p>
      <w:pPr>
        <w:spacing w:after="0"/>
        <w:ind w:left="0"/>
        <w:jc w:val="both"/>
      </w:pPr>
      <w:r>
        <w:rPr>
          <w:rFonts w:ascii="Times New Roman"/>
          <w:b w:val="false"/>
          <w:i w:val="false"/>
          <w:color w:val="000000"/>
          <w:sz w:val="28"/>
        </w:rPr>
        <w:t>
      Бағдарлама ___________________</w:t>
      </w:r>
    </w:p>
    <w:bookmarkEnd w:id="1217"/>
    <w:bookmarkStart w:name="z1318" w:id="1218"/>
    <w:p>
      <w:pPr>
        <w:spacing w:after="0"/>
        <w:ind w:left="0"/>
        <w:jc w:val="both"/>
      </w:pPr>
      <w:r>
        <w:rPr>
          <w:rFonts w:ascii="Times New Roman"/>
          <w:b w:val="false"/>
          <w:i w:val="false"/>
          <w:color w:val="000000"/>
          <w:sz w:val="28"/>
        </w:rPr>
        <w:t>
      Ерекшелiк ___________________</w:t>
      </w:r>
    </w:p>
    <w:bookmarkEnd w:id="121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түрлерi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(бірлікiк)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көлiк қызметтерiне ақы төлеуге арналған шығындар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теңгемен жылына барлық шығыстар (2-баған х 3-баған х 4-баған)/1000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Жеңiл автомобильдер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Автобустар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автокөлiк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 автомобильдерi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Мотоциклдер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Әуе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Темiр жол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 көлiгi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19" w:id="1219"/>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19"/>
    <w:bookmarkStart w:name="z1320" w:id="1220"/>
    <w:p>
      <w:pPr>
        <w:spacing w:after="0"/>
        <w:ind w:left="0"/>
        <w:jc w:val="both"/>
      </w:pPr>
      <w:r>
        <w:rPr>
          <w:rFonts w:ascii="Times New Roman"/>
          <w:b w:val="false"/>
          <w:i w:val="false"/>
          <w:color w:val="000000"/>
          <w:sz w:val="28"/>
        </w:rPr>
        <w:t>
      ____________________________________________</w:t>
      </w:r>
    </w:p>
    <w:bookmarkEnd w:id="1220"/>
    <w:bookmarkStart w:name="z1321" w:id="1221"/>
    <w:p>
      <w:pPr>
        <w:spacing w:after="0"/>
        <w:ind w:left="0"/>
        <w:jc w:val="both"/>
      </w:pPr>
      <w:r>
        <w:rPr>
          <w:rFonts w:ascii="Times New Roman"/>
          <w:b w:val="false"/>
          <w:i w:val="false"/>
          <w:color w:val="000000"/>
          <w:sz w:val="28"/>
        </w:rPr>
        <w:t>
      (қолы) (аты-жөні (ол болған жағдайда))</w:t>
      </w:r>
    </w:p>
    <w:bookmarkEnd w:id="1221"/>
    <w:bookmarkStart w:name="z1322" w:id="1222"/>
    <w:p>
      <w:pPr>
        <w:spacing w:after="0"/>
        <w:ind w:left="0"/>
        <w:jc w:val="both"/>
      </w:pPr>
      <w:r>
        <w:rPr>
          <w:rFonts w:ascii="Times New Roman"/>
          <w:b w:val="false"/>
          <w:i w:val="false"/>
          <w:color w:val="000000"/>
          <w:sz w:val="28"/>
        </w:rPr>
        <w:t>
      Бюджеттік бағдарлама басшысы</w:t>
      </w:r>
    </w:p>
    <w:bookmarkEnd w:id="1222"/>
    <w:bookmarkStart w:name="z1323" w:id="1223"/>
    <w:p>
      <w:pPr>
        <w:spacing w:after="0"/>
        <w:ind w:left="0"/>
        <w:jc w:val="both"/>
      </w:pPr>
      <w:r>
        <w:rPr>
          <w:rFonts w:ascii="Times New Roman"/>
          <w:b w:val="false"/>
          <w:i w:val="false"/>
          <w:color w:val="000000"/>
          <w:sz w:val="28"/>
        </w:rPr>
        <w:t>
      _____________________________________________</w:t>
      </w:r>
    </w:p>
    <w:bookmarkEnd w:id="1223"/>
    <w:bookmarkStart w:name="z1324" w:id="1224"/>
    <w:p>
      <w:pPr>
        <w:spacing w:after="0"/>
        <w:ind w:left="0"/>
        <w:jc w:val="both"/>
      </w:pPr>
      <w:r>
        <w:rPr>
          <w:rFonts w:ascii="Times New Roman"/>
          <w:b w:val="false"/>
          <w:i w:val="false"/>
          <w:color w:val="000000"/>
          <w:sz w:val="28"/>
        </w:rPr>
        <w:t>
      (қолы) (аты-жөні (ол болған жағдайда))</w:t>
      </w:r>
    </w:p>
    <w:bookmarkEnd w:id="1224"/>
    <w:bookmarkStart w:name="z1325" w:id="1225"/>
    <w:p>
      <w:pPr>
        <w:spacing w:after="0"/>
        <w:ind w:left="0"/>
        <w:jc w:val="both"/>
      </w:pPr>
      <w:r>
        <w:rPr>
          <w:rFonts w:ascii="Times New Roman"/>
          <w:b w:val="false"/>
          <w:i w:val="false"/>
          <w:color w:val="000000"/>
          <w:sz w:val="28"/>
        </w:rPr>
        <w:t>
      Бас бухгалтер/қаржы-экономикалық бөлімінің бастығы</w:t>
      </w:r>
    </w:p>
    <w:bookmarkEnd w:id="1225"/>
    <w:bookmarkStart w:name="z1326" w:id="1226"/>
    <w:p>
      <w:pPr>
        <w:spacing w:after="0"/>
        <w:ind w:left="0"/>
        <w:jc w:val="both"/>
      </w:pPr>
      <w:r>
        <w:rPr>
          <w:rFonts w:ascii="Times New Roman"/>
          <w:b w:val="false"/>
          <w:i w:val="false"/>
          <w:color w:val="000000"/>
          <w:sz w:val="28"/>
        </w:rPr>
        <w:t>
      _____________________________________________</w:t>
      </w:r>
    </w:p>
    <w:bookmarkEnd w:id="1226"/>
    <w:bookmarkStart w:name="z1327" w:id="1227"/>
    <w:p>
      <w:pPr>
        <w:spacing w:after="0"/>
        <w:ind w:left="0"/>
        <w:jc w:val="both"/>
      </w:pPr>
      <w:r>
        <w:rPr>
          <w:rFonts w:ascii="Times New Roman"/>
          <w:b w:val="false"/>
          <w:i w:val="false"/>
          <w:color w:val="000000"/>
          <w:sz w:val="28"/>
        </w:rPr>
        <w:t>
      (қолы) (аты-жөні (ол болған жағдайда))</w:t>
      </w:r>
    </w:p>
    <w:bookmarkEnd w:id="12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48-қосымша</w:t>
            </w:r>
            <w:r>
              <w:br/>
            </w:r>
            <w:r>
              <w:rPr>
                <w:rFonts w:ascii="Times New Roman"/>
                <w:b w:val="false"/>
                <w:i w:val="false"/>
                <w:color w:val="000000"/>
                <w:sz w:val="20"/>
              </w:rPr>
              <w:t>01-159-нысан</w:t>
            </w:r>
          </w:p>
        </w:tc>
      </w:tr>
    </w:tbl>
    <w:bookmarkStart w:name="z1329" w:id="1228"/>
    <w:p>
      <w:pPr>
        <w:spacing w:after="0"/>
        <w:ind w:left="0"/>
        <w:jc w:val="left"/>
      </w:pPr>
      <w:r>
        <w:rPr>
          <w:rFonts w:ascii="Times New Roman"/>
          <w:b/>
          <w:i w:val="false"/>
          <w:color w:val="000000"/>
        </w:rPr>
        <w:t xml:space="preserve"> Ғимараттарды, үй-жайларды, жабдықтарды және басқа да құралдарды ұстау, қызмет көрсету, ағымдағы жөндеу бойынша шығыстарды есептеу</w:t>
      </w:r>
    </w:p>
    <w:bookmarkEnd w:id="1228"/>
    <w:bookmarkStart w:name="z1330" w:id="1229"/>
    <w:p>
      <w:pPr>
        <w:spacing w:after="0"/>
        <w:ind w:left="0"/>
        <w:jc w:val="both"/>
      </w:pPr>
      <w:r>
        <w:rPr>
          <w:rFonts w:ascii="Times New Roman"/>
          <w:b w:val="false"/>
          <w:i w:val="false"/>
          <w:color w:val="000000"/>
          <w:sz w:val="28"/>
        </w:rPr>
        <w:t>
      Кодтары</w:t>
      </w:r>
    </w:p>
    <w:bookmarkEnd w:id="1229"/>
    <w:bookmarkStart w:name="z1331" w:id="1230"/>
    <w:p>
      <w:pPr>
        <w:spacing w:after="0"/>
        <w:ind w:left="0"/>
        <w:jc w:val="both"/>
      </w:pPr>
      <w:r>
        <w:rPr>
          <w:rFonts w:ascii="Times New Roman"/>
          <w:b w:val="false"/>
          <w:i w:val="false"/>
          <w:color w:val="000000"/>
          <w:sz w:val="28"/>
        </w:rPr>
        <w:t>
      Жылы ___________________</w:t>
      </w:r>
    </w:p>
    <w:bookmarkEnd w:id="1230"/>
    <w:bookmarkStart w:name="z1332" w:id="1231"/>
    <w:p>
      <w:pPr>
        <w:spacing w:after="0"/>
        <w:ind w:left="0"/>
        <w:jc w:val="both"/>
      </w:pPr>
      <w:r>
        <w:rPr>
          <w:rFonts w:ascii="Times New Roman"/>
          <w:b w:val="false"/>
          <w:i w:val="false"/>
          <w:color w:val="000000"/>
          <w:sz w:val="28"/>
        </w:rPr>
        <w:t>
      Деректер түрi (болжам, жоспар, есеп) ___________________</w:t>
      </w:r>
    </w:p>
    <w:bookmarkEnd w:id="1231"/>
    <w:bookmarkStart w:name="z1333" w:id="1232"/>
    <w:p>
      <w:pPr>
        <w:spacing w:after="0"/>
        <w:ind w:left="0"/>
        <w:jc w:val="both"/>
      </w:pPr>
      <w:r>
        <w:rPr>
          <w:rFonts w:ascii="Times New Roman"/>
          <w:b w:val="false"/>
          <w:i w:val="false"/>
          <w:color w:val="000000"/>
          <w:sz w:val="28"/>
        </w:rPr>
        <w:t>
      Функционалдық топ ___________________</w:t>
      </w:r>
    </w:p>
    <w:bookmarkEnd w:id="1232"/>
    <w:bookmarkStart w:name="z1334" w:id="1233"/>
    <w:p>
      <w:pPr>
        <w:spacing w:after="0"/>
        <w:ind w:left="0"/>
        <w:jc w:val="both"/>
      </w:pPr>
      <w:r>
        <w:rPr>
          <w:rFonts w:ascii="Times New Roman"/>
          <w:b w:val="false"/>
          <w:i w:val="false"/>
          <w:color w:val="000000"/>
          <w:sz w:val="28"/>
        </w:rPr>
        <w:t>
      Бағдарламалардың әкiмшiсi ___________________</w:t>
      </w:r>
    </w:p>
    <w:bookmarkEnd w:id="1233"/>
    <w:bookmarkStart w:name="z1335" w:id="1234"/>
    <w:p>
      <w:pPr>
        <w:spacing w:after="0"/>
        <w:ind w:left="0"/>
        <w:jc w:val="both"/>
      </w:pPr>
      <w:r>
        <w:rPr>
          <w:rFonts w:ascii="Times New Roman"/>
          <w:b w:val="false"/>
          <w:i w:val="false"/>
          <w:color w:val="000000"/>
          <w:sz w:val="28"/>
        </w:rPr>
        <w:t>
      Мемлекеттiк мекеме ___________________</w:t>
      </w:r>
    </w:p>
    <w:bookmarkEnd w:id="1234"/>
    <w:bookmarkStart w:name="z1336" w:id="1235"/>
    <w:p>
      <w:pPr>
        <w:spacing w:after="0"/>
        <w:ind w:left="0"/>
        <w:jc w:val="both"/>
      </w:pPr>
      <w:r>
        <w:rPr>
          <w:rFonts w:ascii="Times New Roman"/>
          <w:b w:val="false"/>
          <w:i w:val="false"/>
          <w:color w:val="000000"/>
          <w:sz w:val="28"/>
        </w:rPr>
        <w:t>
      Бағдарлама ___________________</w:t>
      </w:r>
    </w:p>
    <w:bookmarkEnd w:id="1235"/>
    <w:bookmarkStart w:name="z1337" w:id="1236"/>
    <w:p>
      <w:pPr>
        <w:spacing w:after="0"/>
        <w:ind w:left="0"/>
        <w:jc w:val="both"/>
      </w:pPr>
      <w:r>
        <w:rPr>
          <w:rFonts w:ascii="Times New Roman"/>
          <w:b w:val="false"/>
          <w:i w:val="false"/>
          <w:color w:val="000000"/>
          <w:sz w:val="28"/>
        </w:rPr>
        <w:t>
      Ерекшелiк ___________________</w:t>
      </w:r>
    </w:p>
    <w:bookmarkEnd w:id="12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Жабдық бірлікiгi үшiн айына қызмет құны (штаттан тыс 1 қызметкерге төленетiн еңбекақының айлық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Алып отырған алаңы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ш.м. айына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шығыстар сомасы (3-баған х 4-баған+5-баған х 6-баған) х12/1000</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ағымдағы, күрделi жөндеуге шығыстар сомасы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шығыстар сомасы(7-баған+8-баған)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кш.м.</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Ғимараттарды ұстау,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Ғимараттар мен үй-жайларды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Есептеу техникасы құралдарын және басқа да құралдарды күтiп ұстау, оларға техникалық қызмет көрсету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Жабдықтарды және басқа да құралдарды ағымдағы жөндеу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38" w:id="123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37"/>
    <w:bookmarkStart w:name="z1339" w:id="1238"/>
    <w:p>
      <w:pPr>
        <w:spacing w:after="0"/>
        <w:ind w:left="0"/>
        <w:jc w:val="both"/>
      </w:pPr>
      <w:r>
        <w:rPr>
          <w:rFonts w:ascii="Times New Roman"/>
          <w:b w:val="false"/>
          <w:i w:val="false"/>
          <w:color w:val="000000"/>
          <w:sz w:val="28"/>
        </w:rPr>
        <w:t>
      ____________________________________________</w:t>
      </w:r>
    </w:p>
    <w:bookmarkEnd w:id="1238"/>
    <w:bookmarkStart w:name="z1340" w:id="1239"/>
    <w:p>
      <w:pPr>
        <w:spacing w:after="0"/>
        <w:ind w:left="0"/>
        <w:jc w:val="both"/>
      </w:pPr>
      <w:r>
        <w:rPr>
          <w:rFonts w:ascii="Times New Roman"/>
          <w:b w:val="false"/>
          <w:i w:val="false"/>
          <w:color w:val="000000"/>
          <w:sz w:val="28"/>
        </w:rPr>
        <w:t>
      (қолы) (аты-жөні (ол болған жағдайда))</w:t>
      </w:r>
    </w:p>
    <w:bookmarkEnd w:id="1239"/>
    <w:bookmarkStart w:name="z1341" w:id="1240"/>
    <w:p>
      <w:pPr>
        <w:spacing w:after="0"/>
        <w:ind w:left="0"/>
        <w:jc w:val="both"/>
      </w:pPr>
      <w:r>
        <w:rPr>
          <w:rFonts w:ascii="Times New Roman"/>
          <w:b w:val="false"/>
          <w:i w:val="false"/>
          <w:color w:val="000000"/>
          <w:sz w:val="28"/>
        </w:rPr>
        <w:t>
      Бюджеттік бағдарлама басшысы</w:t>
      </w:r>
    </w:p>
    <w:bookmarkEnd w:id="1240"/>
    <w:bookmarkStart w:name="z1342" w:id="1241"/>
    <w:p>
      <w:pPr>
        <w:spacing w:after="0"/>
        <w:ind w:left="0"/>
        <w:jc w:val="both"/>
      </w:pPr>
      <w:r>
        <w:rPr>
          <w:rFonts w:ascii="Times New Roman"/>
          <w:b w:val="false"/>
          <w:i w:val="false"/>
          <w:color w:val="000000"/>
          <w:sz w:val="28"/>
        </w:rPr>
        <w:t>
      _____________________________________________</w:t>
      </w:r>
    </w:p>
    <w:bookmarkEnd w:id="1241"/>
    <w:bookmarkStart w:name="z1343" w:id="1242"/>
    <w:p>
      <w:pPr>
        <w:spacing w:after="0"/>
        <w:ind w:left="0"/>
        <w:jc w:val="both"/>
      </w:pPr>
      <w:r>
        <w:rPr>
          <w:rFonts w:ascii="Times New Roman"/>
          <w:b w:val="false"/>
          <w:i w:val="false"/>
          <w:color w:val="000000"/>
          <w:sz w:val="28"/>
        </w:rPr>
        <w:t>
      (қолы) (аты-жөні (ол болған жағдайда))</w:t>
      </w:r>
    </w:p>
    <w:bookmarkEnd w:id="1242"/>
    <w:bookmarkStart w:name="z1344" w:id="1243"/>
    <w:p>
      <w:pPr>
        <w:spacing w:after="0"/>
        <w:ind w:left="0"/>
        <w:jc w:val="both"/>
      </w:pPr>
      <w:r>
        <w:rPr>
          <w:rFonts w:ascii="Times New Roman"/>
          <w:b w:val="false"/>
          <w:i w:val="false"/>
          <w:color w:val="000000"/>
          <w:sz w:val="28"/>
        </w:rPr>
        <w:t>
      Бас бухгалтер/қаржы-экономикалық бөлімінің бастығы</w:t>
      </w:r>
    </w:p>
    <w:bookmarkEnd w:id="1243"/>
    <w:bookmarkStart w:name="z1345" w:id="1244"/>
    <w:p>
      <w:pPr>
        <w:spacing w:after="0"/>
        <w:ind w:left="0"/>
        <w:jc w:val="both"/>
      </w:pPr>
      <w:r>
        <w:rPr>
          <w:rFonts w:ascii="Times New Roman"/>
          <w:b w:val="false"/>
          <w:i w:val="false"/>
          <w:color w:val="000000"/>
          <w:sz w:val="28"/>
        </w:rPr>
        <w:t>
      _____________________________________________</w:t>
      </w:r>
    </w:p>
    <w:bookmarkEnd w:id="1244"/>
    <w:bookmarkStart w:name="z1346" w:id="1245"/>
    <w:p>
      <w:pPr>
        <w:spacing w:after="0"/>
        <w:ind w:left="0"/>
        <w:jc w:val="both"/>
      </w:pPr>
      <w:r>
        <w:rPr>
          <w:rFonts w:ascii="Times New Roman"/>
          <w:b w:val="false"/>
          <w:i w:val="false"/>
          <w:color w:val="000000"/>
          <w:sz w:val="28"/>
        </w:rPr>
        <w:t>
      (қолы) (аты-жөні (ол болған жағдайда))</w:t>
      </w:r>
    </w:p>
    <w:bookmarkEnd w:id="124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49-қосымша</w:t>
            </w:r>
            <w:r>
              <w:br/>
            </w:r>
            <w:r>
              <w:rPr>
                <w:rFonts w:ascii="Times New Roman"/>
                <w:b w:val="false"/>
                <w:i w:val="false"/>
                <w:color w:val="000000"/>
                <w:sz w:val="20"/>
              </w:rPr>
              <w:t>02-159-нысан</w:t>
            </w:r>
          </w:p>
        </w:tc>
      </w:tr>
    </w:tbl>
    <w:bookmarkStart w:name="z1348" w:id="1246"/>
    <w:p>
      <w:pPr>
        <w:spacing w:after="0"/>
        <w:ind w:left="0"/>
        <w:jc w:val="left"/>
      </w:pPr>
      <w:r>
        <w:rPr>
          <w:rFonts w:ascii="Times New Roman"/>
          <w:b/>
          <w:i w:val="false"/>
          <w:color w:val="000000"/>
        </w:rPr>
        <w:t xml:space="preserve"> Жеке тұлғалар және акцияларының бақылау пакеттері мемлекетке тиесілі мемлекеттік кәсіпорындар, акционерлік қоғамдар және мемлекеттік қатысу үлестерінің мөлшерлері қатысушылардың жалпы жиналысының шешімін анықтауға мүмкіндік беретін жауапкершілігі шектеулі серіктестіктер көрсеткен жұмыстарға және көрсетілетін қызметтерге төлеу жүргізу бойынша шығыстарды есептеу</w:t>
      </w:r>
    </w:p>
    <w:bookmarkEnd w:id="1246"/>
    <w:bookmarkStart w:name="z1349" w:id="1247"/>
    <w:p>
      <w:pPr>
        <w:spacing w:after="0"/>
        <w:ind w:left="0"/>
        <w:jc w:val="both"/>
      </w:pPr>
      <w:r>
        <w:rPr>
          <w:rFonts w:ascii="Times New Roman"/>
          <w:b w:val="false"/>
          <w:i w:val="false"/>
          <w:color w:val="000000"/>
          <w:sz w:val="28"/>
        </w:rPr>
        <w:t>
      Кодтары</w:t>
      </w:r>
    </w:p>
    <w:bookmarkEnd w:id="1247"/>
    <w:bookmarkStart w:name="z1350" w:id="1248"/>
    <w:p>
      <w:pPr>
        <w:spacing w:after="0"/>
        <w:ind w:left="0"/>
        <w:jc w:val="both"/>
      </w:pPr>
      <w:r>
        <w:rPr>
          <w:rFonts w:ascii="Times New Roman"/>
          <w:b w:val="false"/>
          <w:i w:val="false"/>
          <w:color w:val="000000"/>
          <w:sz w:val="28"/>
        </w:rPr>
        <w:t>
      Жылы ___________________</w:t>
      </w:r>
    </w:p>
    <w:bookmarkEnd w:id="1248"/>
    <w:bookmarkStart w:name="z1351" w:id="1249"/>
    <w:p>
      <w:pPr>
        <w:spacing w:after="0"/>
        <w:ind w:left="0"/>
        <w:jc w:val="both"/>
      </w:pPr>
      <w:r>
        <w:rPr>
          <w:rFonts w:ascii="Times New Roman"/>
          <w:b w:val="false"/>
          <w:i w:val="false"/>
          <w:color w:val="000000"/>
          <w:sz w:val="28"/>
        </w:rPr>
        <w:t>
      Деректер түрi (болжам, жоспар, есеп) ___________________</w:t>
      </w:r>
    </w:p>
    <w:bookmarkEnd w:id="1249"/>
    <w:bookmarkStart w:name="z1352" w:id="1250"/>
    <w:p>
      <w:pPr>
        <w:spacing w:after="0"/>
        <w:ind w:left="0"/>
        <w:jc w:val="both"/>
      </w:pPr>
      <w:r>
        <w:rPr>
          <w:rFonts w:ascii="Times New Roman"/>
          <w:b w:val="false"/>
          <w:i w:val="false"/>
          <w:color w:val="000000"/>
          <w:sz w:val="28"/>
        </w:rPr>
        <w:t>
      Функционалдық топ ___________________</w:t>
      </w:r>
    </w:p>
    <w:bookmarkEnd w:id="1250"/>
    <w:bookmarkStart w:name="z1353" w:id="1251"/>
    <w:p>
      <w:pPr>
        <w:spacing w:after="0"/>
        <w:ind w:left="0"/>
        <w:jc w:val="both"/>
      </w:pPr>
      <w:r>
        <w:rPr>
          <w:rFonts w:ascii="Times New Roman"/>
          <w:b w:val="false"/>
          <w:i w:val="false"/>
          <w:color w:val="000000"/>
          <w:sz w:val="28"/>
        </w:rPr>
        <w:t>
      Бағдарламалардың әкiмшiсi ___________________</w:t>
      </w:r>
    </w:p>
    <w:bookmarkEnd w:id="1251"/>
    <w:bookmarkStart w:name="z1354" w:id="1252"/>
    <w:p>
      <w:pPr>
        <w:spacing w:after="0"/>
        <w:ind w:left="0"/>
        <w:jc w:val="both"/>
      </w:pPr>
      <w:r>
        <w:rPr>
          <w:rFonts w:ascii="Times New Roman"/>
          <w:b w:val="false"/>
          <w:i w:val="false"/>
          <w:color w:val="000000"/>
          <w:sz w:val="28"/>
        </w:rPr>
        <w:t>
      Мемлекеттiк мекеме ___________________</w:t>
      </w:r>
    </w:p>
    <w:bookmarkEnd w:id="1252"/>
    <w:bookmarkStart w:name="z1355" w:id="1253"/>
    <w:p>
      <w:pPr>
        <w:spacing w:after="0"/>
        <w:ind w:left="0"/>
        <w:jc w:val="both"/>
      </w:pPr>
      <w:r>
        <w:rPr>
          <w:rFonts w:ascii="Times New Roman"/>
          <w:b w:val="false"/>
          <w:i w:val="false"/>
          <w:color w:val="000000"/>
          <w:sz w:val="28"/>
        </w:rPr>
        <w:t>
      Бағдарлама ___________________</w:t>
      </w:r>
    </w:p>
    <w:bookmarkEnd w:id="1253"/>
    <w:bookmarkStart w:name="z1356" w:id="1254"/>
    <w:p>
      <w:pPr>
        <w:spacing w:after="0"/>
        <w:ind w:left="0"/>
        <w:jc w:val="both"/>
      </w:pPr>
      <w:r>
        <w:rPr>
          <w:rFonts w:ascii="Times New Roman"/>
          <w:b w:val="false"/>
          <w:i w:val="false"/>
          <w:color w:val="000000"/>
          <w:sz w:val="28"/>
        </w:rPr>
        <w:t>
      Ерекшелiк ___________________</w:t>
      </w:r>
    </w:p>
    <w:bookmarkEnd w:id="12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57" w:id="125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55"/>
    <w:bookmarkStart w:name="z1358" w:id="1256"/>
    <w:p>
      <w:pPr>
        <w:spacing w:after="0"/>
        <w:ind w:left="0"/>
        <w:jc w:val="both"/>
      </w:pPr>
      <w:r>
        <w:rPr>
          <w:rFonts w:ascii="Times New Roman"/>
          <w:b w:val="false"/>
          <w:i w:val="false"/>
          <w:color w:val="000000"/>
          <w:sz w:val="28"/>
        </w:rPr>
        <w:t>
      ____________________________________________</w:t>
      </w:r>
    </w:p>
    <w:bookmarkEnd w:id="1256"/>
    <w:bookmarkStart w:name="z1359" w:id="1257"/>
    <w:p>
      <w:pPr>
        <w:spacing w:after="0"/>
        <w:ind w:left="0"/>
        <w:jc w:val="both"/>
      </w:pPr>
      <w:r>
        <w:rPr>
          <w:rFonts w:ascii="Times New Roman"/>
          <w:b w:val="false"/>
          <w:i w:val="false"/>
          <w:color w:val="000000"/>
          <w:sz w:val="28"/>
        </w:rPr>
        <w:t>
      (қолы) (аты-жөні (ол болған жағдайда))</w:t>
      </w:r>
    </w:p>
    <w:bookmarkEnd w:id="1257"/>
    <w:bookmarkStart w:name="z1360" w:id="1258"/>
    <w:p>
      <w:pPr>
        <w:spacing w:after="0"/>
        <w:ind w:left="0"/>
        <w:jc w:val="both"/>
      </w:pPr>
      <w:r>
        <w:rPr>
          <w:rFonts w:ascii="Times New Roman"/>
          <w:b w:val="false"/>
          <w:i w:val="false"/>
          <w:color w:val="000000"/>
          <w:sz w:val="28"/>
        </w:rPr>
        <w:t>
      Бюджеттік бағдарлама басшысы</w:t>
      </w:r>
    </w:p>
    <w:bookmarkEnd w:id="1258"/>
    <w:bookmarkStart w:name="z1361" w:id="1259"/>
    <w:p>
      <w:pPr>
        <w:spacing w:after="0"/>
        <w:ind w:left="0"/>
        <w:jc w:val="both"/>
      </w:pPr>
      <w:r>
        <w:rPr>
          <w:rFonts w:ascii="Times New Roman"/>
          <w:b w:val="false"/>
          <w:i w:val="false"/>
          <w:color w:val="000000"/>
          <w:sz w:val="28"/>
        </w:rPr>
        <w:t>
      _____________________________________________</w:t>
      </w:r>
    </w:p>
    <w:bookmarkEnd w:id="1259"/>
    <w:bookmarkStart w:name="z1362" w:id="1260"/>
    <w:p>
      <w:pPr>
        <w:spacing w:after="0"/>
        <w:ind w:left="0"/>
        <w:jc w:val="both"/>
      </w:pPr>
      <w:r>
        <w:rPr>
          <w:rFonts w:ascii="Times New Roman"/>
          <w:b w:val="false"/>
          <w:i w:val="false"/>
          <w:color w:val="000000"/>
          <w:sz w:val="28"/>
        </w:rPr>
        <w:t>
      (қолы) (аты-жөні (ол болған жағдайда))</w:t>
      </w:r>
    </w:p>
    <w:bookmarkEnd w:id="1260"/>
    <w:bookmarkStart w:name="z1363" w:id="1261"/>
    <w:p>
      <w:pPr>
        <w:spacing w:after="0"/>
        <w:ind w:left="0"/>
        <w:jc w:val="both"/>
      </w:pPr>
      <w:r>
        <w:rPr>
          <w:rFonts w:ascii="Times New Roman"/>
          <w:b w:val="false"/>
          <w:i w:val="false"/>
          <w:color w:val="000000"/>
          <w:sz w:val="28"/>
        </w:rPr>
        <w:t>
      Бас бухгалтер/қаржы-экономикалық бөлімінің бастығы</w:t>
      </w:r>
    </w:p>
    <w:bookmarkEnd w:id="1261"/>
    <w:bookmarkStart w:name="z1364" w:id="1262"/>
    <w:p>
      <w:pPr>
        <w:spacing w:after="0"/>
        <w:ind w:left="0"/>
        <w:jc w:val="both"/>
      </w:pPr>
      <w:r>
        <w:rPr>
          <w:rFonts w:ascii="Times New Roman"/>
          <w:b w:val="false"/>
          <w:i w:val="false"/>
          <w:color w:val="000000"/>
          <w:sz w:val="28"/>
        </w:rPr>
        <w:t>
      _____________________________________________</w:t>
      </w:r>
    </w:p>
    <w:bookmarkEnd w:id="1262"/>
    <w:bookmarkStart w:name="z1365" w:id="1263"/>
    <w:p>
      <w:pPr>
        <w:spacing w:after="0"/>
        <w:ind w:left="0"/>
        <w:jc w:val="both"/>
      </w:pPr>
      <w:r>
        <w:rPr>
          <w:rFonts w:ascii="Times New Roman"/>
          <w:b w:val="false"/>
          <w:i w:val="false"/>
          <w:color w:val="000000"/>
          <w:sz w:val="28"/>
        </w:rPr>
        <w:t>
      (қолы) (аты-жөні (ол болған жағдайда))</w:t>
      </w:r>
    </w:p>
    <w:bookmarkEnd w:id="12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r>
              <w:br/>
            </w:r>
            <w:r>
              <w:rPr>
                <w:rFonts w:ascii="Times New Roman"/>
                <w:b w:val="false"/>
                <w:i w:val="false"/>
                <w:color w:val="000000"/>
                <w:sz w:val="20"/>
              </w:rPr>
              <w:t>50-қосымша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03-159-нысан</w:t>
            </w:r>
          </w:p>
        </w:tc>
      </w:tr>
    </w:tbl>
    <w:bookmarkStart w:name="z1369" w:id="1264"/>
    <w:p>
      <w:pPr>
        <w:spacing w:after="0"/>
        <w:ind w:left="0"/>
        <w:jc w:val="left"/>
      </w:pPr>
      <w:r>
        <w:rPr>
          <w:rFonts w:ascii="Times New Roman"/>
          <w:b/>
          <w:i w:val="false"/>
          <w:color w:val="000000"/>
        </w:rPr>
        <w:t xml:space="preserve"> Үй-жайды жалдауға төлеуге арналған шығыстарды есептеу</w:t>
      </w:r>
    </w:p>
    <w:bookmarkEnd w:id="1264"/>
    <w:bookmarkStart w:name="z1370" w:id="1265"/>
    <w:p>
      <w:pPr>
        <w:spacing w:after="0"/>
        <w:ind w:left="0"/>
        <w:jc w:val="both"/>
      </w:pPr>
      <w:r>
        <w:rPr>
          <w:rFonts w:ascii="Times New Roman"/>
          <w:b w:val="false"/>
          <w:i w:val="false"/>
          <w:color w:val="000000"/>
          <w:sz w:val="28"/>
        </w:rPr>
        <w:t>
      Кодтары</w:t>
      </w:r>
    </w:p>
    <w:bookmarkEnd w:id="1265"/>
    <w:bookmarkStart w:name="z1371" w:id="1266"/>
    <w:p>
      <w:pPr>
        <w:spacing w:after="0"/>
        <w:ind w:left="0"/>
        <w:jc w:val="both"/>
      </w:pPr>
      <w:r>
        <w:rPr>
          <w:rFonts w:ascii="Times New Roman"/>
          <w:b w:val="false"/>
          <w:i w:val="false"/>
          <w:color w:val="000000"/>
          <w:sz w:val="28"/>
        </w:rPr>
        <w:t>
      Жылы ___________________</w:t>
      </w:r>
    </w:p>
    <w:bookmarkEnd w:id="1266"/>
    <w:bookmarkStart w:name="z1372" w:id="1267"/>
    <w:p>
      <w:pPr>
        <w:spacing w:after="0"/>
        <w:ind w:left="0"/>
        <w:jc w:val="both"/>
      </w:pPr>
      <w:r>
        <w:rPr>
          <w:rFonts w:ascii="Times New Roman"/>
          <w:b w:val="false"/>
          <w:i w:val="false"/>
          <w:color w:val="000000"/>
          <w:sz w:val="28"/>
        </w:rPr>
        <w:t>
      Деректер түрi (болжам, жоспар, есеп) ___________________</w:t>
      </w:r>
    </w:p>
    <w:bookmarkEnd w:id="1267"/>
    <w:bookmarkStart w:name="z1373" w:id="1268"/>
    <w:p>
      <w:pPr>
        <w:spacing w:after="0"/>
        <w:ind w:left="0"/>
        <w:jc w:val="both"/>
      </w:pPr>
      <w:r>
        <w:rPr>
          <w:rFonts w:ascii="Times New Roman"/>
          <w:b w:val="false"/>
          <w:i w:val="false"/>
          <w:color w:val="000000"/>
          <w:sz w:val="28"/>
        </w:rPr>
        <w:t>
      Функционалдық топ ___________________</w:t>
      </w:r>
    </w:p>
    <w:bookmarkEnd w:id="1268"/>
    <w:bookmarkStart w:name="z1374" w:id="1269"/>
    <w:p>
      <w:pPr>
        <w:spacing w:after="0"/>
        <w:ind w:left="0"/>
        <w:jc w:val="both"/>
      </w:pPr>
      <w:r>
        <w:rPr>
          <w:rFonts w:ascii="Times New Roman"/>
          <w:b w:val="false"/>
          <w:i w:val="false"/>
          <w:color w:val="000000"/>
          <w:sz w:val="28"/>
        </w:rPr>
        <w:t>
      Бағдарламалардың әкiмшiсi ___________________</w:t>
      </w:r>
    </w:p>
    <w:bookmarkEnd w:id="1269"/>
    <w:bookmarkStart w:name="z1375" w:id="1270"/>
    <w:p>
      <w:pPr>
        <w:spacing w:after="0"/>
        <w:ind w:left="0"/>
        <w:jc w:val="both"/>
      </w:pPr>
      <w:r>
        <w:rPr>
          <w:rFonts w:ascii="Times New Roman"/>
          <w:b w:val="false"/>
          <w:i w:val="false"/>
          <w:color w:val="000000"/>
          <w:sz w:val="28"/>
        </w:rPr>
        <w:t>
      Мемлекеттiк мекеме ___________________</w:t>
      </w:r>
    </w:p>
    <w:bookmarkEnd w:id="1270"/>
    <w:bookmarkStart w:name="z1376" w:id="1271"/>
    <w:p>
      <w:pPr>
        <w:spacing w:after="0"/>
        <w:ind w:left="0"/>
        <w:jc w:val="both"/>
      </w:pPr>
      <w:r>
        <w:rPr>
          <w:rFonts w:ascii="Times New Roman"/>
          <w:b w:val="false"/>
          <w:i w:val="false"/>
          <w:color w:val="000000"/>
          <w:sz w:val="28"/>
        </w:rPr>
        <w:t>
      Бағдарлама ___________________</w:t>
      </w:r>
    </w:p>
    <w:bookmarkEnd w:id="1271"/>
    <w:bookmarkStart w:name="z1377" w:id="1272"/>
    <w:p>
      <w:pPr>
        <w:spacing w:after="0"/>
        <w:ind w:left="0"/>
        <w:jc w:val="both"/>
      </w:pPr>
      <w:r>
        <w:rPr>
          <w:rFonts w:ascii="Times New Roman"/>
          <w:b w:val="false"/>
          <w:i w:val="false"/>
          <w:color w:val="000000"/>
          <w:sz w:val="28"/>
        </w:rPr>
        <w:t>
      Ерекшелiк ___________________</w:t>
      </w:r>
    </w:p>
    <w:bookmarkEnd w:id="12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Үй-жайдың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Жалға берiлетiн алаң</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378" w:id="1273"/>
          <w:p>
            <w:pPr>
              <w:spacing w:after="20"/>
              <w:ind w:left="20"/>
              <w:jc w:val="both"/>
            </w:pPr>
            <w:r>
              <w:rPr>
                <w:rFonts w:ascii="Times New Roman"/>
                <w:b w:val="false"/>
                <w:i w:val="false"/>
                <w:color w:val="000000"/>
                <w:sz w:val="20"/>
              </w:rPr>
              <w:t>
1 айға шаршы метр үшiн жалгерлiк төлем</w:t>
            </w:r>
          </w:p>
          <w:bookmarkEnd w:id="1273"/>
          <w:p>
            <w:pPr>
              <w:spacing w:after="20"/>
              <w:ind w:left="20"/>
              <w:jc w:val="both"/>
            </w:pPr>
            <w:r>
              <w:rPr>
                <w:rFonts w:ascii="Times New Roman"/>
                <w:b w:val="false"/>
                <w:i w:val="false"/>
                <w:color w:val="000000"/>
                <w:sz w:val="20"/>
              </w:rPr>
              <w:t>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айдағы жалгерлiк төлем 2-баған х 3-баған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Айлар саны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Шығындар сомасы(4-баған х 5-баған)/1000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379" w:id="127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74"/>
    <w:bookmarkStart w:name="z1380" w:id="1275"/>
    <w:p>
      <w:pPr>
        <w:spacing w:after="0"/>
        <w:ind w:left="0"/>
        <w:jc w:val="both"/>
      </w:pPr>
      <w:r>
        <w:rPr>
          <w:rFonts w:ascii="Times New Roman"/>
          <w:b w:val="false"/>
          <w:i w:val="false"/>
          <w:color w:val="000000"/>
          <w:sz w:val="28"/>
        </w:rPr>
        <w:t>
      ____________________________________________</w:t>
      </w:r>
    </w:p>
    <w:bookmarkEnd w:id="1275"/>
    <w:bookmarkStart w:name="z1381" w:id="1276"/>
    <w:p>
      <w:pPr>
        <w:spacing w:after="0"/>
        <w:ind w:left="0"/>
        <w:jc w:val="both"/>
      </w:pPr>
      <w:r>
        <w:rPr>
          <w:rFonts w:ascii="Times New Roman"/>
          <w:b w:val="false"/>
          <w:i w:val="false"/>
          <w:color w:val="000000"/>
          <w:sz w:val="28"/>
        </w:rPr>
        <w:t>
      (қолы) (аты-жөні (ол болған жағдайда))</w:t>
      </w:r>
    </w:p>
    <w:bookmarkEnd w:id="1276"/>
    <w:bookmarkStart w:name="z1382" w:id="1277"/>
    <w:p>
      <w:pPr>
        <w:spacing w:after="0"/>
        <w:ind w:left="0"/>
        <w:jc w:val="both"/>
      </w:pPr>
      <w:r>
        <w:rPr>
          <w:rFonts w:ascii="Times New Roman"/>
          <w:b w:val="false"/>
          <w:i w:val="false"/>
          <w:color w:val="000000"/>
          <w:sz w:val="28"/>
        </w:rPr>
        <w:t>
      Бюджеттік бағдарлама басшысы</w:t>
      </w:r>
    </w:p>
    <w:bookmarkEnd w:id="1277"/>
    <w:bookmarkStart w:name="z1383" w:id="1278"/>
    <w:p>
      <w:pPr>
        <w:spacing w:after="0"/>
        <w:ind w:left="0"/>
        <w:jc w:val="both"/>
      </w:pPr>
      <w:r>
        <w:rPr>
          <w:rFonts w:ascii="Times New Roman"/>
          <w:b w:val="false"/>
          <w:i w:val="false"/>
          <w:color w:val="000000"/>
          <w:sz w:val="28"/>
        </w:rPr>
        <w:t>
      _____________________________________________</w:t>
      </w:r>
    </w:p>
    <w:bookmarkEnd w:id="1278"/>
    <w:bookmarkStart w:name="z1384" w:id="1279"/>
    <w:p>
      <w:pPr>
        <w:spacing w:after="0"/>
        <w:ind w:left="0"/>
        <w:jc w:val="both"/>
      </w:pPr>
      <w:r>
        <w:rPr>
          <w:rFonts w:ascii="Times New Roman"/>
          <w:b w:val="false"/>
          <w:i w:val="false"/>
          <w:color w:val="000000"/>
          <w:sz w:val="28"/>
        </w:rPr>
        <w:t>
      (қолы) (аты-жөні (ол болған жағдайда))</w:t>
      </w:r>
    </w:p>
    <w:bookmarkEnd w:id="1279"/>
    <w:bookmarkStart w:name="z1385" w:id="1280"/>
    <w:p>
      <w:pPr>
        <w:spacing w:after="0"/>
        <w:ind w:left="0"/>
        <w:jc w:val="both"/>
      </w:pPr>
      <w:r>
        <w:rPr>
          <w:rFonts w:ascii="Times New Roman"/>
          <w:b w:val="false"/>
          <w:i w:val="false"/>
          <w:color w:val="000000"/>
          <w:sz w:val="28"/>
        </w:rPr>
        <w:t>
      Бас бухгалтер/қаржы-экономикалық бөлімінің бастығы</w:t>
      </w:r>
    </w:p>
    <w:bookmarkEnd w:id="1280"/>
    <w:bookmarkStart w:name="z1386" w:id="1281"/>
    <w:p>
      <w:pPr>
        <w:spacing w:after="0"/>
        <w:ind w:left="0"/>
        <w:jc w:val="both"/>
      </w:pPr>
      <w:r>
        <w:rPr>
          <w:rFonts w:ascii="Times New Roman"/>
          <w:b w:val="false"/>
          <w:i w:val="false"/>
          <w:color w:val="000000"/>
          <w:sz w:val="28"/>
        </w:rPr>
        <w:t>
      _____________________________________________</w:t>
      </w:r>
    </w:p>
    <w:bookmarkEnd w:id="1281"/>
    <w:bookmarkStart w:name="z1387" w:id="1282"/>
    <w:p>
      <w:pPr>
        <w:spacing w:after="0"/>
        <w:ind w:left="0"/>
        <w:jc w:val="both"/>
      </w:pPr>
      <w:r>
        <w:rPr>
          <w:rFonts w:ascii="Times New Roman"/>
          <w:b w:val="false"/>
          <w:i w:val="false"/>
          <w:color w:val="000000"/>
          <w:sz w:val="28"/>
        </w:rPr>
        <w:t>
      (қолы) (аты-жөні (ол болған жағдайда))</w:t>
      </w:r>
    </w:p>
    <w:bookmarkEnd w:id="128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және ұсыну қағидаларына</w:t>
            </w:r>
            <w:r>
              <w:br/>
            </w:r>
            <w:r>
              <w:rPr>
                <w:rFonts w:ascii="Times New Roman"/>
                <w:b w:val="false"/>
                <w:i w:val="false"/>
                <w:color w:val="000000"/>
                <w:sz w:val="20"/>
              </w:rPr>
              <w:t>51-қосымша</w:t>
            </w:r>
            <w:r>
              <w:br/>
            </w:r>
            <w:r>
              <w:rPr>
                <w:rFonts w:ascii="Times New Roman"/>
                <w:b w:val="false"/>
                <w:i w:val="false"/>
                <w:color w:val="000000"/>
                <w:sz w:val="20"/>
              </w:rPr>
              <w:t>01-161-нысан</w:t>
            </w:r>
          </w:p>
        </w:tc>
      </w:tr>
    </w:tbl>
    <w:bookmarkStart w:name="z1390" w:id="1283"/>
    <w:p>
      <w:pPr>
        <w:spacing w:after="0"/>
        <w:ind w:left="0"/>
        <w:jc w:val="left"/>
      </w:pPr>
      <w:r>
        <w:rPr>
          <w:rFonts w:ascii="Times New Roman"/>
          <w:b/>
          <w:i w:val="false"/>
          <w:color w:val="000000"/>
        </w:rPr>
        <w:t xml:space="preserve"> Ел iшiндегi қызметтiк iссапарларға арналған шығыстарды есептеу</w:t>
      </w:r>
    </w:p>
    <w:bookmarkEnd w:id="1283"/>
    <w:bookmarkStart w:name="z1391" w:id="1284"/>
    <w:p>
      <w:pPr>
        <w:spacing w:after="0"/>
        <w:ind w:left="0"/>
        <w:jc w:val="both"/>
      </w:pPr>
      <w:r>
        <w:rPr>
          <w:rFonts w:ascii="Times New Roman"/>
          <w:b w:val="false"/>
          <w:i w:val="false"/>
          <w:color w:val="000000"/>
          <w:sz w:val="28"/>
        </w:rPr>
        <w:t>
      Кодтары</w:t>
      </w:r>
    </w:p>
    <w:bookmarkEnd w:id="1284"/>
    <w:bookmarkStart w:name="z1392" w:id="1285"/>
    <w:p>
      <w:pPr>
        <w:spacing w:after="0"/>
        <w:ind w:left="0"/>
        <w:jc w:val="both"/>
      </w:pPr>
      <w:r>
        <w:rPr>
          <w:rFonts w:ascii="Times New Roman"/>
          <w:b w:val="false"/>
          <w:i w:val="false"/>
          <w:color w:val="000000"/>
          <w:sz w:val="28"/>
        </w:rPr>
        <w:t>
      Жылы ___________________</w:t>
      </w:r>
    </w:p>
    <w:bookmarkEnd w:id="1285"/>
    <w:bookmarkStart w:name="z1393" w:id="1286"/>
    <w:p>
      <w:pPr>
        <w:spacing w:after="0"/>
        <w:ind w:left="0"/>
        <w:jc w:val="both"/>
      </w:pPr>
      <w:r>
        <w:rPr>
          <w:rFonts w:ascii="Times New Roman"/>
          <w:b w:val="false"/>
          <w:i w:val="false"/>
          <w:color w:val="000000"/>
          <w:sz w:val="28"/>
        </w:rPr>
        <w:t>
      Деректер түрi (болжам, жоспар, есеп) ___________________</w:t>
      </w:r>
    </w:p>
    <w:bookmarkEnd w:id="1286"/>
    <w:bookmarkStart w:name="z1394" w:id="1287"/>
    <w:p>
      <w:pPr>
        <w:spacing w:after="0"/>
        <w:ind w:left="0"/>
        <w:jc w:val="both"/>
      </w:pPr>
      <w:r>
        <w:rPr>
          <w:rFonts w:ascii="Times New Roman"/>
          <w:b w:val="false"/>
          <w:i w:val="false"/>
          <w:color w:val="000000"/>
          <w:sz w:val="28"/>
        </w:rPr>
        <w:t>
      Функционалдық топ ___________________</w:t>
      </w:r>
    </w:p>
    <w:bookmarkEnd w:id="1287"/>
    <w:bookmarkStart w:name="z1395" w:id="1288"/>
    <w:p>
      <w:pPr>
        <w:spacing w:after="0"/>
        <w:ind w:left="0"/>
        <w:jc w:val="both"/>
      </w:pPr>
      <w:r>
        <w:rPr>
          <w:rFonts w:ascii="Times New Roman"/>
          <w:b w:val="false"/>
          <w:i w:val="false"/>
          <w:color w:val="000000"/>
          <w:sz w:val="28"/>
        </w:rPr>
        <w:t>
      Бағдарламалардың әкiмшiсi ___________________</w:t>
      </w:r>
    </w:p>
    <w:bookmarkEnd w:id="1288"/>
    <w:bookmarkStart w:name="z1396" w:id="1289"/>
    <w:p>
      <w:pPr>
        <w:spacing w:after="0"/>
        <w:ind w:left="0"/>
        <w:jc w:val="both"/>
      </w:pPr>
      <w:r>
        <w:rPr>
          <w:rFonts w:ascii="Times New Roman"/>
          <w:b w:val="false"/>
          <w:i w:val="false"/>
          <w:color w:val="000000"/>
          <w:sz w:val="28"/>
        </w:rPr>
        <w:t>
      Мемлекеттiк мекеме ___________________</w:t>
      </w:r>
    </w:p>
    <w:bookmarkEnd w:id="1289"/>
    <w:bookmarkStart w:name="z1397" w:id="1290"/>
    <w:p>
      <w:pPr>
        <w:spacing w:after="0"/>
        <w:ind w:left="0"/>
        <w:jc w:val="both"/>
      </w:pPr>
      <w:r>
        <w:rPr>
          <w:rFonts w:ascii="Times New Roman"/>
          <w:b w:val="false"/>
          <w:i w:val="false"/>
          <w:color w:val="000000"/>
          <w:sz w:val="28"/>
        </w:rPr>
        <w:t>
      Бағдарлама ___________________</w:t>
      </w:r>
    </w:p>
    <w:bookmarkEnd w:id="1290"/>
    <w:bookmarkStart w:name="z1398" w:id="1291"/>
    <w:p>
      <w:pPr>
        <w:spacing w:after="0"/>
        <w:ind w:left="0"/>
        <w:jc w:val="both"/>
      </w:pPr>
      <w:r>
        <w:rPr>
          <w:rFonts w:ascii="Times New Roman"/>
          <w:b w:val="false"/>
          <w:i w:val="false"/>
          <w:color w:val="000000"/>
          <w:sz w:val="28"/>
        </w:rPr>
        <w:t>
      Ерекшелiк ___________________</w:t>
      </w:r>
    </w:p>
    <w:bookmarkEnd w:id="129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жұмсалған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бір жол жүрудің орталық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х4-баған +5-баған х6-баған)/1000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399" w:id="1292"/>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292"/>
    <w:bookmarkStart w:name="z1400" w:id="1293"/>
    <w:p>
      <w:pPr>
        <w:spacing w:after="0"/>
        <w:ind w:left="0"/>
        <w:jc w:val="both"/>
      </w:pPr>
      <w:r>
        <w:rPr>
          <w:rFonts w:ascii="Times New Roman"/>
          <w:b w:val="false"/>
          <w:i w:val="false"/>
          <w:color w:val="000000"/>
          <w:sz w:val="28"/>
        </w:rPr>
        <w:t>
      ____________________________________________</w:t>
      </w:r>
    </w:p>
    <w:bookmarkEnd w:id="1293"/>
    <w:bookmarkStart w:name="z1401" w:id="1294"/>
    <w:p>
      <w:pPr>
        <w:spacing w:after="0"/>
        <w:ind w:left="0"/>
        <w:jc w:val="both"/>
      </w:pPr>
      <w:r>
        <w:rPr>
          <w:rFonts w:ascii="Times New Roman"/>
          <w:b w:val="false"/>
          <w:i w:val="false"/>
          <w:color w:val="000000"/>
          <w:sz w:val="28"/>
        </w:rPr>
        <w:t>
      (қолы) (аты-жөні (ол болған жағдайда))</w:t>
      </w:r>
    </w:p>
    <w:bookmarkEnd w:id="1294"/>
    <w:bookmarkStart w:name="z1402" w:id="1295"/>
    <w:p>
      <w:pPr>
        <w:spacing w:after="0"/>
        <w:ind w:left="0"/>
        <w:jc w:val="both"/>
      </w:pPr>
      <w:r>
        <w:rPr>
          <w:rFonts w:ascii="Times New Roman"/>
          <w:b w:val="false"/>
          <w:i w:val="false"/>
          <w:color w:val="000000"/>
          <w:sz w:val="28"/>
        </w:rPr>
        <w:t>
      Бюджеттік бағдарлама басшысы</w:t>
      </w:r>
    </w:p>
    <w:bookmarkEnd w:id="1295"/>
    <w:bookmarkStart w:name="z1403" w:id="1296"/>
    <w:p>
      <w:pPr>
        <w:spacing w:after="0"/>
        <w:ind w:left="0"/>
        <w:jc w:val="both"/>
      </w:pPr>
      <w:r>
        <w:rPr>
          <w:rFonts w:ascii="Times New Roman"/>
          <w:b w:val="false"/>
          <w:i w:val="false"/>
          <w:color w:val="000000"/>
          <w:sz w:val="28"/>
        </w:rPr>
        <w:t>
      _____________________________________________</w:t>
      </w:r>
    </w:p>
    <w:bookmarkEnd w:id="1296"/>
    <w:bookmarkStart w:name="z1404" w:id="1297"/>
    <w:p>
      <w:pPr>
        <w:spacing w:after="0"/>
        <w:ind w:left="0"/>
        <w:jc w:val="both"/>
      </w:pPr>
      <w:r>
        <w:rPr>
          <w:rFonts w:ascii="Times New Roman"/>
          <w:b w:val="false"/>
          <w:i w:val="false"/>
          <w:color w:val="000000"/>
          <w:sz w:val="28"/>
        </w:rPr>
        <w:t>
      (қолы) (аты-жөні (ол болған жағдайда))</w:t>
      </w:r>
    </w:p>
    <w:bookmarkEnd w:id="1297"/>
    <w:bookmarkStart w:name="z1405" w:id="1298"/>
    <w:p>
      <w:pPr>
        <w:spacing w:after="0"/>
        <w:ind w:left="0"/>
        <w:jc w:val="both"/>
      </w:pPr>
      <w:r>
        <w:rPr>
          <w:rFonts w:ascii="Times New Roman"/>
          <w:b w:val="false"/>
          <w:i w:val="false"/>
          <w:color w:val="000000"/>
          <w:sz w:val="28"/>
        </w:rPr>
        <w:t>
      Бас бухгалтер/қаржы-экономикалық бөлімінің бастығы</w:t>
      </w:r>
    </w:p>
    <w:bookmarkEnd w:id="1298"/>
    <w:bookmarkStart w:name="z1406" w:id="1299"/>
    <w:p>
      <w:pPr>
        <w:spacing w:after="0"/>
        <w:ind w:left="0"/>
        <w:jc w:val="both"/>
      </w:pPr>
      <w:r>
        <w:rPr>
          <w:rFonts w:ascii="Times New Roman"/>
          <w:b w:val="false"/>
          <w:i w:val="false"/>
          <w:color w:val="000000"/>
          <w:sz w:val="28"/>
        </w:rPr>
        <w:t>
      _____________________________________________</w:t>
      </w:r>
    </w:p>
    <w:bookmarkEnd w:id="1299"/>
    <w:bookmarkStart w:name="z1407" w:id="1300"/>
    <w:p>
      <w:pPr>
        <w:spacing w:after="0"/>
        <w:ind w:left="0"/>
        <w:jc w:val="both"/>
      </w:pPr>
      <w:r>
        <w:rPr>
          <w:rFonts w:ascii="Times New Roman"/>
          <w:b w:val="false"/>
          <w:i w:val="false"/>
          <w:color w:val="000000"/>
          <w:sz w:val="28"/>
        </w:rPr>
        <w:t>
      (қолы) (аты-жөні (ол болған жағдайда))</w:t>
      </w:r>
    </w:p>
    <w:bookmarkEnd w:id="130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52-қосымша</w:t>
            </w:r>
            <w:r>
              <w:br/>
            </w:r>
            <w:r>
              <w:rPr>
                <w:rFonts w:ascii="Times New Roman"/>
                <w:b w:val="false"/>
                <w:i w:val="false"/>
                <w:color w:val="000000"/>
                <w:sz w:val="20"/>
              </w:rPr>
              <w:t>01-162-нысан</w:t>
            </w:r>
          </w:p>
        </w:tc>
      </w:tr>
    </w:tbl>
    <w:bookmarkStart w:name="z1409" w:id="1301"/>
    <w:p>
      <w:pPr>
        <w:spacing w:after="0"/>
        <w:ind w:left="0"/>
        <w:jc w:val="left"/>
      </w:pPr>
      <w:r>
        <w:rPr>
          <w:rFonts w:ascii="Times New Roman"/>
          <w:b/>
          <w:i w:val="false"/>
          <w:color w:val="000000"/>
        </w:rPr>
        <w:t xml:space="preserve"> Елден тыс жерлерге қызметтiк iссапарларға жұмсалған шығыстарды есепте</w:t>
      </w:r>
    </w:p>
    <w:bookmarkEnd w:id="1301"/>
    <w:bookmarkStart w:name="z1410" w:id="1302"/>
    <w:p>
      <w:pPr>
        <w:spacing w:after="0"/>
        <w:ind w:left="0"/>
        <w:jc w:val="both"/>
      </w:pPr>
      <w:r>
        <w:rPr>
          <w:rFonts w:ascii="Times New Roman"/>
          <w:b w:val="false"/>
          <w:i w:val="false"/>
          <w:color w:val="000000"/>
          <w:sz w:val="28"/>
        </w:rPr>
        <w:t>
      Кодтары</w:t>
      </w:r>
    </w:p>
    <w:bookmarkEnd w:id="1302"/>
    <w:bookmarkStart w:name="z1411" w:id="1303"/>
    <w:p>
      <w:pPr>
        <w:spacing w:after="0"/>
        <w:ind w:left="0"/>
        <w:jc w:val="both"/>
      </w:pPr>
      <w:r>
        <w:rPr>
          <w:rFonts w:ascii="Times New Roman"/>
          <w:b w:val="false"/>
          <w:i w:val="false"/>
          <w:color w:val="000000"/>
          <w:sz w:val="28"/>
        </w:rPr>
        <w:t>
      Жылы ___________________</w:t>
      </w:r>
    </w:p>
    <w:bookmarkEnd w:id="1303"/>
    <w:bookmarkStart w:name="z1412" w:id="1304"/>
    <w:p>
      <w:pPr>
        <w:spacing w:after="0"/>
        <w:ind w:left="0"/>
        <w:jc w:val="both"/>
      </w:pPr>
      <w:r>
        <w:rPr>
          <w:rFonts w:ascii="Times New Roman"/>
          <w:b w:val="false"/>
          <w:i w:val="false"/>
          <w:color w:val="000000"/>
          <w:sz w:val="28"/>
        </w:rPr>
        <w:t>
      Деректер түрi (болжам, жоспар, есеп) ___________________</w:t>
      </w:r>
    </w:p>
    <w:bookmarkEnd w:id="1304"/>
    <w:bookmarkStart w:name="z1413" w:id="1305"/>
    <w:p>
      <w:pPr>
        <w:spacing w:after="0"/>
        <w:ind w:left="0"/>
        <w:jc w:val="both"/>
      </w:pPr>
      <w:r>
        <w:rPr>
          <w:rFonts w:ascii="Times New Roman"/>
          <w:b w:val="false"/>
          <w:i w:val="false"/>
          <w:color w:val="000000"/>
          <w:sz w:val="28"/>
        </w:rPr>
        <w:t>
      Функционалдық топ ___________________</w:t>
      </w:r>
    </w:p>
    <w:bookmarkEnd w:id="1305"/>
    <w:bookmarkStart w:name="z1414" w:id="1306"/>
    <w:p>
      <w:pPr>
        <w:spacing w:after="0"/>
        <w:ind w:left="0"/>
        <w:jc w:val="both"/>
      </w:pPr>
      <w:r>
        <w:rPr>
          <w:rFonts w:ascii="Times New Roman"/>
          <w:b w:val="false"/>
          <w:i w:val="false"/>
          <w:color w:val="000000"/>
          <w:sz w:val="28"/>
        </w:rPr>
        <w:t>
      Бағдарламалардың әкiмшiсi ___________________</w:t>
      </w:r>
    </w:p>
    <w:bookmarkEnd w:id="1306"/>
    <w:bookmarkStart w:name="z1415" w:id="1307"/>
    <w:p>
      <w:pPr>
        <w:spacing w:after="0"/>
        <w:ind w:left="0"/>
        <w:jc w:val="both"/>
      </w:pPr>
      <w:r>
        <w:rPr>
          <w:rFonts w:ascii="Times New Roman"/>
          <w:b w:val="false"/>
          <w:i w:val="false"/>
          <w:color w:val="000000"/>
          <w:sz w:val="28"/>
        </w:rPr>
        <w:t>
      Мемлекеттiк мекеме ___________________</w:t>
      </w:r>
    </w:p>
    <w:bookmarkEnd w:id="1307"/>
    <w:bookmarkStart w:name="z1416" w:id="1308"/>
    <w:p>
      <w:pPr>
        <w:spacing w:after="0"/>
        <w:ind w:left="0"/>
        <w:jc w:val="both"/>
      </w:pPr>
      <w:r>
        <w:rPr>
          <w:rFonts w:ascii="Times New Roman"/>
          <w:b w:val="false"/>
          <w:i w:val="false"/>
          <w:color w:val="000000"/>
          <w:sz w:val="28"/>
        </w:rPr>
        <w:t>
      Бағдарлама ___________________</w:t>
      </w:r>
    </w:p>
    <w:bookmarkEnd w:id="1308"/>
    <w:bookmarkStart w:name="z1417" w:id="1309"/>
    <w:p>
      <w:pPr>
        <w:spacing w:after="0"/>
        <w:ind w:left="0"/>
        <w:jc w:val="both"/>
      </w:pPr>
      <w:r>
        <w:rPr>
          <w:rFonts w:ascii="Times New Roman"/>
          <w:b w:val="false"/>
          <w:i w:val="false"/>
          <w:color w:val="000000"/>
          <w:sz w:val="28"/>
        </w:rPr>
        <w:t>
      Ерекшелiк ___________________</w:t>
      </w:r>
    </w:p>
    <w:bookmarkEnd w:id="130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арналған тәулiктiк шығыстарды өтеу нормасы (2 х айлық есептік көрсеткіш)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адамға тәулiгiне тұрғын үй-жайды жалдау бойынша шығыстар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Тәулiктiк шығыстарды есептеуге арналған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Тұрғын үй-жайды жалдау бойынша шығыстарды есептеу үшін адам/күндердiң орташа жылдық саны (адам/күн)</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Iссапарға жiберiлетiн адамдардың орташа жылдық саны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Екі жаққа жол жүрудін орташа құны (теңге)</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 сомасы (мың теңге) (1-баған х3-баған)+2-баған х 4-баған+5-баған х 6 баған.)/1000</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bl>
    <w:bookmarkStart w:name="z1418" w:id="131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10"/>
    <w:bookmarkStart w:name="z1419" w:id="1311"/>
    <w:p>
      <w:pPr>
        <w:spacing w:after="0"/>
        <w:ind w:left="0"/>
        <w:jc w:val="both"/>
      </w:pPr>
      <w:r>
        <w:rPr>
          <w:rFonts w:ascii="Times New Roman"/>
          <w:b w:val="false"/>
          <w:i w:val="false"/>
          <w:color w:val="000000"/>
          <w:sz w:val="28"/>
        </w:rPr>
        <w:t>
      ____________________________________________</w:t>
      </w:r>
    </w:p>
    <w:bookmarkEnd w:id="1311"/>
    <w:bookmarkStart w:name="z1420" w:id="1312"/>
    <w:p>
      <w:pPr>
        <w:spacing w:after="0"/>
        <w:ind w:left="0"/>
        <w:jc w:val="both"/>
      </w:pPr>
      <w:r>
        <w:rPr>
          <w:rFonts w:ascii="Times New Roman"/>
          <w:b w:val="false"/>
          <w:i w:val="false"/>
          <w:color w:val="000000"/>
          <w:sz w:val="28"/>
        </w:rPr>
        <w:t>
      (қолы) (аты-жөні (ол болған жағдайда))</w:t>
      </w:r>
    </w:p>
    <w:bookmarkEnd w:id="1312"/>
    <w:bookmarkStart w:name="z1421" w:id="1313"/>
    <w:p>
      <w:pPr>
        <w:spacing w:after="0"/>
        <w:ind w:left="0"/>
        <w:jc w:val="both"/>
      </w:pPr>
      <w:r>
        <w:rPr>
          <w:rFonts w:ascii="Times New Roman"/>
          <w:b w:val="false"/>
          <w:i w:val="false"/>
          <w:color w:val="000000"/>
          <w:sz w:val="28"/>
        </w:rPr>
        <w:t>
      Бюджеттік бағдарлама басшысы</w:t>
      </w:r>
    </w:p>
    <w:bookmarkEnd w:id="1313"/>
    <w:bookmarkStart w:name="z1422" w:id="1314"/>
    <w:p>
      <w:pPr>
        <w:spacing w:after="0"/>
        <w:ind w:left="0"/>
        <w:jc w:val="both"/>
      </w:pPr>
      <w:r>
        <w:rPr>
          <w:rFonts w:ascii="Times New Roman"/>
          <w:b w:val="false"/>
          <w:i w:val="false"/>
          <w:color w:val="000000"/>
          <w:sz w:val="28"/>
        </w:rPr>
        <w:t>
      _____________________________________________</w:t>
      </w:r>
    </w:p>
    <w:bookmarkEnd w:id="1314"/>
    <w:bookmarkStart w:name="z1423" w:id="1315"/>
    <w:p>
      <w:pPr>
        <w:spacing w:after="0"/>
        <w:ind w:left="0"/>
        <w:jc w:val="both"/>
      </w:pPr>
      <w:r>
        <w:rPr>
          <w:rFonts w:ascii="Times New Roman"/>
          <w:b w:val="false"/>
          <w:i w:val="false"/>
          <w:color w:val="000000"/>
          <w:sz w:val="28"/>
        </w:rPr>
        <w:t>
      (қолы) (аты-жөні (ол болған жағдайда))</w:t>
      </w:r>
    </w:p>
    <w:bookmarkEnd w:id="1315"/>
    <w:bookmarkStart w:name="z1424" w:id="1316"/>
    <w:p>
      <w:pPr>
        <w:spacing w:after="0"/>
        <w:ind w:left="0"/>
        <w:jc w:val="both"/>
      </w:pPr>
      <w:r>
        <w:rPr>
          <w:rFonts w:ascii="Times New Roman"/>
          <w:b w:val="false"/>
          <w:i w:val="false"/>
          <w:color w:val="000000"/>
          <w:sz w:val="28"/>
        </w:rPr>
        <w:t>
      Бас бухгалтер/қаржы-экономикалық бөлімінің бастығы</w:t>
      </w:r>
    </w:p>
    <w:bookmarkEnd w:id="1316"/>
    <w:bookmarkStart w:name="z1425" w:id="1317"/>
    <w:p>
      <w:pPr>
        <w:spacing w:after="0"/>
        <w:ind w:left="0"/>
        <w:jc w:val="both"/>
      </w:pPr>
      <w:r>
        <w:rPr>
          <w:rFonts w:ascii="Times New Roman"/>
          <w:b w:val="false"/>
          <w:i w:val="false"/>
          <w:color w:val="000000"/>
          <w:sz w:val="28"/>
        </w:rPr>
        <w:t>
      _____________________________________________</w:t>
      </w:r>
    </w:p>
    <w:bookmarkEnd w:id="1317"/>
    <w:bookmarkStart w:name="z1426" w:id="1318"/>
    <w:p>
      <w:pPr>
        <w:spacing w:after="0"/>
        <w:ind w:left="0"/>
        <w:jc w:val="both"/>
      </w:pPr>
      <w:r>
        <w:rPr>
          <w:rFonts w:ascii="Times New Roman"/>
          <w:b w:val="false"/>
          <w:i w:val="false"/>
          <w:color w:val="000000"/>
          <w:sz w:val="28"/>
        </w:rPr>
        <w:t>
      (қолы) (аты-жөні (ол болған жағдайда))</w:t>
      </w:r>
    </w:p>
    <w:bookmarkEnd w:id="131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53-қосымша</w:t>
            </w:r>
            <w:r>
              <w:br/>
            </w:r>
            <w:r>
              <w:rPr>
                <w:rFonts w:ascii="Times New Roman"/>
                <w:b w:val="false"/>
                <w:i w:val="false"/>
                <w:color w:val="000000"/>
                <w:sz w:val="20"/>
              </w:rPr>
              <w:t>01-324-нысан</w:t>
            </w:r>
          </w:p>
        </w:tc>
      </w:tr>
    </w:tbl>
    <w:bookmarkStart w:name="z1428" w:id="1319"/>
    <w:p>
      <w:pPr>
        <w:spacing w:after="0"/>
        <w:ind w:left="0"/>
        <w:jc w:val="left"/>
      </w:pPr>
      <w:r>
        <w:rPr>
          <w:rFonts w:ascii="Times New Roman"/>
          <w:b/>
          <w:i w:val="false"/>
          <w:color w:val="000000"/>
        </w:rPr>
        <w:t xml:space="preserve"> Әскери-оқу арнайы оқу орындары мен кадеттерiнiң студенттеріне, интерндеріне, магистранттарына, докторанттарына, тыңдаушыларына курсанттарына стипендиялар төлеуге арналған шығыстарды есептеу</w:t>
      </w:r>
    </w:p>
    <w:bookmarkEnd w:id="1319"/>
    <w:bookmarkStart w:name="z1429" w:id="1320"/>
    <w:p>
      <w:pPr>
        <w:spacing w:after="0"/>
        <w:ind w:left="0"/>
        <w:jc w:val="both"/>
      </w:pPr>
      <w:r>
        <w:rPr>
          <w:rFonts w:ascii="Times New Roman"/>
          <w:b w:val="false"/>
          <w:i w:val="false"/>
          <w:color w:val="000000"/>
          <w:sz w:val="28"/>
        </w:rPr>
        <w:t>
      Кодтары</w:t>
      </w:r>
    </w:p>
    <w:bookmarkEnd w:id="1320"/>
    <w:bookmarkStart w:name="z1430" w:id="1321"/>
    <w:p>
      <w:pPr>
        <w:spacing w:after="0"/>
        <w:ind w:left="0"/>
        <w:jc w:val="both"/>
      </w:pPr>
      <w:r>
        <w:rPr>
          <w:rFonts w:ascii="Times New Roman"/>
          <w:b w:val="false"/>
          <w:i w:val="false"/>
          <w:color w:val="000000"/>
          <w:sz w:val="28"/>
        </w:rPr>
        <w:t>
      Жылы ___________________</w:t>
      </w:r>
    </w:p>
    <w:bookmarkEnd w:id="1321"/>
    <w:bookmarkStart w:name="z1431" w:id="1322"/>
    <w:p>
      <w:pPr>
        <w:spacing w:after="0"/>
        <w:ind w:left="0"/>
        <w:jc w:val="both"/>
      </w:pPr>
      <w:r>
        <w:rPr>
          <w:rFonts w:ascii="Times New Roman"/>
          <w:b w:val="false"/>
          <w:i w:val="false"/>
          <w:color w:val="000000"/>
          <w:sz w:val="28"/>
        </w:rPr>
        <w:t>
      Деректер түрi (болжам, жоспар, есеп) ___________________</w:t>
      </w:r>
    </w:p>
    <w:bookmarkEnd w:id="1322"/>
    <w:bookmarkStart w:name="z1432" w:id="1323"/>
    <w:p>
      <w:pPr>
        <w:spacing w:after="0"/>
        <w:ind w:left="0"/>
        <w:jc w:val="both"/>
      </w:pPr>
      <w:r>
        <w:rPr>
          <w:rFonts w:ascii="Times New Roman"/>
          <w:b w:val="false"/>
          <w:i w:val="false"/>
          <w:color w:val="000000"/>
          <w:sz w:val="28"/>
        </w:rPr>
        <w:t>
      Функционалдық топ ___________________</w:t>
      </w:r>
    </w:p>
    <w:bookmarkEnd w:id="1323"/>
    <w:bookmarkStart w:name="z1433" w:id="1324"/>
    <w:p>
      <w:pPr>
        <w:spacing w:after="0"/>
        <w:ind w:left="0"/>
        <w:jc w:val="both"/>
      </w:pPr>
      <w:r>
        <w:rPr>
          <w:rFonts w:ascii="Times New Roman"/>
          <w:b w:val="false"/>
          <w:i w:val="false"/>
          <w:color w:val="000000"/>
          <w:sz w:val="28"/>
        </w:rPr>
        <w:t>
      Бағдарламалардың әкiмшiсi ___________________</w:t>
      </w:r>
    </w:p>
    <w:bookmarkEnd w:id="1324"/>
    <w:bookmarkStart w:name="z1434" w:id="1325"/>
    <w:p>
      <w:pPr>
        <w:spacing w:after="0"/>
        <w:ind w:left="0"/>
        <w:jc w:val="both"/>
      </w:pPr>
      <w:r>
        <w:rPr>
          <w:rFonts w:ascii="Times New Roman"/>
          <w:b w:val="false"/>
          <w:i w:val="false"/>
          <w:color w:val="000000"/>
          <w:sz w:val="28"/>
        </w:rPr>
        <w:t>
      Мемлекеттiк мекеме ___________________</w:t>
      </w:r>
    </w:p>
    <w:bookmarkEnd w:id="1325"/>
    <w:bookmarkStart w:name="z1435" w:id="1326"/>
    <w:p>
      <w:pPr>
        <w:spacing w:after="0"/>
        <w:ind w:left="0"/>
        <w:jc w:val="both"/>
      </w:pPr>
      <w:r>
        <w:rPr>
          <w:rFonts w:ascii="Times New Roman"/>
          <w:b w:val="false"/>
          <w:i w:val="false"/>
          <w:color w:val="000000"/>
          <w:sz w:val="28"/>
        </w:rPr>
        <w:t>
      Бағдарлама ___________________</w:t>
      </w:r>
    </w:p>
    <w:bookmarkEnd w:id="1326"/>
    <w:bookmarkStart w:name="z1436" w:id="1327"/>
    <w:p>
      <w:pPr>
        <w:spacing w:after="0"/>
        <w:ind w:left="0"/>
        <w:jc w:val="both"/>
      </w:pPr>
      <w:r>
        <w:rPr>
          <w:rFonts w:ascii="Times New Roman"/>
          <w:b w:val="false"/>
          <w:i w:val="false"/>
          <w:color w:val="000000"/>
          <w:sz w:val="28"/>
        </w:rPr>
        <w:t>
      Ерекшелiк ___________________</w:t>
      </w:r>
    </w:p>
    <w:bookmarkEnd w:id="132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Курсанттардың (тыңдаушылардың) санаттары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жылдық саны,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Айлық лауазымдылық жалақы (стипендия) сомасы (базалық лауазымдық жалақы х коэффициент х 2-баған)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арнаулы атақ бойынша қосымша ақы (базалық лауазымдылық жалақы х коэффициент)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Жылына лауазымдық жалақы (стипендия) ((3- баған + 4- баған) х 12)|/1000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37" w:id="1328"/>
          <w:p>
            <w:pPr>
              <w:spacing w:after="20"/>
              <w:ind w:left="20"/>
              <w:jc w:val="both"/>
            </w:pPr>
            <w:r>
              <w:rPr>
                <w:rFonts w:ascii="Times New Roman"/>
                <w:b w:val="false"/>
                <w:i w:val="false"/>
                <w:color w:val="000000"/>
                <w:sz w:val="20"/>
              </w:rPr>
              <w:t>
1. Оқуға қабылданар алдында iс жүзiндегi мерзiмдi әскери қызметте тiркеуде тұрмаған тұлғалардың iшiндегi курсанттар (тыңдаушылар) (1 жол+2 жол):</w:t>
            </w:r>
          </w:p>
          <w:bookmarkEnd w:id="1328"/>
          <w:p>
            <w:pPr>
              <w:spacing w:after="20"/>
              <w:ind w:left="20"/>
              <w:jc w:val="both"/>
            </w:pPr>
            <w:r>
              <w:rPr>
                <w:rFonts w:ascii="Times New Roman"/>
                <w:b w:val="false"/>
                <w:i w:val="false"/>
                <w:color w:val="000000"/>
                <w:sz w:val="20"/>
              </w:rPr>
              <w:t>
</w:t>
            </w:r>
            <w:r>
              <w:rPr>
                <w:rFonts w:ascii="Times New Roman"/>
                <w:b w:val="false"/>
                <w:i w:val="false"/>
                <w:color w:val="000000"/>
                <w:sz w:val="20"/>
              </w:rPr>
              <w:t>1) жоғары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б) үшiншi және кейiнгi курстарға;</w:t>
            </w:r>
          </w:p>
          <w:p>
            <w:pPr>
              <w:spacing w:after="20"/>
              <w:ind w:left="20"/>
              <w:jc w:val="both"/>
            </w:pPr>
            <w:r>
              <w:rPr>
                <w:rFonts w:ascii="Times New Roman"/>
                <w:b w:val="false"/>
                <w:i w:val="false"/>
                <w:color w:val="000000"/>
                <w:sz w:val="20"/>
              </w:rPr>
              <w:t>
</w:t>
            </w:r>
            <w:r>
              <w:rPr>
                <w:rFonts w:ascii="Times New Roman"/>
                <w:b w:val="false"/>
                <w:i w:val="false"/>
                <w:color w:val="000000"/>
                <w:sz w:val="20"/>
              </w:rPr>
              <w:t>2) орта әскери оқу орындарына, оның iшiнде (а жол + б жол):</w:t>
            </w:r>
          </w:p>
          <w:p>
            <w:pPr>
              <w:spacing w:after="20"/>
              <w:ind w:left="20"/>
              <w:jc w:val="both"/>
            </w:pPr>
            <w:r>
              <w:rPr>
                <w:rFonts w:ascii="Times New Roman"/>
                <w:b w:val="false"/>
                <w:i w:val="false"/>
                <w:color w:val="000000"/>
                <w:sz w:val="20"/>
              </w:rPr>
              <w:t>
</w:t>
            </w:r>
            <w:r>
              <w:rPr>
                <w:rFonts w:ascii="Times New Roman"/>
                <w:b w:val="false"/>
                <w:i w:val="false"/>
                <w:color w:val="000000"/>
                <w:sz w:val="20"/>
              </w:rPr>
              <w:t>а) бiрiншi және екiншi курстарға;</w:t>
            </w:r>
          </w:p>
          <w:p>
            <w:pPr>
              <w:spacing w:after="20"/>
              <w:ind w:left="20"/>
              <w:jc w:val="both"/>
            </w:pPr>
            <w:r>
              <w:rPr>
                <w:rFonts w:ascii="Times New Roman"/>
                <w:b w:val="false"/>
                <w:i w:val="false"/>
                <w:color w:val="000000"/>
                <w:sz w:val="20"/>
              </w:rPr>
              <w:t>
б) үшiншi және кейiнгi курстарға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43" w:id="1329"/>
          <w:p>
            <w:pPr>
              <w:spacing w:after="20"/>
              <w:ind w:left="20"/>
              <w:jc w:val="both"/>
            </w:pPr>
            <w:r>
              <w:rPr>
                <w:rFonts w:ascii="Times New Roman"/>
                <w:b w:val="false"/>
                <w:i w:val="false"/>
                <w:color w:val="000000"/>
                <w:sz w:val="20"/>
              </w:rPr>
              <w:t>
2. Iс жүзiндегi мерзiмдi әскери қызметке тiкелей шақырылғаннан кейiн оқуға алынған тұлғалардың iшiндегi курсанттар (тыңдаушылар):</w:t>
            </w:r>
          </w:p>
          <w:bookmarkEnd w:id="1329"/>
          <w:p>
            <w:pPr>
              <w:spacing w:after="20"/>
              <w:ind w:left="20"/>
              <w:jc w:val="both"/>
            </w:pPr>
            <w:r>
              <w:rPr>
                <w:rFonts w:ascii="Times New Roman"/>
                <w:b w:val="false"/>
                <w:i w:val="false"/>
                <w:color w:val="000000"/>
                <w:sz w:val="20"/>
              </w:rPr>
              <w:t>
- техниктер, прапорщиктер мектептерiне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Мерзiмдi қызмет әскери қызметшiлерiнiң iшiндегi курсанттар (2-тармақта көрсетiлген курсанттардан басқа)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Казармалық ережеде ұсталмайтын жоғары әскери және арнаулы оқу орындарының тыңдаушылары (дайындау және қайта дайындау топтарын)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Адъюнктер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Кадеттер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Магистранттар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Докторанттар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44" w:id="133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30"/>
    <w:bookmarkStart w:name="z1445" w:id="1331"/>
    <w:p>
      <w:pPr>
        <w:spacing w:after="0"/>
        <w:ind w:left="0"/>
        <w:jc w:val="both"/>
      </w:pPr>
      <w:r>
        <w:rPr>
          <w:rFonts w:ascii="Times New Roman"/>
          <w:b w:val="false"/>
          <w:i w:val="false"/>
          <w:color w:val="000000"/>
          <w:sz w:val="28"/>
        </w:rPr>
        <w:t>
      ____________________________________________</w:t>
      </w:r>
    </w:p>
    <w:bookmarkEnd w:id="1331"/>
    <w:bookmarkStart w:name="z1446" w:id="1332"/>
    <w:p>
      <w:pPr>
        <w:spacing w:after="0"/>
        <w:ind w:left="0"/>
        <w:jc w:val="both"/>
      </w:pPr>
      <w:r>
        <w:rPr>
          <w:rFonts w:ascii="Times New Roman"/>
          <w:b w:val="false"/>
          <w:i w:val="false"/>
          <w:color w:val="000000"/>
          <w:sz w:val="28"/>
        </w:rPr>
        <w:t>
      (қолы) (аты-жөні (ол болған жағдайда))</w:t>
      </w:r>
    </w:p>
    <w:bookmarkEnd w:id="1332"/>
    <w:bookmarkStart w:name="z1447" w:id="1333"/>
    <w:p>
      <w:pPr>
        <w:spacing w:after="0"/>
        <w:ind w:left="0"/>
        <w:jc w:val="both"/>
      </w:pPr>
      <w:r>
        <w:rPr>
          <w:rFonts w:ascii="Times New Roman"/>
          <w:b w:val="false"/>
          <w:i w:val="false"/>
          <w:color w:val="000000"/>
          <w:sz w:val="28"/>
        </w:rPr>
        <w:t>
      Бюджеттік бағдарлама басшысы</w:t>
      </w:r>
    </w:p>
    <w:bookmarkEnd w:id="1333"/>
    <w:bookmarkStart w:name="z1448" w:id="1334"/>
    <w:p>
      <w:pPr>
        <w:spacing w:after="0"/>
        <w:ind w:left="0"/>
        <w:jc w:val="both"/>
      </w:pPr>
      <w:r>
        <w:rPr>
          <w:rFonts w:ascii="Times New Roman"/>
          <w:b w:val="false"/>
          <w:i w:val="false"/>
          <w:color w:val="000000"/>
          <w:sz w:val="28"/>
        </w:rPr>
        <w:t>
      _____________________________________________</w:t>
      </w:r>
    </w:p>
    <w:bookmarkEnd w:id="1334"/>
    <w:bookmarkStart w:name="z1449" w:id="1335"/>
    <w:p>
      <w:pPr>
        <w:spacing w:after="0"/>
        <w:ind w:left="0"/>
        <w:jc w:val="both"/>
      </w:pPr>
      <w:r>
        <w:rPr>
          <w:rFonts w:ascii="Times New Roman"/>
          <w:b w:val="false"/>
          <w:i w:val="false"/>
          <w:color w:val="000000"/>
          <w:sz w:val="28"/>
        </w:rPr>
        <w:t>
      (қолы) (аты-жөні (ол болған жағдайда))</w:t>
      </w:r>
    </w:p>
    <w:bookmarkEnd w:id="1335"/>
    <w:bookmarkStart w:name="z1450" w:id="1336"/>
    <w:p>
      <w:pPr>
        <w:spacing w:after="0"/>
        <w:ind w:left="0"/>
        <w:jc w:val="both"/>
      </w:pPr>
      <w:r>
        <w:rPr>
          <w:rFonts w:ascii="Times New Roman"/>
          <w:b w:val="false"/>
          <w:i w:val="false"/>
          <w:color w:val="000000"/>
          <w:sz w:val="28"/>
        </w:rPr>
        <w:t>
      Бас бухгалтер/қаржы-экономикалық бөлімінің бастығы</w:t>
      </w:r>
    </w:p>
    <w:bookmarkEnd w:id="1336"/>
    <w:bookmarkStart w:name="z1451" w:id="1337"/>
    <w:p>
      <w:pPr>
        <w:spacing w:after="0"/>
        <w:ind w:left="0"/>
        <w:jc w:val="both"/>
      </w:pPr>
      <w:r>
        <w:rPr>
          <w:rFonts w:ascii="Times New Roman"/>
          <w:b w:val="false"/>
          <w:i w:val="false"/>
          <w:color w:val="000000"/>
          <w:sz w:val="28"/>
        </w:rPr>
        <w:t>
      _____________________________________________</w:t>
      </w:r>
    </w:p>
    <w:bookmarkEnd w:id="1337"/>
    <w:bookmarkStart w:name="z1452" w:id="1338"/>
    <w:p>
      <w:pPr>
        <w:spacing w:after="0"/>
        <w:ind w:left="0"/>
        <w:jc w:val="both"/>
      </w:pPr>
      <w:r>
        <w:rPr>
          <w:rFonts w:ascii="Times New Roman"/>
          <w:b w:val="false"/>
          <w:i w:val="false"/>
          <w:color w:val="000000"/>
          <w:sz w:val="28"/>
        </w:rPr>
        <w:t>
      (қолы) (аты-жөні (ол болған жағдайда))</w:t>
      </w:r>
    </w:p>
    <w:bookmarkEnd w:id="13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54-қосымша</w:t>
            </w:r>
            <w:r>
              <w:br/>
            </w:r>
            <w:r>
              <w:rPr>
                <w:rFonts w:ascii="Times New Roman"/>
                <w:b w:val="false"/>
                <w:i w:val="false"/>
                <w:color w:val="000000"/>
                <w:sz w:val="20"/>
              </w:rPr>
              <w:t>02-324-нысан</w:t>
            </w:r>
          </w:p>
        </w:tc>
      </w:tr>
    </w:tbl>
    <w:bookmarkStart w:name="z1454" w:id="1339"/>
    <w:p>
      <w:pPr>
        <w:spacing w:after="0"/>
        <w:ind w:left="0"/>
        <w:jc w:val="left"/>
      </w:pPr>
      <w:r>
        <w:rPr>
          <w:rFonts w:ascii="Times New Roman"/>
          <w:b/>
          <w:i w:val="false"/>
          <w:color w:val="000000"/>
        </w:rPr>
        <w:t xml:space="preserve"> Білім беру және денсаулық сақтау, мәдениет және спорт ұйымдарында оқитын студенттерге, магистранттарға, интерндерге, даярлау бөлімдерінің және резидентураның тыңдаушыларына, докторанттарға, стипендия төлеуге арналған шығыстарды есептеу</w:t>
      </w:r>
    </w:p>
    <w:bookmarkEnd w:id="1339"/>
    <w:p>
      <w:pPr>
        <w:spacing w:after="0"/>
        <w:ind w:left="0"/>
        <w:jc w:val="left"/>
      </w:pPr>
      <w:r>
        <w:br/>
      </w:r>
      <w:r>
        <w:rPr>
          <w:rFonts w:ascii="Times New Roman"/>
          <w:b w:val="false"/>
          <w:i w:val="false"/>
          <w:color w:val="000000"/>
          <w:sz w:val="28"/>
        </w:rPr>
        <w:t>
</w:t>
      </w:r>
    </w:p>
    <w:bookmarkStart w:name="z1455" w:id="1340"/>
    <w:p>
      <w:pPr>
        <w:spacing w:after="0"/>
        <w:ind w:left="0"/>
        <w:jc w:val="both"/>
      </w:pPr>
      <w:r>
        <w:rPr>
          <w:rFonts w:ascii="Times New Roman"/>
          <w:b w:val="false"/>
          <w:i w:val="false"/>
          <w:color w:val="000000"/>
          <w:sz w:val="28"/>
        </w:rPr>
        <w:t>
      Кодтары</w:t>
      </w:r>
    </w:p>
    <w:bookmarkEnd w:id="1340"/>
    <w:bookmarkStart w:name="z1456" w:id="1341"/>
    <w:p>
      <w:pPr>
        <w:spacing w:after="0"/>
        <w:ind w:left="0"/>
        <w:jc w:val="both"/>
      </w:pPr>
      <w:r>
        <w:rPr>
          <w:rFonts w:ascii="Times New Roman"/>
          <w:b w:val="false"/>
          <w:i w:val="false"/>
          <w:color w:val="000000"/>
          <w:sz w:val="28"/>
        </w:rPr>
        <w:t>
      Жылы |__________________|</w:t>
      </w:r>
    </w:p>
    <w:bookmarkEnd w:id="1341"/>
    <w:bookmarkStart w:name="z1457" w:id="1342"/>
    <w:p>
      <w:pPr>
        <w:spacing w:after="0"/>
        <w:ind w:left="0"/>
        <w:jc w:val="both"/>
      </w:pPr>
      <w:r>
        <w:rPr>
          <w:rFonts w:ascii="Times New Roman"/>
          <w:b w:val="false"/>
          <w:i w:val="false"/>
          <w:color w:val="000000"/>
          <w:sz w:val="28"/>
        </w:rPr>
        <w:t>
      Деректер түрi (болжам, жоспар, есеп) |__________________|</w:t>
      </w:r>
    </w:p>
    <w:bookmarkEnd w:id="1342"/>
    <w:bookmarkStart w:name="z1458" w:id="1343"/>
    <w:p>
      <w:pPr>
        <w:spacing w:after="0"/>
        <w:ind w:left="0"/>
        <w:jc w:val="both"/>
      </w:pPr>
      <w:r>
        <w:rPr>
          <w:rFonts w:ascii="Times New Roman"/>
          <w:b w:val="false"/>
          <w:i w:val="false"/>
          <w:color w:val="000000"/>
          <w:sz w:val="28"/>
        </w:rPr>
        <w:t>
      Функционалдық топ |__________________|</w:t>
      </w:r>
    </w:p>
    <w:bookmarkEnd w:id="1343"/>
    <w:bookmarkStart w:name="z1459" w:id="1344"/>
    <w:p>
      <w:pPr>
        <w:spacing w:after="0"/>
        <w:ind w:left="0"/>
        <w:jc w:val="both"/>
      </w:pPr>
      <w:r>
        <w:rPr>
          <w:rFonts w:ascii="Times New Roman"/>
          <w:b w:val="false"/>
          <w:i w:val="false"/>
          <w:color w:val="000000"/>
          <w:sz w:val="28"/>
        </w:rPr>
        <w:t>
      Бағдарламалардың әкiмшiсi |__________________|</w:t>
      </w:r>
    </w:p>
    <w:bookmarkEnd w:id="1344"/>
    <w:bookmarkStart w:name="z1460" w:id="1345"/>
    <w:p>
      <w:pPr>
        <w:spacing w:after="0"/>
        <w:ind w:left="0"/>
        <w:jc w:val="both"/>
      </w:pPr>
      <w:r>
        <w:rPr>
          <w:rFonts w:ascii="Times New Roman"/>
          <w:b w:val="false"/>
          <w:i w:val="false"/>
          <w:color w:val="000000"/>
          <w:sz w:val="28"/>
        </w:rPr>
        <w:t>
      Мемлекеттiк мекеме |__________________|</w:t>
      </w:r>
    </w:p>
    <w:bookmarkEnd w:id="1345"/>
    <w:bookmarkStart w:name="z1461" w:id="1346"/>
    <w:p>
      <w:pPr>
        <w:spacing w:after="0"/>
        <w:ind w:left="0"/>
        <w:jc w:val="both"/>
      </w:pPr>
      <w:r>
        <w:rPr>
          <w:rFonts w:ascii="Times New Roman"/>
          <w:b w:val="false"/>
          <w:i w:val="false"/>
          <w:color w:val="000000"/>
          <w:sz w:val="28"/>
        </w:rPr>
        <w:t>
      Бағдарлама |__________________|</w:t>
      </w:r>
    </w:p>
    <w:bookmarkEnd w:id="1346"/>
    <w:bookmarkStart w:name="z1462" w:id="1347"/>
    <w:p>
      <w:pPr>
        <w:spacing w:after="0"/>
        <w:ind w:left="0"/>
        <w:jc w:val="both"/>
      </w:pPr>
      <w:r>
        <w:rPr>
          <w:rFonts w:ascii="Times New Roman"/>
          <w:b w:val="false"/>
          <w:i w:val="false"/>
          <w:color w:val="000000"/>
          <w:sz w:val="28"/>
        </w:rPr>
        <w:t>
      Ерекшелiк |__________________|</w:t>
      </w:r>
    </w:p>
    <w:bookmarkEnd w:id="134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Стипендиаттардың тізбесі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стипендиялардың көлемі</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Айына мемлекеттік стипендияға арналған шығыстар (2-баған* 3-баған)</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стипендияларды ұлғайту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Емтихан сессиясының нәтижелері бойынша тек "өте жақсы" деген бағаналары бар студенттерге, магистранттарға (мемлекеттік атаулы стипендия мен Қазақстан Республикасы Президентінің стипендиясын алатын студенттерден басқа)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(5-баған х 6-баған)</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бірлікiгi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Техникалық және кәсіптік орта білімнен кейінгі білім беру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Жоғары және жоғары оқу орнынан кейінгі білім беру, оның ішінде: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 Даярлау бөлімшесі</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 Бакалавриат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 Интернатура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 Денсаулық сақтау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 Білім беру, мәдениет және спорт саласындағы магистратура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"Назарбаев Университеті" дербес білім беру ұйымының магистратурасы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 Докторантура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 Резидентура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3" w:id="1348"/>
    <w:p>
      <w:pPr>
        <w:spacing w:after="0"/>
        <w:ind w:left="0"/>
        <w:jc w:val="both"/>
      </w:pPr>
      <w:r>
        <w:rPr>
          <w:rFonts w:ascii="Times New Roman"/>
          <w:b w:val="false"/>
          <w:i w:val="false"/>
          <w:color w:val="000000"/>
          <w:sz w:val="28"/>
        </w:rPr>
        <w:t>
      кестенің жалғасы</w:t>
      </w:r>
    </w:p>
    <w:bookmarkEnd w:id="13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Жетім балалар мен ата-аналарының қамқорлығынсыз қалған және азаматтардың қамқорындағы (қорғаншылығындағы) балалар қатарындағы студенттерге, магистранттарға және интерндерге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Көзі нашар көретін және құлағы кеміс мүгедектігі бар адамдар қатарындағы оқушыларға</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көтеру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(8-баған х 9-баған)</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Белгіленген мемлекеттік стипендия көлемінен пайызға шаққандағы ұлғайту мөлшері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айдағы сома (11-баған х 12-баған)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4" w:id="1349"/>
    <w:p>
      <w:pPr>
        <w:spacing w:after="0"/>
        <w:ind w:left="0"/>
        <w:jc w:val="both"/>
      </w:pPr>
      <w:r>
        <w:rPr>
          <w:rFonts w:ascii="Times New Roman"/>
          <w:b w:val="false"/>
          <w:i w:val="false"/>
          <w:color w:val="000000"/>
          <w:sz w:val="28"/>
        </w:rPr>
        <w:t>
      кестенің жалғасы</w:t>
      </w:r>
    </w:p>
    <w:bookmarkEnd w:id="134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атаулы стипендиялар және Қазақстан Республикасы Президентінің стипендиясы</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Стипендиялар көлемі (4-баған + 7-баған + 10-баған + 13-баған + 16-баған)</w:t>
            </w:r>
          </w:p>
        </w:tc>
        <w:tc>
          <w:tcPr>
            <w:tcW w:w="24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стипендияның жылдық жиыны (17-баған х ай саны)</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Жылдық орташа контингент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Стипендия көлемі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ай сомасы (14-баған х 15-баған)</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адам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65" w:id="135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50"/>
    <w:bookmarkStart w:name="z1466" w:id="1351"/>
    <w:p>
      <w:pPr>
        <w:spacing w:after="0"/>
        <w:ind w:left="0"/>
        <w:jc w:val="both"/>
      </w:pPr>
      <w:r>
        <w:rPr>
          <w:rFonts w:ascii="Times New Roman"/>
          <w:b w:val="false"/>
          <w:i w:val="false"/>
          <w:color w:val="000000"/>
          <w:sz w:val="28"/>
        </w:rPr>
        <w:t>
      ____________________________________________</w:t>
      </w:r>
    </w:p>
    <w:bookmarkEnd w:id="1351"/>
    <w:bookmarkStart w:name="z1467" w:id="1352"/>
    <w:p>
      <w:pPr>
        <w:spacing w:after="0"/>
        <w:ind w:left="0"/>
        <w:jc w:val="both"/>
      </w:pPr>
      <w:r>
        <w:rPr>
          <w:rFonts w:ascii="Times New Roman"/>
          <w:b w:val="false"/>
          <w:i w:val="false"/>
          <w:color w:val="000000"/>
          <w:sz w:val="28"/>
        </w:rPr>
        <w:t>
      (қолы) (аты-жөні (ол болған жағдайда))</w:t>
      </w:r>
    </w:p>
    <w:bookmarkEnd w:id="1352"/>
    <w:bookmarkStart w:name="z1468" w:id="1353"/>
    <w:p>
      <w:pPr>
        <w:spacing w:after="0"/>
        <w:ind w:left="0"/>
        <w:jc w:val="both"/>
      </w:pPr>
      <w:r>
        <w:rPr>
          <w:rFonts w:ascii="Times New Roman"/>
          <w:b w:val="false"/>
          <w:i w:val="false"/>
          <w:color w:val="000000"/>
          <w:sz w:val="28"/>
        </w:rPr>
        <w:t>
      Бюджеттік бағдарлама басшысы</w:t>
      </w:r>
    </w:p>
    <w:bookmarkEnd w:id="1353"/>
    <w:bookmarkStart w:name="z1469" w:id="1354"/>
    <w:p>
      <w:pPr>
        <w:spacing w:after="0"/>
        <w:ind w:left="0"/>
        <w:jc w:val="both"/>
      </w:pPr>
      <w:r>
        <w:rPr>
          <w:rFonts w:ascii="Times New Roman"/>
          <w:b w:val="false"/>
          <w:i w:val="false"/>
          <w:color w:val="000000"/>
          <w:sz w:val="28"/>
        </w:rPr>
        <w:t>
      _____________________________________________</w:t>
      </w:r>
    </w:p>
    <w:bookmarkEnd w:id="1354"/>
    <w:bookmarkStart w:name="z1470" w:id="1355"/>
    <w:p>
      <w:pPr>
        <w:spacing w:after="0"/>
        <w:ind w:left="0"/>
        <w:jc w:val="both"/>
      </w:pPr>
      <w:r>
        <w:rPr>
          <w:rFonts w:ascii="Times New Roman"/>
          <w:b w:val="false"/>
          <w:i w:val="false"/>
          <w:color w:val="000000"/>
          <w:sz w:val="28"/>
        </w:rPr>
        <w:t>
      (қолы) (аты-жөні (ол болған жағдайда))</w:t>
      </w:r>
    </w:p>
    <w:bookmarkEnd w:id="1355"/>
    <w:bookmarkStart w:name="z1471" w:id="1356"/>
    <w:p>
      <w:pPr>
        <w:spacing w:after="0"/>
        <w:ind w:left="0"/>
        <w:jc w:val="both"/>
      </w:pPr>
      <w:r>
        <w:rPr>
          <w:rFonts w:ascii="Times New Roman"/>
          <w:b w:val="false"/>
          <w:i w:val="false"/>
          <w:color w:val="000000"/>
          <w:sz w:val="28"/>
        </w:rPr>
        <w:t>
      Бас бухгалтер/қаржы-экономикалық бөлімінің бастығы</w:t>
      </w:r>
    </w:p>
    <w:bookmarkEnd w:id="1356"/>
    <w:bookmarkStart w:name="z1472" w:id="1357"/>
    <w:p>
      <w:pPr>
        <w:spacing w:after="0"/>
        <w:ind w:left="0"/>
        <w:jc w:val="both"/>
      </w:pPr>
      <w:r>
        <w:rPr>
          <w:rFonts w:ascii="Times New Roman"/>
          <w:b w:val="false"/>
          <w:i w:val="false"/>
          <w:color w:val="000000"/>
          <w:sz w:val="28"/>
        </w:rPr>
        <w:t>
      _____________________________________________</w:t>
      </w:r>
    </w:p>
    <w:bookmarkEnd w:id="1357"/>
    <w:bookmarkStart w:name="z1473" w:id="1358"/>
    <w:p>
      <w:pPr>
        <w:spacing w:after="0"/>
        <w:ind w:left="0"/>
        <w:jc w:val="both"/>
      </w:pPr>
      <w:r>
        <w:rPr>
          <w:rFonts w:ascii="Times New Roman"/>
          <w:b w:val="false"/>
          <w:i w:val="false"/>
          <w:color w:val="000000"/>
          <w:sz w:val="28"/>
        </w:rPr>
        <w:t>
      (қолы) (аты-жөні (ол болған жағдайда))</w:t>
      </w:r>
    </w:p>
    <w:bookmarkEnd w:id="135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55-қосымша</w:t>
            </w:r>
            <w:r>
              <w:br/>
            </w:r>
            <w:r>
              <w:rPr>
                <w:rFonts w:ascii="Times New Roman"/>
                <w:b w:val="false"/>
                <w:i w:val="false"/>
                <w:color w:val="000000"/>
                <w:sz w:val="20"/>
              </w:rPr>
              <w:t>01-169-нысан</w:t>
            </w:r>
          </w:p>
        </w:tc>
      </w:tr>
    </w:tbl>
    <w:bookmarkStart w:name="z1475" w:id="1359"/>
    <w:p>
      <w:pPr>
        <w:spacing w:after="0"/>
        <w:ind w:left="0"/>
        <w:jc w:val="left"/>
      </w:pPr>
      <w:r>
        <w:rPr>
          <w:rFonts w:ascii="Times New Roman"/>
          <w:b/>
          <w:i w:val="false"/>
          <w:color w:val="000000"/>
        </w:rPr>
        <w:t xml:space="preserve"> "Өзге де ағымдағы шығыстар" ерекшелiгi бойынша шығыстарды есептеу</w:t>
      </w:r>
    </w:p>
    <w:bookmarkEnd w:id="1359"/>
    <w:bookmarkStart w:name="z1476" w:id="1360"/>
    <w:p>
      <w:pPr>
        <w:spacing w:after="0"/>
        <w:ind w:left="0"/>
        <w:jc w:val="both"/>
      </w:pPr>
      <w:r>
        <w:rPr>
          <w:rFonts w:ascii="Times New Roman"/>
          <w:b w:val="false"/>
          <w:i w:val="false"/>
          <w:color w:val="000000"/>
          <w:sz w:val="28"/>
        </w:rPr>
        <w:t>
      Кодтары</w:t>
      </w:r>
    </w:p>
    <w:bookmarkEnd w:id="1360"/>
    <w:bookmarkStart w:name="z1477" w:id="1361"/>
    <w:p>
      <w:pPr>
        <w:spacing w:after="0"/>
        <w:ind w:left="0"/>
        <w:jc w:val="both"/>
      </w:pPr>
      <w:r>
        <w:rPr>
          <w:rFonts w:ascii="Times New Roman"/>
          <w:b w:val="false"/>
          <w:i w:val="false"/>
          <w:color w:val="000000"/>
          <w:sz w:val="28"/>
        </w:rPr>
        <w:t>
      Жылы ___________________</w:t>
      </w:r>
    </w:p>
    <w:bookmarkEnd w:id="1361"/>
    <w:bookmarkStart w:name="z1478" w:id="1362"/>
    <w:p>
      <w:pPr>
        <w:spacing w:after="0"/>
        <w:ind w:left="0"/>
        <w:jc w:val="both"/>
      </w:pPr>
      <w:r>
        <w:rPr>
          <w:rFonts w:ascii="Times New Roman"/>
          <w:b w:val="false"/>
          <w:i w:val="false"/>
          <w:color w:val="000000"/>
          <w:sz w:val="28"/>
        </w:rPr>
        <w:t>
      Деректер түрi (болжам, жоспар, есеп) ___________________</w:t>
      </w:r>
    </w:p>
    <w:bookmarkEnd w:id="1362"/>
    <w:bookmarkStart w:name="z1479" w:id="1363"/>
    <w:p>
      <w:pPr>
        <w:spacing w:after="0"/>
        <w:ind w:left="0"/>
        <w:jc w:val="both"/>
      </w:pPr>
      <w:r>
        <w:rPr>
          <w:rFonts w:ascii="Times New Roman"/>
          <w:b w:val="false"/>
          <w:i w:val="false"/>
          <w:color w:val="000000"/>
          <w:sz w:val="28"/>
        </w:rPr>
        <w:t>
      Функционалдық топ ___________________</w:t>
      </w:r>
    </w:p>
    <w:bookmarkEnd w:id="1363"/>
    <w:bookmarkStart w:name="z1480" w:id="1364"/>
    <w:p>
      <w:pPr>
        <w:spacing w:after="0"/>
        <w:ind w:left="0"/>
        <w:jc w:val="both"/>
      </w:pPr>
      <w:r>
        <w:rPr>
          <w:rFonts w:ascii="Times New Roman"/>
          <w:b w:val="false"/>
          <w:i w:val="false"/>
          <w:color w:val="000000"/>
          <w:sz w:val="28"/>
        </w:rPr>
        <w:t>
      Бағдарламалардың әкiмшiсi ___________________</w:t>
      </w:r>
    </w:p>
    <w:bookmarkEnd w:id="1364"/>
    <w:bookmarkStart w:name="z1481" w:id="1365"/>
    <w:p>
      <w:pPr>
        <w:spacing w:after="0"/>
        <w:ind w:left="0"/>
        <w:jc w:val="both"/>
      </w:pPr>
      <w:r>
        <w:rPr>
          <w:rFonts w:ascii="Times New Roman"/>
          <w:b w:val="false"/>
          <w:i w:val="false"/>
          <w:color w:val="000000"/>
          <w:sz w:val="28"/>
        </w:rPr>
        <w:t>
      Мемлекеттiк мекеме ___________________</w:t>
      </w:r>
    </w:p>
    <w:bookmarkEnd w:id="1365"/>
    <w:bookmarkStart w:name="z1482" w:id="1366"/>
    <w:p>
      <w:pPr>
        <w:spacing w:after="0"/>
        <w:ind w:left="0"/>
        <w:jc w:val="both"/>
      </w:pPr>
      <w:r>
        <w:rPr>
          <w:rFonts w:ascii="Times New Roman"/>
          <w:b w:val="false"/>
          <w:i w:val="false"/>
          <w:color w:val="000000"/>
          <w:sz w:val="28"/>
        </w:rPr>
        <w:t>
      Бағдарлама ___________________</w:t>
      </w:r>
    </w:p>
    <w:bookmarkEnd w:id="1366"/>
    <w:bookmarkStart w:name="z1483" w:id="1367"/>
    <w:p>
      <w:pPr>
        <w:spacing w:after="0"/>
        <w:ind w:left="0"/>
        <w:jc w:val="both"/>
      </w:pPr>
      <w:r>
        <w:rPr>
          <w:rFonts w:ascii="Times New Roman"/>
          <w:b w:val="false"/>
          <w:i w:val="false"/>
          <w:color w:val="000000"/>
          <w:sz w:val="28"/>
        </w:rPr>
        <w:t>
      Ерекшелiк ___________________</w:t>
      </w:r>
    </w:p>
    <w:bookmarkEnd w:id="136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бірлікігі</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 үшін орташа құны, (мың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84" w:id="136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68"/>
    <w:bookmarkStart w:name="z1485" w:id="1369"/>
    <w:p>
      <w:pPr>
        <w:spacing w:after="0"/>
        <w:ind w:left="0"/>
        <w:jc w:val="both"/>
      </w:pPr>
      <w:r>
        <w:rPr>
          <w:rFonts w:ascii="Times New Roman"/>
          <w:b w:val="false"/>
          <w:i w:val="false"/>
          <w:color w:val="000000"/>
          <w:sz w:val="28"/>
        </w:rPr>
        <w:t>
      ____________________________________________</w:t>
      </w:r>
    </w:p>
    <w:bookmarkEnd w:id="1369"/>
    <w:bookmarkStart w:name="z1486" w:id="1370"/>
    <w:p>
      <w:pPr>
        <w:spacing w:after="0"/>
        <w:ind w:left="0"/>
        <w:jc w:val="both"/>
      </w:pPr>
      <w:r>
        <w:rPr>
          <w:rFonts w:ascii="Times New Roman"/>
          <w:b w:val="false"/>
          <w:i w:val="false"/>
          <w:color w:val="000000"/>
          <w:sz w:val="28"/>
        </w:rPr>
        <w:t>
      (қолы) (аты-жөні (ол болған жағдайда))</w:t>
      </w:r>
    </w:p>
    <w:bookmarkEnd w:id="1370"/>
    <w:bookmarkStart w:name="z1487" w:id="1371"/>
    <w:p>
      <w:pPr>
        <w:spacing w:after="0"/>
        <w:ind w:left="0"/>
        <w:jc w:val="both"/>
      </w:pPr>
      <w:r>
        <w:rPr>
          <w:rFonts w:ascii="Times New Roman"/>
          <w:b w:val="false"/>
          <w:i w:val="false"/>
          <w:color w:val="000000"/>
          <w:sz w:val="28"/>
        </w:rPr>
        <w:t>
      Бюджеттік бағдарлама басшысы</w:t>
      </w:r>
    </w:p>
    <w:bookmarkEnd w:id="1371"/>
    <w:bookmarkStart w:name="z1488" w:id="1372"/>
    <w:p>
      <w:pPr>
        <w:spacing w:after="0"/>
        <w:ind w:left="0"/>
        <w:jc w:val="both"/>
      </w:pPr>
      <w:r>
        <w:rPr>
          <w:rFonts w:ascii="Times New Roman"/>
          <w:b w:val="false"/>
          <w:i w:val="false"/>
          <w:color w:val="000000"/>
          <w:sz w:val="28"/>
        </w:rPr>
        <w:t>
      _____________________________________________</w:t>
      </w:r>
    </w:p>
    <w:bookmarkEnd w:id="1372"/>
    <w:bookmarkStart w:name="z1489" w:id="1373"/>
    <w:p>
      <w:pPr>
        <w:spacing w:after="0"/>
        <w:ind w:left="0"/>
        <w:jc w:val="both"/>
      </w:pPr>
      <w:r>
        <w:rPr>
          <w:rFonts w:ascii="Times New Roman"/>
          <w:b w:val="false"/>
          <w:i w:val="false"/>
          <w:color w:val="000000"/>
          <w:sz w:val="28"/>
        </w:rPr>
        <w:t>
      (қолы) (аты-жөні (ол болған жағдайда))</w:t>
      </w:r>
    </w:p>
    <w:bookmarkEnd w:id="1373"/>
    <w:bookmarkStart w:name="z1490" w:id="1374"/>
    <w:p>
      <w:pPr>
        <w:spacing w:after="0"/>
        <w:ind w:left="0"/>
        <w:jc w:val="both"/>
      </w:pPr>
      <w:r>
        <w:rPr>
          <w:rFonts w:ascii="Times New Roman"/>
          <w:b w:val="false"/>
          <w:i w:val="false"/>
          <w:color w:val="000000"/>
          <w:sz w:val="28"/>
        </w:rPr>
        <w:t>
      Бас бухгалтер/қаржы-экономикалық бөлімінің бастығы</w:t>
      </w:r>
    </w:p>
    <w:bookmarkEnd w:id="1374"/>
    <w:bookmarkStart w:name="z1491" w:id="1375"/>
    <w:p>
      <w:pPr>
        <w:spacing w:after="0"/>
        <w:ind w:left="0"/>
        <w:jc w:val="both"/>
      </w:pPr>
      <w:r>
        <w:rPr>
          <w:rFonts w:ascii="Times New Roman"/>
          <w:b w:val="false"/>
          <w:i w:val="false"/>
          <w:color w:val="000000"/>
          <w:sz w:val="28"/>
        </w:rPr>
        <w:t>
      _____________________________________________</w:t>
      </w:r>
    </w:p>
    <w:bookmarkEnd w:id="1375"/>
    <w:bookmarkStart w:name="z1492" w:id="1376"/>
    <w:p>
      <w:pPr>
        <w:spacing w:after="0"/>
        <w:ind w:left="0"/>
        <w:jc w:val="both"/>
      </w:pPr>
      <w:r>
        <w:rPr>
          <w:rFonts w:ascii="Times New Roman"/>
          <w:b w:val="false"/>
          <w:i w:val="false"/>
          <w:color w:val="000000"/>
          <w:sz w:val="28"/>
        </w:rPr>
        <w:t>
      (қолы) (аты-жөні (ол болған жағдайда))</w:t>
      </w:r>
    </w:p>
    <w:bookmarkEnd w:id="137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56-қосымша</w:t>
            </w:r>
          </w:p>
        </w:tc>
      </w:tr>
    </w:tbl>
    <w:bookmarkStart w:name="z1494" w:id="1377"/>
    <w:p>
      <w:pPr>
        <w:spacing w:after="0"/>
        <w:ind w:left="0"/>
        <w:jc w:val="left"/>
      </w:pPr>
      <w:r>
        <w:rPr>
          <w:rFonts w:ascii="Times New Roman"/>
          <w:b/>
          <w:i w:val="false"/>
          <w:color w:val="000000"/>
        </w:rPr>
        <w:t xml:space="preserve"> Форум, семинар және конференциялар өткізу паспорты</w:t>
      </w:r>
    </w:p>
    <w:bookmarkEnd w:id="137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бағдарламалар әкімшісінің/ мемлекеттік кәсіпорынның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жоспарланған Жоспарлы кезең жылы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өткізуге арналған шығыстар сомасы, мың теңгемен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кіші бағдарлама (атауы және коды)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Форум/семинар/конференция өткізу жоспарланған мемлекеттік органның даму жоспарының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Форумның/семинардың/конференцияның мақсаты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Форум/семинар / конференция өткізу кезінде қол жеткізілетін нәтижелер көрсеткіштері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Практикалық маңыздылығы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495" w:id="137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378"/>
    <w:bookmarkStart w:name="z1496" w:id="1379"/>
    <w:p>
      <w:pPr>
        <w:spacing w:after="0"/>
        <w:ind w:left="0"/>
        <w:jc w:val="both"/>
      </w:pPr>
      <w:r>
        <w:rPr>
          <w:rFonts w:ascii="Times New Roman"/>
          <w:b w:val="false"/>
          <w:i w:val="false"/>
          <w:color w:val="000000"/>
          <w:sz w:val="28"/>
        </w:rPr>
        <w:t>
      ____________________________________________</w:t>
      </w:r>
    </w:p>
    <w:bookmarkEnd w:id="1379"/>
    <w:bookmarkStart w:name="z1497" w:id="1380"/>
    <w:p>
      <w:pPr>
        <w:spacing w:after="0"/>
        <w:ind w:left="0"/>
        <w:jc w:val="both"/>
      </w:pPr>
      <w:r>
        <w:rPr>
          <w:rFonts w:ascii="Times New Roman"/>
          <w:b w:val="false"/>
          <w:i w:val="false"/>
          <w:color w:val="000000"/>
          <w:sz w:val="28"/>
        </w:rPr>
        <w:t>
      (қолы) (аты-жөні (ол болған жағдайда))</w:t>
      </w:r>
    </w:p>
    <w:bookmarkEnd w:id="1380"/>
    <w:bookmarkStart w:name="z1498" w:id="1381"/>
    <w:p>
      <w:pPr>
        <w:spacing w:after="0"/>
        <w:ind w:left="0"/>
        <w:jc w:val="both"/>
      </w:pPr>
      <w:r>
        <w:rPr>
          <w:rFonts w:ascii="Times New Roman"/>
          <w:b w:val="false"/>
          <w:i w:val="false"/>
          <w:color w:val="000000"/>
          <w:sz w:val="28"/>
        </w:rPr>
        <w:t>
      Бюджеттік бағдарлама басшысы</w:t>
      </w:r>
    </w:p>
    <w:bookmarkEnd w:id="1381"/>
    <w:bookmarkStart w:name="z1499" w:id="1382"/>
    <w:p>
      <w:pPr>
        <w:spacing w:after="0"/>
        <w:ind w:left="0"/>
        <w:jc w:val="both"/>
      </w:pPr>
      <w:r>
        <w:rPr>
          <w:rFonts w:ascii="Times New Roman"/>
          <w:b w:val="false"/>
          <w:i w:val="false"/>
          <w:color w:val="000000"/>
          <w:sz w:val="28"/>
        </w:rPr>
        <w:t>
      _____________________________________________</w:t>
      </w:r>
    </w:p>
    <w:bookmarkEnd w:id="1382"/>
    <w:bookmarkStart w:name="z1500" w:id="1383"/>
    <w:p>
      <w:pPr>
        <w:spacing w:after="0"/>
        <w:ind w:left="0"/>
        <w:jc w:val="both"/>
      </w:pPr>
      <w:r>
        <w:rPr>
          <w:rFonts w:ascii="Times New Roman"/>
          <w:b w:val="false"/>
          <w:i w:val="false"/>
          <w:color w:val="000000"/>
          <w:sz w:val="28"/>
        </w:rPr>
        <w:t>
      (қолы) (аты-жөні (ол болған жағдайда))</w:t>
      </w:r>
    </w:p>
    <w:bookmarkEnd w:id="1383"/>
    <w:bookmarkStart w:name="z1501" w:id="1384"/>
    <w:p>
      <w:pPr>
        <w:spacing w:after="0"/>
        <w:ind w:left="0"/>
        <w:jc w:val="both"/>
      </w:pPr>
      <w:r>
        <w:rPr>
          <w:rFonts w:ascii="Times New Roman"/>
          <w:b w:val="false"/>
          <w:i w:val="false"/>
          <w:color w:val="000000"/>
          <w:sz w:val="28"/>
        </w:rPr>
        <w:t>
      Бас бухгалтер/қаржы-экономикалық бөлімінің бастығы</w:t>
      </w:r>
    </w:p>
    <w:bookmarkEnd w:id="1384"/>
    <w:bookmarkStart w:name="z1502" w:id="1385"/>
    <w:p>
      <w:pPr>
        <w:spacing w:after="0"/>
        <w:ind w:left="0"/>
        <w:jc w:val="both"/>
      </w:pPr>
      <w:r>
        <w:rPr>
          <w:rFonts w:ascii="Times New Roman"/>
          <w:b w:val="false"/>
          <w:i w:val="false"/>
          <w:color w:val="000000"/>
          <w:sz w:val="28"/>
        </w:rPr>
        <w:t>
      _____________________________________________</w:t>
      </w:r>
    </w:p>
    <w:bookmarkEnd w:id="1385"/>
    <w:bookmarkStart w:name="z1503" w:id="1386"/>
    <w:p>
      <w:pPr>
        <w:spacing w:after="0"/>
        <w:ind w:left="0"/>
        <w:jc w:val="both"/>
      </w:pPr>
      <w:r>
        <w:rPr>
          <w:rFonts w:ascii="Times New Roman"/>
          <w:b w:val="false"/>
          <w:i w:val="false"/>
          <w:color w:val="000000"/>
          <w:sz w:val="28"/>
        </w:rPr>
        <w:t>
      (қолы) (аты-жөні (ол болған жағдайда))</w:t>
      </w:r>
    </w:p>
    <w:bookmarkEnd w:id="1386"/>
    <w:bookmarkStart w:name="z1504" w:id="1387"/>
    <w:p>
      <w:pPr>
        <w:spacing w:after="0"/>
        <w:ind w:left="0"/>
        <w:jc w:val="both"/>
      </w:pPr>
      <w:r>
        <w:rPr>
          <w:rFonts w:ascii="Times New Roman"/>
          <w:b w:val="false"/>
          <w:i w:val="false"/>
          <w:color w:val="000000"/>
          <w:sz w:val="28"/>
        </w:rPr>
        <w:t>
      Ескертпе:</w:t>
      </w:r>
    </w:p>
    <w:bookmarkEnd w:id="1387"/>
    <w:bookmarkStart w:name="z1505" w:id="1388"/>
    <w:p>
      <w:pPr>
        <w:spacing w:after="0"/>
        <w:ind w:left="0"/>
        <w:jc w:val="both"/>
      </w:pPr>
      <w:r>
        <w:rPr>
          <w:rFonts w:ascii="Times New Roman"/>
          <w:b w:val="false"/>
          <w:i w:val="false"/>
          <w:color w:val="000000"/>
          <w:sz w:val="28"/>
        </w:rPr>
        <w:t>
      Паспорт әрбір форумға, семинарға, конференцияға жеке жасалады.</w:t>
      </w:r>
    </w:p>
    <w:bookmarkEnd w:id="1388"/>
    <w:bookmarkStart w:name="z1506" w:id="1389"/>
    <w:p>
      <w:pPr>
        <w:spacing w:after="0"/>
        <w:ind w:left="0"/>
        <w:jc w:val="both"/>
      </w:pPr>
      <w:r>
        <w:rPr>
          <w:rFonts w:ascii="Times New Roman"/>
          <w:b w:val="false"/>
          <w:i w:val="false"/>
          <w:color w:val="000000"/>
          <w:sz w:val="28"/>
        </w:rPr>
        <w:t>
      Семинар — оқушылар (студенттер, стажерлар) оқытушының жетекшілігімен оқу немесе ғылыми зерттеулердің нәтежелері бойынша орындаған хабарламаларды, баяндамалар мен рефераттарды талқылайтын практикалық оқу сабақтарының бір түрі;</w:t>
      </w:r>
    </w:p>
    <w:bookmarkEnd w:id="1389"/>
    <w:bookmarkStart w:name="z1507" w:id="1390"/>
    <w:p>
      <w:pPr>
        <w:spacing w:after="0"/>
        <w:ind w:left="0"/>
        <w:jc w:val="both"/>
      </w:pPr>
      <w:r>
        <w:rPr>
          <w:rFonts w:ascii="Times New Roman"/>
          <w:b w:val="false"/>
          <w:i w:val="false"/>
          <w:color w:val="000000"/>
          <w:sz w:val="28"/>
        </w:rPr>
        <w:t>
      Форум — жаһандық проблемаларды жеткілікті дәрежеде белгілеу немесе шешу үшін өткізілетін іс-шара. Бұл ұғым саяси, экономикалық, әлеуметтік, діни, экологиялық және қазіргі қоғам өмірінің басқа да көптеген салаларында кездеседі;</w:t>
      </w:r>
    </w:p>
    <w:bookmarkEnd w:id="1390"/>
    <w:bookmarkStart w:name="z1508" w:id="1391"/>
    <w:p>
      <w:pPr>
        <w:spacing w:after="0"/>
        <w:ind w:left="0"/>
        <w:jc w:val="both"/>
      </w:pPr>
      <w:r>
        <w:rPr>
          <w:rFonts w:ascii="Times New Roman"/>
          <w:b w:val="false"/>
          <w:i w:val="false"/>
          <w:color w:val="000000"/>
          <w:sz w:val="28"/>
        </w:rPr>
        <w:t>
      Конференция — қандайда бір мәселелерді талқылау және шешу үшін қандайда бір мемлекеттер, партия, қоғамдық, ғылыми және тағы басқа ұйымдар өкілдерінің жиналысы. Әлем жақтастарының халықаралық конференциясы. Партия конференциясы. Мұғалімдер концеренциясы;</w:t>
      </w:r>
    </w:p>
    <w:bookmarkEnd w:id="1391"/>
    <w:bookmarkStart w:name="z1509" w:id="1392"/>
    <w:p>
      <w:pPr>
        <w:spacing w:after="0"/>
        <w:ind w:left="0"/>
        <w:jc w:val="both"/>
      </w:pPr>
      <w:r>
        <w:rPr>
          <w:rFonts w:ascii="Times New Roman"/>
          <w:b w:val="false"/>
          <w:i w:val="false"/>
          <w:color w:val="000000"/>
          <w:sz w:val="28"/>
        </w:rPr>
        <w:t>
      Жұмыстың практикалық маңыздылығы іс жүзінде міндеттерді шешу үшін нәтежелерді қолдану мүмкіндігі болып табылады.</w:t>
      </w:r>
    </w:p>
    <w:bookmarkEnd w:id="139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57-қосымша</w:t>
            </w:r>
            <w:r>
              <w:br/>
            </w:r>
            <w:r>
              <w:rPr>
                <w:rFonts w:ascii="Times New Roman"/>
                <w:b w:val="false"/>
                <w:i w:val="false"/>
                <w:color w:val="000000"/>
                <w:sz w:val="20"/>
              </w:rPr>
              <w:t>ММ-нысаны</w:t>
            </w:r>
          </w:p>
        </w:tc>
      </w:tr>
    </w:tbl>
    <w:bookmarkStart w:name="z1511" w:id="1393"/>
    <w:p>
      <w:pPr>
        <w:spacing w:after="0"/>
        <w:ind w:left="0"/>
        <w:jc w:val="left"/>
      </w:pPr>
      <w:r>
        <w:rPr>
          <w:rFonts w:ascii="Times New Roman"/>
          <w:b/>
          <w:i w:val="false"/>
          <w:color w:val="000000"/>
        </w:rPr>
        <w:t xml:space="preserve"> Мемлекеттік мекемелердің бюджеттік бағдарламалары (кiшi бағдарламалары) бойынша шығыстардың жиынтық есебі</w:t>
      </w:r>
    </w:p>
    <w:bookmarkEnd w:id="1393"/>
    <w:bookmarkStart w:name="z1512" w:id="1394"/>
    <w:p>
      <w:pPr>
        <w:spacing w:after="0"/>
        <w:ind w:left="0"/>
        <w:jc w:val="both"/>
      </w:pPr>
      <w:r>
        <w:rPr>
          <w:rFonts w:ascii="Times New Roman"/>
          <w:b w:val="false"/>
          <w:i w:val="false"/>
          <w:color w:val="000000"/>
          <w:sz w:val="28"/>
        </w:rPr>
        <w:t>
      Кодтары</w:t>
      </w:r>
    </w:p>
    <w:bookmarkEnd w:id="1394"/>
    <w:bookmarkStart w:name="z1513" w:id="1395"/>
    <w:p>
      <w:pPr>
        <w:spacing w:after="0"/>
        <w:ind w:left="0"/>
        <w:jc w:val="both"/>
      </w:pPr>
      <w:r>
        <w:rPr>
          <w:rFonts w:ascii="Times New Roman"/>
          <w:b w:val="false"/>
          <w:i w:val="false"/>
          <w:color w:val="000000"/>
          <w:sz w:val="28"/>
        </w:rPr>
        <w:t>
      Жоспарлау кезеңі ___________________</w:t>
      </w:r>
    </w:p>
    <w:bookmarkEnd w:id="1395"/>
    <w:bookmarkStart w:name="z1514" w:id="1396"/>
    <w:p>
      <w:pPr>
        <w:spacing w:after="0"/>
        <w:ind w:left="0"/>
        <w:jc w:val="both"/>
      </w:pPr>
      <w:r>
        <w:rPr>
          <w:rFonts w:ascii="Times New Roman"/>
          <w:b w:val="false"/>
          <w:i w:val="false"/>
          <w:color w:val="000000"/>
          <w:sz w:val="28"/>
        </w:rPr>
        <w:t>
      Функционалдық топ ___________________</w:t>
      </w:r>
    </w:p>
    <w:bookmarkEnd w:id="1396"/>
    <w:bookmarkStart w:name="z1515" w:id="1397"/>
    <w:p>
      <w:pPr>
        <w:spacing w:after="0"/>
        <w:ind w:left="0"/>
        <w:jc w:val="both"/>
      </w:pPr>
      <w:r>
        <w:rPr>
          <w:rFonts w:ascii="Times New Roman"/>
          <w:b w:val="false"/>
          <w:i w:val="false"/>
          <w:color w:val="000000"/>
          <w:sz w:val="28"/>
        </w:rPr>
        <w:t>
      Бағдарламалардың әкiмшiсi ___________________</w:t>
      </w:r>
    </w:p>
    <w:bookmarkEnd w:id="1397"/>
    <w:bookmarkStart w:name="z1516" w:id="1398"/>
    <w:p>
      <w:pPr>
        <w:spacing w:after="0"/>
        <w:ind w:left="0"/>
        <w:jc w:val="both"/>
      </w:pPr>
      <w:r>
        <w:rPr>
          <w:rFonts w:ascii="Times New Roman"/>
          <w:b w:val="false"/>
          <w:i w:val="false"/>
          <w:color w:val="000000"/>
          <w:sz w:val="28"/>
        </w:rPr>
        <w:t>
      Мемлекеттiк мекеме ___________________</w:t>
      </w:r>
    </w:p>
    <w:bookmarkEnd w:id="1398"/>
    <w:bookmarkStart w:name="z1517" w:id="1399"/>
    <w:p>
      <w:pPr>
        <w:spacing w:after="0"/>
        <w:ind w:left="0"/>
        <w:jc w:val="both"/>
      </w:pPr>
      <w:r>
        <w:rPr>
          <w:rFonts w:ascii="Times New Roman"/>
          <w:b w:val="false"/>
          <w:i w:val="false"/>
          <w:color w:val="000000"/>
          <w:sz w:val="28"/>
        </w:rPr>
        <w:t>
      Бағдарлама ___________________</w:t>
      </w:r>
    </w:p>
    <w:bookmarkEnd w:id="1399"/>
    <w:bookmarkStart w:name="z1518" w:id="1400"/>
    <w:p>
      <w:pPr>
        <w:spacing w:after="0"/>
        <w:ind w:left="0"/>
        <w:jc w:val="both"/>
      </w:pPr>
      <w:r>
        <w:rPr>
          <w:rFonts w:ascii="Times New Roman"/>
          <w:b w:val="false"/>
          <w:i w:val="false"/>
          <w:color w:val="000000"/>
          <w:sz w:val="28"/>
        </w:rPr>
        <w:t>
      Кіші бағдарлама ___________________</w:t>
      </w:r>
    </w:p>
    <w:bookmarkEnd w:id="14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жоспарды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19" w:id="140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01"/>
    <w:bookmarkStart w:name="z1520" w:id="1402"/>
    <w:p>
      <w:pPr>
        <w:spacing w:after="0"/>
        <w:ind w:left="0"/>
        <w:jc w:val="both"/>
      </w:pPr>
      <w:r>
        <w:rPr>
          <w:rFonts w:ascii="Times New Roman"/>
          <w:b w:val="false"/>
          <w:i w:val="false"/>
          <w:color w:val="000000"/>
          <w:sz w:val="28"/>
        </w:rPr>
        <w:t>
      ____________________________________________</w:t>
      </w:r>
    </w:p>
    <w:bookmarkEnd w:id="1402"/>
    <w:bookmarkStart w:name="z1521" w:id="1403"/>
    <w:p>
      <w:pPr>
        <w:spacing w:after="0"/>
        <w:ind w:left="0"/>
        <w:jc w:val="both"/>
      </w:pPr>
      <w:r>
        <w:rPr>
          <w:rFonts w:ascii="Times New Roman"/>
          <w:b w:val="false"/>
          <w:i w:val="false"/>
          <w:color w:val="000000"/>
          <w:sz w:val="28"/>
        </w:rPr>
        <w:t>
      (қолы) (аты-жөні (ол болған жағдайда))</w:t>
      </w:r>
    </w:p>
    <w:bookmarkEnd w:id="1403"/>
    <w:bookmarkStart w:name="z1522" w:id="1404"/>
    <w:p>
      <w:pPr>
        <w:spacing w:after="0"/>
        <w:ind w:left="0"/>
        <w:jc w:val="both"/>
      </w:pPr>
      <w:r>
        <w:rPr>
          <w:rFonts w:ascii="Times New Roman"/>
          <w:b w:val="false"/>
          <w:i w:val="false"/>
          <w:color w:val="000000"/>
          <w:sz w:val="28"/>
        </w:rPr>
        <w:t>
      Бюджеттік бағдарлама басшысы</w:t>
      </w:r>
    </w:p>
    <w:bookmarkEnd w:id="1404"/>
    <w:bookmarkStart w:name="z1523" w:id="1405"/>
    <w:p>
      <w:pPr>
        <w:spacing w:after="0"/>
        <w:ind w:left="0"/>
        <w:jc w:val="both"/>
      </w:pPr>
      <w:r>
        <w:rPr>
          <w:rFonts w:ascii="Times New Roman"/>
          <w:b w:val="false"/>
          <w:i w:val="false"/>
          <w:color w:val="000000"/>
          <w:sz w:val="28"/>
        </w:rPr>
        <w:t>
      _____________________________________________</w:t>
      </w:r>
    </w:p>
    <w:bookmarkEnd w:id="1405"/>
    <w:bookmarkStart w:name="z1524" w:id="1406"/>
    <w:p>
      <w:pPr>
        <w:spacing w:after="0"/>
        <w:ind w:left="0"/>
        <w:jc w:val="both"/>
      </w:pPr>
      <w:r>
        <w:rPr>
          <w:rFonts w:ascii="Times New Roman"/>
          <w:b w:val="false"/>
          <w:i w:val="false"/>
          <w:color w:val="000000"/>
          <w:sz w:val="28"/>
        </w:rPr>
        <w:t>
      (қолы) (аты-жөні (ол болған жағдайда))</w:t>
      </w:r>
    </w:p>
    <w:bookmarkEnd w:id="1406"/>
    <w:bookmarkStart w:name="z1525" w:id="1407"/>
    <w:p>
      <w:pPr>
        <w:spacing w:after="0"/>
        <w:ind w:left="0"/>
        <w:jc w:val="both"/>
      </w:pPr>
      <w:r>
        <w:rPr>
          <w:rFonts w:ascii="Times New Roman"/>
          <w:b w:val="false"/>
          <w:i w:val="false"/>
          <w:color w:val="000000"/>
          <w:sz w:val="28"/>
        </w:rPr>
        <w:t>
      Бас бухгалтер/қаржы-экономикалық бөлімінің бастығы</w:t>
      </w:r>
    </w:p>
    <w:bookmarkEnd w:id="1407"/>
    <w:bookmarkStart w:name="z1526" w:id="1408"/>
    <w:p>
      <w:pPr>
        <w:spacing w:after="0"/>
        <w:ind w:left="0"/>
        <w:jc w:val="both"/>
      </w:pPr>
      <w:r>
        <w:rPr>
          <w:rFonts w:ascii="Times New Roman"/>
          <w:b w:val="false"/>
          <w:i w:val="false"/>
          <w:color w:val="000000"/>
          <w:sz w:val="28"/>
        </w:rPr>
        <w:t>
      _____________________________________________</w:t>
      </w:r>
    </w:p>
    <w:bookmarkEnd w:id="1408"/>
    <w:bookmarkStart w:name="z1527" w:id="1409"/>
    <w:p>
      <w:pPr>
        <w:spacing w:after="0"/>
        <w:ind w:left="0"/>
        <w:jc w:val="both"/>
      </w:pPr>
      <w:r>
        <w:rPr>
          <w:rFonts w:ascii="Times New Roman"/>
          <w:b w:val="false"/>
          <w:i w:val="false"/>
          <w:color w:val="000000"/>
          <w:sz w:val="28"/>
        </w:rPr>
        <w:t>
      (қолы) (аты-жөні (ол болған жағдайда))</w:t>
      </w:r>
    </w:p>
    <w:bookmarkEnd w:id="140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58-қосымша</w:t>
            </w:r>
            <w:r>
              <w:br/>
            </w:r>
            <w:r>
              <w:rPr>
                <w:rFonts w:ascii="Times New Roman"/>
                <w:b w:val="false"/>
                <w:i w:val="false"/>
                <w:color w:val="000000"/>
                <w:sz w:val="20"/>
              </w:rPr>
              <w:t>ММ-нысаны (жиынтық)</w:t>
            </w:r>
          </w:p>
        </w:tc>
      </w:tr>
    </w:tbl>
    <w:bookmarkStart w:name="z1529" w:id="1410"/>
    <w:p>
      <w:pPr>
        <w:spacing w:after="0"/>
        <w:ind w:left="0"/>
        <w:jc w:val="left"/>
      </w:pPr>
      <w:r>
        <w:rPr>
          <w:rFonts w:ascii="Times New Roman"/>
          <w:b/>
          <w:i w:val="false"/>
          <w:color w:val="000000"/>
        </w:rPr>
        <w:t xml:space="preserve"> Бюджеттік бағдарламалар әкімшісінің бюджеттік бағдарламалары  (кiшi бағдарламалары) бойынша шығыстардың жиынтық есебі</w:t>
      </w:r>
    </w:p>
    <w:bookmarkEnd w:id="1410"/>
    <w:bookmarkStart w:name="z1530" w:id="1411"/>
    <w:p>
      <w:pPr>
        <w:spacing w:after="0"/>
        <w:ind w:left="0"/>
        <w:jc w:val="both"/>
      </w:pPr>
      <w:r>
        <w:rPr>
          <w:rFonts w:ascii="Times New Roman"/>
          <w:b w:val="false"/>
          <w:i w:val="false"/>
          <w:color w:val="000000"/>
          <w:sz w:val="28"/>
        </w:rPr>
        <w:t>
      Кодтары</w:t>
      </w:r>
    </w:p>
    <w:bookmarkEnd w:id="1411"/>
    <w:bookmarkStart w:name="z1531" w:id="1412"/>
    <w:p>
      <w:pPr>
        <w:spacing w:after="0"/>
        <w:ind w:left="0"/>
        <w:jc w:val="both"/>
      </w:pPr>
      <w:r>
        <w:rPr>
          <w:rFonts w:ascii="Times New Roman"/>
          <w:b w:val="false"/>
          <w:i w:val="false"/>
          <w:color w:val="000000"/>
          <w:sz w:val="28"/>
        </w:rPr>
        <w:t>
      Жоспарлау кезеңі ___________________</w:t>
      </w:r>
    </w:p>
    <w:bookmarkEnd w:id="1412"/>
    <w:bookmarkStart w:name="z1532" w:id="1413"/>
    <w:p>
      <w:pPr>
        <w:spacing w:after="0"/>
        <w:ind w:left="0"/>
        <w:jc w:val="both"/>
      </w:pPr>
      <w:r>
        <w:rPr>
          <w:rFonts w:ascii="Times New Roman"/>
          <w:b w:val="false"/>
          <w:i w:val="false"/>
          <w:color w:val="000000"/>
          <w:sz w:val="28"/>
        </w:rPr>
        <w:t>
      Функционалдық топ ___________________</w:t>
      </w:r>
    </w:p>
    <w:bookmarkEnd w:id="1413"/>
    <w:bookmarkStart w:name="z1533" w:id="1414"/>
    <w:p>
      <w:pPr>
        <w:spacing w:after="0"/>
        <w:ind w:left="0"/>
        <w:jc w:val="both"/>
      </w:pPr>
      <w:r>
        <w:rPr>
          <w:rFonts w:ascii="Times New Roman"/>
          <w:b w:val="false"/>
          <w:i w:val="false"/>
          <w:color w:val="000000"/>
          <w:sz w:val="28"/>
        </w:rPr>
        <w:t>
      Бағдарламалардың әкiмшiсi ___________________</w:t>
      </w:r>
    </w:p>
    <w:bookmarkEnd w:id="1414"/>
    <w:bookmarkStart w:name="z1534" w:id="1415"/>
    <w:p>
      <w:pPr>
        <w:spacing w:after="0"/>
        <w:ind w:left="0"/>
        <w:jc w:val="both"/>
      </w:pPr>
      <w:r>
        <w:rPr>
          <w:rFonts w:ascii="Times New Roman"/>
          <w:b w:val="false"/>
          <w:i w:val="false"/>
          <w:color w:val="000000"/>
          <w:sz w:val="28"/>
        </w:rPr>
        <w:t>
      Мемлекеттiк мекеме ___________________</w:t>
      </w:r>
    </w:p>
    <w:bookmarkEnd w:id="1415"/>
    <w:bookmarkStart w:name="z1535" w:id="1416"/>
    <w:p>
      <w:pPr>
        <w:spacing w:after="0"/>
        <w:ind w:left="0"/>
        <w:jc w:val="both"/>
      </w:pPr>
      <w:r>
        <w:rPr>
          <w:rFonts w:ascii="Times New Roman"/>
          <w:b w:val="false"/>
          <w:i w:val="false"/>
          <w:color w:val="000000"/>
          <w:sz w:val="28"/>
        </w:rPr>
        <w:t>
      Бағдарлама ___________________</w:t>
      </w:r>
    </w:p>
    <w:bookmarkEnd w:id="1416"/>
    <w:bookmarkStart w:name="z1536" w:id="1417"/>
    <w:p>
      <w:pPr>
        <w:spacing w:after="0"/>
        <w:ind w:left="0"/>
        <w:jc w:val="both"/>
      </w:pPr>
      <w:r>
        <w:rPr>
          <w:rFonts w:ascii="Times New Roman"/>
          <w:b w:val="false"/>
          <w:i w:val="false"/>
          <w:color w:val="000000"/>
          <w:sz w:val="28"/>
        </w:rPr>
        <w:t>
      Кіші бағдарлама ___________________</w:t>
      </w:r>
    </w:p>
    <w:bookmarkEnd w:id="14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кезенге арналған</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шығындар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экономикалық сыныптамасының ерекшелiктерi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37" w:id="141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18"/>
    <w:bookmarkStart w:name="z1538" w:id="1419"/>
    <w:p>
      <w:pPr>
        <w:spacing w:after="0"/>
        <w:ind w:left="0"/>
        <w:jc w:val="both"/>
      </w:pPr>
      <w:r>
        <w:rPr>
          <w:rFonts w:ascii="Times New Roman"/>
          <w:b w:val="false"/>
          <w:i w:val="false"/>
          <w:color w:val="000000"/>
          <w:sz w:val="28"/>
        </w:rPr>
        <w:t>
      ____________________________________________</w:t>
      </w:r>
    </w:p>
    <w:bookmarkEnd w:id="1419"/>
    <w:bookmarkStart w:name="z1539" w:id="1420"/>
    <w:p>
      <w:pPr>
        <w:spacing w:after="0"/>
        <w:ind w:left="0"/>
        <w:jc w:val="both"/>
      </w:pPr>
      <w:r>
        <w:rPr>
          <w:rFonts w:ascii="Times New Roman"/>
          <w:b w:val="false"/>
          <w:i w:val="false"/>
          <w:color w:val="000000"/>
          <w:sz w:val="28"/>
        </w:rPr>
        <w:t>
      (қолы) (аты-жөні (ол болған жағдайда))</w:t>
      </w:r>
    </w:p>
    <w:bookmarkEnd w:id="1420"/>
    <w:bookmarkStart w:name="z1540" w:id="1421"/>
    <w:p>
      <w:pPr>
        <w:spacing w:after="0"/>
        <w:ind w:left="0"/>
        <w:jc w:val="both"/>
      </w:pPr>
      <w:r>
        <w:rPr>
          <w:rFonts w:ascii="Times New Roman"/>
          <w:b w:val="false"/>
          <w:i w:val="false"/>
          <w:color w:val="000000"/>
          <w:sz w:val="28"/>
        </w:rPr>
        <w:t>
      Бюджеттік бағдарлама басшысы</w:t>
      </w:r>
    </w:p>
    <w:bookmarkEnd w:id="1421"/>
    <w:bookmarkStart w:name="z1541" w:id="1422"/>
    <w:p>
      <w:pPr>
        <w:spacing w:after="0"/>
        <w:ind w:left="0"/>
        <w:jc w:val="both"/>
      </w:pPr>
      <w:r>
        <w:rPr>
          <w:rFonts w:ascii="Times New Roman"/>
          <w:b w:val="false"/>
          <w:i w:val="false"/>
          <w:color w:val="000000"/>
          <w:sz w:val="28"/>
        </w:rPr>
        <w:t>
      _____________________________________________</w:t>
      </w:r>
    </w:p>
    <w:bookmarkEnd w:id="1422"/>
    <w:bookmarkStart w:name="z1542" w:id="1423"/>
    <w:p>
      <w:pPr>
        <w:spacing w:after="0"/>
        <w:ind w:left="0"/>
        <w:jc w:val="both"/>
      </w:pPr>
      <w:r>
        <w:rPr>
          <w:rFonts w:ascii="Times New Roman"/>
          <w:b w:val="false"/>
          <w:i w:val="false"/>
          <w:color w:val="000000"/>
          <w:sz w:val="28"/>
        </w:rPr>
        <w:t>
      (қолы) (аты-жөні (ол болған жағдайда))</w:t>
      </w:r>
    </w:p>
    <w:bookmarkEnd w:id="1423"/>
    <w:bookmarkStart w:name="z1543" w:id="1424"/>
    <w:p>
      <w:pPr>
        <w:spacing w:after="0"/>
        <w:ind w:left="0"/>
        <w:jc w:val="both"/>
      </w:pPr>
      <w:r>
        <w:rPr>
          <w:rFonts w:ascii="Times New Roman"/>
          <w:b w:val="false"/>
          <w:i w:val="false"/>
          <w:color w:val="000000"/>
          <w:sz w:val="28"/>
        </w:rPr>
        <w:t>
      Бас бухгалтер/қаржы-экономикалық бөлімінің бастығы</w:t>
      </w:r>
    </w:p>
    <w:bookmarkEnd w:id="1424"/>
    <w:bookmarkStart w:name="z1544" w:id="1425"/>
    <w:p>
      <w:pPr>
        <w:spacing w:after="0"/>
        <w:ind w:left="0"/>
        <w:jc w:val="both"/>
      </w:pPr>
      <w:r>
        <w:rPr>
          <w:rFonts w:ascii="Times New Roman"/>
          <w:b w:val="false"/>
          <w:i w:val="false"/>
          <w:color w:val="000000"/>
          <w:sz w:val="28"/>
        </w:rPr>
        <w:t>
      _____________________________________________</w:t>
      </w:r>
    </w:p>
    <w:bookmarkEnd w:id="1425"/>
    <w:bookmarkStart w:name="z1545" w:id="1426"/>
    <w:p>
      <w:pPr>
        <w:spacing w:after="0"/>
        <w:ind w:left="0"/>
        <w:jc w:val="both"/>
      </w:pPr>
      <w:r>
        <w:rPr>
          <w:rFonts w:ascii="Times New Roman"/>
          <w:b w:val="false"/>
          <w:i w:val="false"/>
          <w:color w:val="000000"/>
          <w:sz w:val="28"/>
        </w:rPr>
        <w:t>
      (қолы) (аты-жөні (ол болған жағдайда))</w:t>
      </w:r>
    </w:p>
    <w:bookmarkEnd w:id="14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59-қосымша</w:t>
            </w:r>
          </w:p>
        </w:tc>
      </w:tr>
    </w:tbl>
    <w:bookmarkStart w:name="z1547" w:id="1427"/>
    <w:p>
      <w:pPr>
        <w:spacing w:after="0"/>
        <w:ind w:left="0"/>
        <w:jc w:val="left"/>
      </w:pPr>
      <w:r>
        <w:rPr>
          <w:rFonts w:ascii="Times New Roman"/>
          <w:b/>
          <w:i w:val="false"/>
          <w:color w:val="000000"/>
        </w:rPr>
        <w:t xml:space="preserve"> Бюджеттiк бағдарламалардың жиынтық тiзбесi</w:t>
      </w:r>
    </w:p>
    <w:bookmarkEnd w:id="1427"/>
    <w:bookmarkStart w:name="z1548" w:id="1428"/>
    <w:p>
      <w:pPr>
        <w:spacing w:after="0"/>
        <w:ind w:left="0"/>
        <w:jc w:val="both"/>
      </w:pPr>
      <w:r>
        <w:rPr>
          <w:rFonts w:ascii="Times New Roman"/>
          <w:b w:val="false"/>
          <w:i w:val="false"/>
          <w:color w:val="000000"/>
          <w:sz w:val="28"/>
        </w:rPr>
        <w:t>
      Кодтары</w:t>
      </w:r>
    </w:p>
    <w:bookmarkEnd w:id="1428"/>
    <w:bookmarkStart w:name="z1549" w:id="1429"/>
    <w:p>
      <w:pPr>
        <w:spacing w:after="0"/>
        <w:ind w:left="0"/>
        <w:jc w:val="both"/>
      </w:pPr>
      <w:r>
        <w:rPr>
          <w:rFonts w:ascii="Times New Roman"/>
          <w:b w:val="false"/>
          <w:i w:val="false"/>
          <w:color w:val="000000"/>
          <w:sz w:val="28"/>
        </w:rPr>
        <w:t>
      Жоспарлау кезеңі ___________________</w:t>
      </w:r>
    </w:p>
    <w:bookmarkEnd w:id="1429"/>
    <w:bookmarkStart w:name="z1550" w:id="1430"/>
    <w:p>
      <w:pPr>
        <w:spacing w:after="0"/>
        <w:ind w:left="0"/>
        <w:jc w:val="both"/>
      </w:pPr>
      <w:r>
        <w:rPr>
          <w:rFonts w:ascii="Times New Roman"/>
          <w:b w:val="false"/>
          <w:i w:val="false"/>
          <w:color w:val="000000"/>
          <w:sz w:val="28"/>
        </w:rPr>
        <w:t>
      Бағдарламалардың әкiмшiсi ___________________</w:t>
      </w:r>
    </w:p>
    <w:bookmarkEnd w:id="14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Мәлімделген қаржыландырудын бюджеттік бағдарламалардың нәтижелері көрсеткіштеріне қол жеткізуге ықпалын сипаттау</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оның iшiнде</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Функционалдық топ</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Кіші бағдарлама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51" w:id="1431"/>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31"/>
    <w:bookmarkStart w:name="z1552" w:id="1432"/>
    <w:p>
      <w:pPr>
        <w:spacing w:after="0"/>
        <w:ind w:left="0"/>
        <w:jc w:val="both"/>
      </w:pPr>
      <w:r>
        <w:rPr>
          <w:rFonts w:ascii="Times New Roman"/>
          <w:b w:val="false"/>
          <w:i w:val="false"/>
          <w:color w:val="000000"/>
          <w:sz w:val="28"/>
        </w:rPr>
        <w:t>
      ____________________________________________</w:t>
      </w:r>
    </w:p>
    <w:bookmarkEnd w:id="1432"/>
    <w:bookmarkStart w:name="z1553" w:id="1433"/>
    <w:p>
      <w:pPr>
        <w:spacing w:after="0"/>
        <w:ind w:left="0"/>
        <w:jc w:val="both"/>
      </w:pPr>
      <w:r>
        <w:rPr>
          <w:rFonts w:ascii="Times New Roman"/>
          <w:b w:val="false"/>
          <w:i w:val="false"/>
          <w:color w:val="000000"/>
          <w:sz w:val="28"/>
        </w:rPr>
        <w:t>
      (қолы) (аты-жөні (ол болған жағдайда))</w:t>
      </w:r>
    </w:p>
    <w:bookmarkEnd w:id="1433"/>
    <w:bookmarkStart w:name="z1554" w:id="1434"/>
    <w:p>
      <w:pPr>
        <w:spacing w:after="0"/>
        <w:ind w:left="0"/>
        <w:jc w:val="both"/>
      </w:pPr>
      <w:r>
        <w:rPr>
          <w:rFonts w:ascii="Times New Roman"/>
          <w:b w:val="false"/>
          <w:i w:val="false"/>
          <w:color w:val="000000"/>
          <w:sz w:val="28"/>
        </w:rPr>
        <w:t>
      Бюджеттік бағдарлама басшысы</w:t>
      </w:r>
    </w:p>
    <w:bookmarkEnd w:id="1434"/>
    <w:bookmarkStart w:name="z1555" w:id="1435"/>
    <w:p>
      <w:pPr>
        <w:spacing w:after="0"/>
        <w:ind w:left="0"/>
        <w:jc w:val="both"/>
      </w:pPr>
      <w:r>
        <w:rPr>
          <w:rFonts w:ascii="Times New Roman"/>
          <w:b w:val="false"/>
          <w:i w:val="false"/>
          <w:color w:val="000000"/>
          <w:sz w:val="28"/>
        </w:rPr>
        <w:t>
      _____________________________________________</w:t>
      </w:r>
    </w:p>
    <w:bookmarkEnd w:id="1435"/>
    <w:bookmarkStart w:name="z1556" w:id="1436"/>
    <w:p>
      <w:pPr>
        <w:spacing w:after="0"/>
        <w:ind w:left="0"/>
        <w:jc w:val="both"/>
      </w:pPr>
      <w:r>
        <w:rPr>
          <w:rFonts w:ascii="Times New Roman"/>
          <w:b w:val="false"/>
          <w:i w:val="false"/>
          <w:color w:val="000000"/>
          <w:sz w:val="28"/>
        </w:rPr>
        <w:t>
      (қолы) (аты-жөні (ол болған жағдайда))</w:t>
      </w:r>
    </w:p>
    <w:bookmarkEnd w:id="1436"/>
    <w:bookmarkStart w:name="z1557" w:id="1437"/>
    <w:p>
      <w:pPr>
        <w:spacing w:after="0"/>
        <w:ind w:left="0"/>
        <w:jc w:val="both"/>
      </w:pPr>
      <w:r>
        <w:rPr>
          <w:rFonts w:ascii="Times New Roman"/>
          <w:b w:val="false"/>
          <w:i w:val="false"/>
          <w:color w:val="000000"/>
          <w:sz w:val="28"/>
        </w:rPr>
        <w:t>
      Бас бухгалтер/қаржы-экономикалық бөлімінің бастығы</w:t>
      </w:r>
    </w:p>
    <w:bookmarkEnd w:id="1437"/>
    <w:bookmarkStart w:name="z1558" w:id="1438"/>
    <w:p>
      <w:pPr>
        <w:spacing w:after="0"/>
        <w:ind w:left="0"/>
        <w:jc w:val="both"/>
      </w:pPr>
      <w:r>
        <w:rPr>
          <w:rFonts w:ascii="Times New Roman"/>
          <w:b w:val="false"/>
          <w:i w:val="false"/>
          <w:color w:val="000000"/>
          <w:sz w:val="28"/>
        </w:rPr>
        <w:t>
      _____________________________________________</w:t>
      </w:r>
    </w:p>
    <w:bookmarkEnd w:id="1438"/>
    <w:bookmarkStart w:name="z1559" w:id="1439"/>
    <w:p>
      <w:pPr>
        <w:spacing w:after="0"/>
        <w:ind w:left="0"/>
        <w:jc w:val="both"/>
      </w:pPr>
      <w:r>
        <w:rPr>
          <w:rFonts w:ascii="Times New Roman"/>
          <w:b w:val="false"/>
          <w:i w:val="false"/>
          <w:color w:val="000000"/>
          <w:sz w:val="28"/>
        </w:rPr>
        <w:t>
      (қолы) (аты-жөні (ол болған жағдайда))</w:t>
      </w:r>
    </w:p>
    <w:bookmarkEnd w:id="14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60-қосымша</w:t>
            </w:r>
          </w:p>
        </w:tc>
      </w:tr>
    </w:tbl>
    <w:bookmarkStart w:name="z1561" w:id="1440"/>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мен бюджеттiк даму бағдарламалары бойынша шығыстардың жиынтық кестесi</w:t>
      </w:r>
    </w:p>
    <w:bookmarkEnd w:id="1440"/>
    <w:bookmarkStart w:name="z1562" w:id="1441"/>
    <w:p>
      <w:pPr>
        <w:spacing w:after="0"/>
        <w:ind w:left="0"/>
        <w:jc w:val="both"/>
      </w:pPr>
      <w:r>
        <w:rPr>
          <w:rFonts w:ascii="Times New Roman"/>
          <w:b w:val="false"/>
          <w:i w:val="false"/>
          <w:color w:val="000000"/>
          <w:sz w:val="28"/>
        </w:rPr>
        <w:t>
      Кодтары</w:t>
      </w:r>
    </w:p>
    <w:bookmarkEnd w:id="1441"/>
    <w:bookmarkStart w:name="z1563" w:id="1442"/>
    <w:p>
      <w:pPr>
        <w:spacing w:after="0"/>
        <w:ind w:left="0"/>
        <w:jc w:val="both"/>
      </w:pPr>
      <w:r>
        <w:rPr>
          <w:rFonts w:ascii="Times New Roman"/>
          <w:b w:val="false"/>
          <w:i w:val="false"/>
          <w:color w:val="000000"/>
          <w:sz w:val="28"/>
        </w:rPr>
        <w:t>
      Жоспарлау кезеңі ___________________</w:t>
      </w:r>
    </w:p>
    <w:bookmarkEnd w:id="1442"/>
    <w:bookmarkStart w:name="z1564" w:id="1443"/>
    <w:p>
      <w:pPr>
        <w:spacing w:after="0"/>
        <w:ind w:left="0"/>
        <w:jc w:val="both"/>
      </w:pPr>
      <w:r>
        <w:rPr>
          <w:rFonts w:ascii="Times New Roman"/>
          <w:b w:val="false"/>
          <w:i w:val="false"/>
          <w:color w:val="000000"/>
          <w:sz w:val="28"/>
        </w:rPr>
        <w:t>
      Функционалдық топ ___________________</w:t>
      </w:r>
    </w:p>
    <w:bookmarkEnd w:id="1443"/>
    <w:bookmarkStart w:name="z1565" w:id="1444"/>
    <w:p>
      <w:pPr>
        <w:spacing w:after="0"/>
        <w:ind w:left="0"/>
        <w:jc w:val="both"/>
      </w:pPr>
      <w:r>
        <w:rPr>
          <w:rFonts w:ascii="Times New Roman"/>
          <w:b w:val="false"/>
          <w:i w:val="false"/>
          <w:color w:val="000000"/>
          <w:sz w:val="28"/>
        </w:rPr>
        <w:t>
      Бағдарламалардың әкiмшiсi ___________________</w:t>
      </w:r>
    </w:p>
    <w:bookmarkEnd w:id="1444"/>
    <w:bookmarkStart w:name="z1566" w:id="1445"/>
    <w:p>
      <w:pPr>
        <w:spacing w:after="0"/>
        <w:ind w:left="0"/>
        <w:jc w:val="both"/>
      </w:pPr>
      <w:r>
        <w:rPr>
          <w:rFonts w:ascii="Times New Roman"/>
          <w:b w:val="false"/>
          <w:i w:val="false"/>
          <w:color w:val="000000"/>
          <w:sz w:val="28"/>
        </w:rPr>
        <w:t>
      Мемлекеттiк мекеме ___________________</w:t>
      </w:r>
    </w:p>
    <w:bookmarkEnd w:id="14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67" w:id="144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46"/>
    <w:bookmarkStart w:name="z1568" w:id="1447"/>
    <w:p>
      <w:pPr>
        <w:spacing w:after="0"/>
        <w:ind w:left="0"/>
        <w:jc w:val="both"/>
      </w:pPr>
      <w:r>
        <w:rPr>
          <w:rFonts w:ascii="Times New Roman"/>
          <w:b w:val="false"/>
          <w:i w:val="false"/>
          <w:color w:val="000000"/>
          <w:sz w:val="28"/>
        </w:rPr>
        <w:t>
      ____________________________________________</w:t>
      </w:r>
    </w:p>
    <w:bookmarkEnd w:id="1447"/>
    <w:bookmarkStart w:name="z1569" w:id="1448"/>
    <w:p>
      <w:pPr>
        <w:spacing w:after="0"/>
        <w:ind w:left="0"/>
        <w:jc w:val="both"/>
      </w:pPr>
      <w:r>
        <w:rPr>
          <w:rFonts w:ascii="Times New Roman"/>
          <w:b w:val="false"/>
          <w:i w:val="false"/>
          <w:color w:val="000000"/>
          <w:sz w:val="28"/>
        </w:rPr>
        <w:t>
      (қолы) (аты-жөні (ол болған жағдайда))</w:t>
      </w:r>
    </w:p>
    <w:bookmarkEnd w:id="1448"/>
    <w:bookmarkStart w:name="z1570" w:id="1449"/>
    <w:p>
      <w:pPr>
        <w:spacing w:after="0"/>
        <w:ind w:left="0"/>
        <w:jc w:val="both"/>
      </w:pPr>
      <w:r>
        <w:rPr>
          <w:rFonts w:ascii="Times New Roman"/>
          <w:b w:val="false"/>
          <w:i w:val="false"/>
          <w:color w:val="000000"/>
          <w:sz w:val="28"/>
        </w:rPr>
        <w:t>
      Бас бухгалтер/қаржы-экономикалық бөлімінің бастығы</w:t>
      </w:r>
    </w:p>
    <w:bookmarkEnd w:id="1449"/>
    <w:bookmarkStart w:name="z1571" w:id="1450"/>
    <w:p>
      <w:pPr>
        <w:spacing w:after="0"/>
        <w:ind w:left="0"/>
        <w:jc w:val="both"/>
      </w:pPr>
      <w:r>
        <w:rPr>
          <w:rFonts w:ascii="Times New Roman"/>
          <w:b w:val="false"/>
          <w:i w:val="false"/>
          <w:color w:val="000000"/>
          <w:sz w:val="28"/>
        </w:rPr>
        <w:t>
      _____________________________________________</w:t>
      </w:r>
    </w:p>
    <w:bookmarkEnd w:id="1450"/>
    <w:bookmarkStart w:name="z1572" w:id="1451"/>
    <w:p>
      <w:pPr>
        <w:spacing w:after="0"/>
        <w:ind w:left="0"/>
        <w:jc w:val="both"/>
      </w:pPr>
      <w:r>
        <w:rPr>
          <w:rFonts w:ascii="Times New Roman"/>
          <w:b w:val="false"/>
          <w:i w:val="false"/>
          <w:color w:val="000000"/>
          <w:sz w:val="28"/>
        </w:rPr>
        <w:t>
      (қолы) (аты-жөні (ол болған жағдайда))</w:t>
      </w:r>
    </w:p>
    <w:bookmarkEnd w:id="14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61-қосымша</w:t>
            </w:r>
          </w:p>
        </w:tc>
      </w:tr>
    </w:tbl>
    <w:bookmarkStart w:name="z1574" w:id="1452"/>
    <w:p>
      <w:pPr>
        <w:spacing w:after="0"/>
        <w:ind w:left="0"/>
        <w:jc w:val="left"/>
      </w:pPr>
      <w:r>
        <w:rPr>
          <w:rFonts w:ascii="Times New Roman"/>
          <w:b/>
          <w:i w:val="false"/>
          <w:color w:val="000000"/>
        </w:rPr>
        <w:t xml:space="preserve"> Базалық шығыстар мен жаңа бастамаларға арналған шығыстарды қамтитын ағымдағы бюджеттiк бағдарламалар (кіші бағдарламалар) мен бюджеттiк даму бағдарламалары (кіші бағдарламалары) бойынша шығыстардың жиынтық кестесi</w:t>
      </w:r>
    </w:p>
    <w:bookmarkEnd w:id="1452"/>
    <w:bookmarkStart w:name="z1575" w:id="1453"/>
    <w:p>
      <w:pPr>
        <w:spacing w:after="0"/>
        <w:ind w:left="0"/>
        <w:jc w:val="both"/>
      </w:pPr>
      <w:r>
        <w:rPr>
          <w:rFonts w:ascii="Times New Roman"/>
          <w:b w:val="false"/>
          <w:i w:val="false"/>
          <w:color w:val="000000"/>
          <w:sz w:val="28"/>
        </w:rPr>
        <w:t>
      Кодтары</w:t>
      </w:r>
    </w:p>
    <w:bookmarkEnd w:id="1453"/>
    <w:bookmarkStart w:name="z1576" w:id="1454"/>
    <w:p>
      <w:pPr>
        <w:spacing w:after="0"/>
        <w:ind w:left="0"/>
        <w:jc w:val="both"/>
      </w:pPr>
      <w:r>
        <w:rPr>
          <w:rFonts w:ascii="Times New Roman"/>
          <w:b w:val="false"/>
          <w:i w:val="false"/>
          <w:color w:val="000000"/>
          <w:sz w:val="28"/>
        </w:rPr>
        <w:t>
      Жоспарлау кезеңі ___________________</w:t>
      </w:r>
    </w:p>
    <w:bookmarkEnd w:id="1454"/>
    <w:bookmarkStart w:name="z1577" w:id="1455"/>
    <w:p>
      <w:pPr>
        <w:spacing w:after="0"/>
        <w:ind w:left="0"/>
        <w:jc w:val="both"/>
      </w:pPr>
      <w:r>
        <w:rPr>
          <w:rFonts w:ascii="Times New Roman"/>
          <w:b w:val="false"/>
          <w:i w:val="false"/>
          <w:color w:val="000000"/>
          <w:sz w:val="28"/>
        </w:rPr>
        <w:t>
      Функционалдық топ ___________________</w:t>
      </w:r>
    </w:p>
    <w:bookmarkEnd w:id="1455"/>
    <w:bookmarkStart w:name="z1578" w:id="1456"/>
    <w:p>
      <w:pPr>
        <w:spacing w:after="0"/>
        <w:ind w:left="0"/>
        <w:jc w:val="both"/>
      </w:pPr>
      <w:r>
        <w:rPr>
          <w:rFonts w:ascii="Times New Roman"/>
          <w:b w:val="false"/>
          <w:i w:val="false"/>
          <w:color w:val="000000"/>
          <w:sz w:val="28"/>
        </w:rPr>
        <w:t>
      Бағдарламалардың әкiмшiсi ___________________</w:t>
      </w:r>
    </w:p>
    <w:bookmarkEnd w:id="1456"/>
    <w:bookmarkStart w:name="z1579" w:id="1457"/>
    <w:p>
      <w:pPr>
        <w:spacing w:after="0"/>
        <w:ind w:left="0"/>
        <w:jc w:val="both"/>
      </w:pPr>
      <w:r>
        <w:rPr>
          <w:rFonts w:ascii="Times New Roman"/>
          <w:b w:val="false"/>
          <w:i w:val="false"/>
          <w:color w:val="000000"/>
          <w:sz w:val="28"/>
        </w:rPr>
        <w:t>
      Мемлекеттiк мекеме ___________________</w:t>
      </w:r>
    </w:p>
    <w:bookmarkEnd w:id="145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кезені</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2-шi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жоспарлы кезеңнiң 3-шi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2-шi жылы</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3-шi жылы</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ағымдағы бюджеттiк бағдарламалар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бюджеттiк даму бағдарламалары (кіші бағдарламалар),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олардың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базалық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Жаңа бастамаларға арналған шығыстар,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бюджеттiк бағдарламалар (кіші бағдарламалар) бойынша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80" w:id="145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58"/>
    <w:bookmarkStart w:name="z1581" w:id="1459"/>
    <w:p>
      <w:pPr>
        <w:spacing w:after="0"/>
        <w:ind w:left="0"/>
        <w:jc w:val="both"/>
      </w:pPr>
      <w:r>
        <w:rPr>
          <w:rFonts w:ascii="Times New Roman"/>
          <w:b w:val="false"/>
          <w:i w:val="false"/>
          <w:color w:val="000000"/>
          <w:sz w:val="28"/>
        </w:rPr>
        <w:t>
      ____________________________________________</w:t>
      </w:r>
    </w:p>
    <w:bookmarkEnd w:id="1459"/>
    <w:bookmarkStart w:name="z1582" w:id="1460"/>
    <w:p>
      <w:pPr>
        <w:spacing w:after="0"/>
        <w:ind w:left="0"/>
        <w:jc w:val="both"/>
      </w:pPr>
      <w:r>
        <w:rPr>
          <w:rFonts w:ascii="Times New Roman"/>
          <w:b w:val="false"/>
          <w:i w:val="false"/>
          <w:color w:val="000000"/>
          <w:sz w:val="28"/>
        </w:rPr>
        <w:t>
      (қолы) (аты-жөні (ол болған жағдайда))</w:t>
      </w:r>
    </w:p>
    <w:bookmarkEnd w:id="1460"/>
    <w:bookmarkStart w:name="z1583" w:id="1461"/>
    <w:p>
      <w:pPr>
        <w:spacing w:after="0"/>
        <w:ind w:left="0"/>
        <w:jc w:val="both"/>
      </w:pPr>
      <w:r>
        <w:rPr>
          <w:rFonts w:ascii="Times New Roman"/>
          <w:b w:val="false"/>
          <w:i w:val="false"/>
          <w:color w:val="000000"/>
          <w:sz w:val="28"/>
        </w:rPr>
        <w:t>
      Бас бухгалтер/қаржы-экономикалық бөлімінің бастығы</w:t>
      </w:r>
    </w:p>
    <w:bookmarkEnd w:id="1461"/>
    <w:bookmarkStart w:name="z1584" w:id="1462"/>
    <w:p>
      <w:pPr>
        <w:spacing w:after="0"/>
        <w:ind w:left="0"/>
        <w:jc w:val="both"/>
      </w:pPr>
      <w:r>
        <w:rPr>
          <w:rFonts w:ascii="Times New Roman"/>
          <w:b w:val="false"/>
          <w:i w:val="false"/>
          <w:color w:val="000000"/>
          <w:sz w:val="28"/>
        </w:rPr>
        <w:t>
      _____________________________________________</w:t>
      </w:r>
    </w:p>
    <w:bookmarkEnd w:id="1462"/>
    <w:bookmarkStart w:name="z1585" w:id="1463"/>
    <w:p>
      <w:pPr>
        <w:spacing w:after="0"/>
        <w:ind w:left="0"/>
        <w:jc w:val="both"/>
      </w:pPr>
      <w:r>
        <w:rPr>
          <w:rFonts w:ascii="Times New Roman"/>
          <w:b w:val="false"/>
          <w:i w:val="false"/>
          <w:color w:val="000000"/>
          <w:sz w:val="28"/>
        </w:rPr>
        <w:t>
      (қолы) (аты-жөні (ол болған жағдайда))</w:t>
      </w:r>
    </w:p>
    <w:bookmarkEnd w:id="146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62-қосымша</w:t>
            </w:r>
            <w:r>
              <w:br/>
            </w:r>
            <w:r>
              <w:rPr>
                <w:rFonts w:ascii="Times New Roman"/>
                <w:b w:val="false"/>
                <w:i w:val="false"/>
                <w:color w:val="000000"/>
                <w:sz w:val="20"/>
              </w:rPr>
              <w:t>01-413-нысан</w:t>
            </w:r>
          </w:p>
        </w:tc>
      </w:tr>
    </w:tbl>
    <w:bookmarkStart w:name="z1587" w:id="1464"/>
    <w:p>
      <w:pPr>
        <w:spacing w:after="0"/>
        <w:ind w:left="0"/>
        <w:jc w:val="left"/>
      </w:pPr>
      <w:r>
        <w:rPr>
          <w:rFonts w:ascii="Times New Roman"/>
          <w:b/>
          <w:i w:val="false"/>
          <w:color w:val="000000"/>
        </w:rPr>
        <w:t xml:space="preserve"> Автомобиль көлiк құралдарын сатып алуға жұмсалатын шығыстарды есептеу</w:t>
      </w:r>
    </w:p>
    <w:bookmarkEnd w:id="1464"/>
    <w:bookmarkStart w:name="z1588" w:id="1465"/>
    <w:p>
      <w:pPr>
        <w:spacing w:after="0"/>
        <w:ind w:left="0"/>
        <w:jc w:val="both"/>
      </w:pPr>
      <w:r>
        <w:rPr>
          <w:rFonts w:ascii="Times New Roman"/>
          <w:b w:val="false"/>
          <w:i w:val="false"/>
          <w:color w:val="000000"/>
          <w:sz w:val="28"/>
        </w:rPr>
        <w:t>
      Кодтары</w:t>
      </w:r>
    </w:p>
    <w:bookmarkEnd w:id="1465"/>
    <w:bookmarkStart w:name="z1589" w:id="1466"/>
    <w:p>
      <w:pPr>
        <w:spacing w:after="0"/>
        <w:ind w:left="0"/>
        <w:jc w:val="both"/>
      </w:pPr>
      <w:r>
        <w:rPr>
          <w:rFonts w:ascii="Times New Roman"/>
          <w:b w:val="false"/>
          <w:i w:val="false"/>
          <w:color w:val="000000"/>
          <w:sz w:val="28"/>
        </w:rPr>
        <w:t>
      Жылы ___________________</w:t>
      </w:r>
    </w:p>
    <w:bookmarkEnd w:id="1466"/>
    <w:bookmarkStart w:name="z1590" w:id="1467"/>
    <w:p>
      <w:pPr>
        <w:spacing w:after="0"/>
        <w:ind w:left="0"/>
        <w:jc w:val="both"/>
      </w:pPr>
      <w:r>
        <w:rPr>
          <w:rFonts w:ascii="Times New Roman"/>
          <w:b w:val="false"/>
          <w:i w:val="false"/>
          <w:color w:val="000000"/>
          <w:sz w:val="28"/>
        </w:rPr>
        <w:t>
      Деректер түрi (болжам, жоспар, есеп) ___________________</w:t>
      </w:r>
    </w:p>
    <w:bookmarkEnd w:id="1467"/>
    <w:bookmarkStart w:name="z1591" w:id="1468"/>
    <w:p>
      <w:pPr>
        <w:spacing w:after="0"/>
        <w:ind w:left="0"/>
        <w:jc w:val="both"/>
      </w:pPr>
      <w:r>
        <w:rPr>
          <w:rFonts w:ascii="Times New Roman"/>
          <w:b w:val="false"/>
          <w:i w:val="false"/>
          <w:color w:val="000000"/>
          <w:sz w:val="28"/>
        </w:rPr>
        <w:t>
      Функционалдық топ ___________________</w:t>
      </w:r>
    </w:p>
    <w:bookmarkEnd w:id="1468"/>
    <w:bookmarkStart w:name="z1592" w:id="1469"/>
    <w:p>
      <w:pPr>
        <w:spacing w:after="0"/>
        <w:ind w:left="0"/>
        <w:jc w:val="both"/>
      </w:pPr>
      <w:r>
        <w:rPr>
          <w:rFonts w:ascii="Times New Roman"/>
          <w:b w:val="false"/>
          <w:i w:val="false"/>
          <w:color w:val="000000"/>
          <w:sz w:val="28"/>
        </w:rPr>
        <w:t>
      Бағдарламалардың әкiмшiсi ___________________</w:t>
      </w:r>
    </w:p>
    <w:bookmarkEnd w:id="1469"/>
    <w:bookmarkStart w:name="z1593" w:id="1470"/>
    <w:p>
      <w:pPr>
        <w:spacing w:after="0"/>
        <w:ind w:left="0"/>
        <w:jc w:val="both"/>
      </w:pPr>
      <w:r>
        <w:rPr>
          <w:rFonts w:ascii="Times New Roman"/>
          <w:b w:val="false"/>
          <w:i w:val="false"/>
          <w:color w:val="000000"/>
          <w:sz w:val="28"/>
        </w:rPr>
        <w:t>
      Мемлекеттiк мекеме ___________________</w:t>
      </w:r>
    </w:p>
    <w:bookmarkEnd w:id="1470"/>
    <w:bookmarkStart w:name="z1594" w:id="1471"/>
    <w:p>
      <w:pPr>
        <w:spacing w:after="0"/>
        <w:ind w:left="0"/>
        <w:jc w:val="both"/>
      </w:pPr>
      <w:r>
        <w:rPr>
          <w:rFonts w:ascii="Times New Roman"/>
          <w:b w:val="false"/>
          <w:i w:val="false"/>
          <w:color w:val="000000"/>
          <w:sz w:val="28"/>
        </w:rPr>
        <w:t>
      Бағдарлама ___________________</w:t>
      </w:r>
    </w:p>
    <w:bookmarkEnd w:id="1471"/>
    <w:bookmarkStart w:name="z1595" w:id="1472"/>
    <w:p>
      <w:pPr>
        <w:spacing w:after="0"/>
        <w:ind w:left="0"/>
        <w:jc w:val="both"/>
      </w:pPr>
      <w:r>
        <w:rPr>
          <w:rFonts w:ascii="Times New Roman"/>
          <w:b w:val="false"/>
          <w:i w:val="false"/>
          <w:color w:val="000000"/>
          <w:sz w:val="28"/>
        </w:rPr>
        <w:t>
      Ерекшелiк ___________________</w:t>
      </w:r>
    </w:p>
    <w:bookmarkEnd w:id="147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Автомобильдiк көлiк құралының атауы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Бекiтiлген нормативтер бойынша саны (бірлік)</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автомобильдiк көлiк құралдарының нақты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Тозу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жылдың бюджетiнде көзделген сома (мың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жоспарланатын көлiк құралдарының саны (бірлік)</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бірлікiгi үшiн құны (теңге)</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(8-бағанх 9-баған)/1000 (мың теңге)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баланста</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Қызметтiк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Кезекшi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Арнайы жеңiл автомобильдер:</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596" w:id="147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73"/>
    <w:bookmarkStart w:name="z1597" w:id="1474"/>
    <w:p>
      <w:pPr>
        <w:spacing w:after="0"/>
        <w:ind w:left="0"/>
        <w:jc w:val="both"/>
      </w:pPr>
      <w:r>
        <w:rPr>
          <w:rFonts w:ascii="Times New Roman"/>
          <w:b w:val="false"/>
          <w:i w:val="false"/>
          <w:color w:val="000000"/>
          <w:sz w:val="28"/>
        </w:rPr>
        <w:t>
      ____________________________________________</w:t>
      </w:r>
    </w:p>
    <w:bookmarkEnd w:id="1474"/>
    <w:bookmarkStart w:name="z1598" w:id="1475"/>
    <w:p>
      <w:pPr>
        <w:spacing w:after="0"/>
        <w:ind w:left="0"/>
        <w:jc w:val="both"/>
      </w:pPr>
      <w:r>
        <w:rPr>
          <w:rFonts w:ascii="Times New Roman"/>
          <w:b w:val="false"/>
          <w:i w:val="false"/>
          <w:color w:val="000000"/>
          <w:sz w:val="28"/>
        </w:rPr>
        <w:t>
      (қолы) (аты-жөні (ол болған жағдайда))</w:t>
      </w:r>
    </w:p>
    <w:bookmarkEnd w:id="1475"/>
    <w:bookmarkStart w:name="z1599" w:id="1476"/>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476"/>
    <w:bookmarkStart w:name="z1600" w:id="1477"/>
    <w:p>
      <w:pPr>
        <w:spacing w:after="0"/>
        <w:ind w:left="0"/>
        <w:jc w:val="both"/>
      </w:pPr>
      <w:r>
        <w:rPr>
          <w:rFonts w:ascii="Times New Roman"/>
          <w:b w:val="false"/>
          <w:i w:val="false"/>
          <w:color w:val="000000"/>
          <w:sz w:val="28"/>
        </w:rPr>
        <w:t>
      ____________________________________________</w:t>
      </w:r>
    </w:p>
    <w:bookmarkEnd w:id="1477"/>
    <w:bookmarkStart w:name="z1601" w:id="1478"/>
    <w:p>
      <w:pPr>
        <w:spacing w:after="0"/>
        <w:ind w:left="0"/>
        <w:jc w:val="both"/>
      </w:pPr>
      <w:r>
        <w:rPr>
          <w:rFonts w:ascii="Times New Roman"/>
          <w:b w:val="false"/>
          <w:i w:val="false"/>
          <w:color w:val="000000"/>
          <w:sz w:val="28"/>
        </w:rPr>
        <w:t>
      (қолы) (аты-жөні (ол болған жағдайда))</w:t>
      </w:r>
    </w:p>
    <w:bookmarkEnd w:id="147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63-қосымша</w:t>
            </w:r>
            <w:r>
              <w:br/>
            </w:r>
            <w:r>
              <w:rPr>
                <w:rFonts w:ascii="Times New Roman"/>
                <w:b w:val="false"/>
                <w:i w:val="false"/>
                <w:color w:val="000000"/>
                <w:sz w:val="20"/>
              </w:rPr>
              <w:t>01-414-нысан</w:t>
            </w:r>
          </w:p>
        </w:tc>
      </w:tr>
    </w:tbl>
    <w:bookmarkStart w:name="z1603" w:id="1479"/>
    <w:p>
      <w:pPr>
        <w:spacing w:after="0"/>
        <w:ind w:left="0"/>
        <w:jc w:val="left"/>
      </w:pPr>
      <w:r>
        <w:rPr>
          <w:rFonts w:ascii="Times New Roman"/>
          <w:b/>
          <w:i w:val="false"/>
          <w:color w:val="000000"/>
        </w:rPr>
        <w:t xml:space="preserve"> Есептеу және басқа да жабдықтар сатып алу жөнiндегi шығыстарды есептеу</w:t>
      </w:r>
    </w:p>
    <w:bookmarkEnd w:id="1479"/>
    <w:bookmarkStart w:name="z1604" w:id="1480"/>
    <w:p>
      <w:pPr>
        <w:spacing w:after="0"/>
        <w:ind w:left="0"/>
        <w:jc w:val="both"/>
      </w:pPr>
      <w:r>
        <w:rPr>
          <w:rFonts w:ascii="Times New Roman"/>
          <w:b w:val="false"/>
          <w:i w:val="false"/>
          <w:color w:val="000000"/>
          <w:sz w:val="28"/>
        </w:rPr>
        <w:t>
      Кодтары</w:t>
      </w:r>
    </w:p>
    <w:bookmarkEnd w:id="1480"/>
    <w:bookmarkStart w:name="z1605" w:id="1481"/>
    <w:p>
      <w:pPr>
        <w:spacing w:after="0"/>
        <w:ind w:left="0"/>
        <w:jc w:val="both"/>
      </w:pPr>
      <w:r>
        <w:rPr>
          <w:rFonts w:ascii="Times New Roman"/>
          <w:b w:val="false"/>
          <w:i w:val="false"/>
          <w:color w:val="000000"/>
          <w:sz w:val="28"/>
        </w:rPr>
        <w:t>
      Жылы ___________________</w:t>
      </w:r>
    </w:p>
    <w:bookmarkEnd w:id="1481"/>
    <w:bookmarkStart w:name="z1606" w:id="1482"/>
    <w:p>
      <w:pPr>
        <w:spacing w:after="0"/>
        <w:ind w:left="0"/>
        <w:jc w:val="both"/>
      </w:pPr>
      <w:r>
        <w:rPr>
          <w:rFonts w:ascii="Times New Roman"/>
          <w:b w:val="false"/>
          <w:i w:val="false"/>
          <w:color w:val="000000"/>
          <w:sz w:val="28"/>
        </w:rPr>
        <w:t>
      Деректер түрi (болжам, жоспар, есеп) ___________________</w:t>
      </w:r>
    </w:p>
    <w:bookmarkEnd w:id="1482"/>
    <w:bookmarkStart w:name="z1607" w:id="1483"/>
    <w:p>
      <w:pPr>
        <w:spacing w:after="0"/>
        <w:ind w:left="0"/>
        <w:jc w:val="both"/>
      </w:pPr>
      <w:r>
        <w:rPr>
          <w:rFonts w:ascii="Times New Roman"/>
          <w:b w:val="false"/>
          <w:i w:val="false"/>
          <w:color w:val="000000"/>
          <w:sz w:val="28"/>
        </w:rPr>
        <w:t>
      Функционалдық топ ___________________</w:t>
      </w:r>
    </w:p>
    <w:bookmarkEnd w:id="1483"/>
    <w:bookmarkStart w:name="z1608" w:id="1484"/>
    <w:p>
      <w:pPr>
        <w:spacing w:after="0"/>
        <w:ind w:left="0"/>
        <w:jc w:val="both"/>
      </w:pPr>
      <w:r>
        <w:rPr>
          <w:rFonts w:ascii="Times New Roman"/>
          <w:b w:val="false"/>
          <w:i w:val="false"/>
          <w:color w:val="000000"/>
          <w:sz w:val="28"/>
        </w:rPr>
        <w:t>
      Бағдарламалардың әкiмшiсi ___________________</w:t>
      </w:r>
    </w:p>
    <w:bookmarkEnd w:id="1484"/>
    <w:bookmarkStart w:name="z1609" w:id="1485"/>
    <w:p>
      <w:pPr>
        <w:spacing w:after="0"/>
        <w:ind w:left="0"/>
        <w:jc w:val="both"/>
      </w:pPr>
      <w:r>
        <w:rPr>
          <w:rFonts w:ascii="Times New Roman"/>
          <w:b w:val="false"/>
          <w:i w:val="false"/>
          <w:color w:val="000000"/>
          <w:sz w:val="28"/>
        </w:rPr>
        <w:t>
      Мемлекеттiк мекеме ___________________</w:t>
      </w:r>
    </w:p>
    <w:bookmarkEnd w:id="1485"/>
    <w:bookmarkStart w:name="z1610" w:id="1486"/>
    <w:p>
      <w:pPr>
        <w:spacing w:after="0"/>
        <w:ind w:left="0"/>
        <w:jc w:val="both"/>
      </w:pPr>
      <w:r>
        <w:rPr>
          <w:rFonts w:ascii="Times New Roman"/>
          <w:b w:val="false"/>
          <w:i w:val="false"/>
          <w:color w:val="000000"/>
          <w:sz w:val="28"/>
        </w:rPr>
        <w:t>
      Бағдарлама ___________________</w:t>
      </w:r>
    </w:p>
    <w:bookmarkEnd w:id="1486"/>
    <w:bookmarkStart w:name="z1611" w:id="1487"/>
    <w:p>
      <w:pPr>
        <w:spacing w:after="0"/>
        <w:ind w:left="0"/>
        <w:jc w:val="both"/>
      </w:pPr>
      <w:r>
        <w:rPr>
          <w:rFonts w:ascii="Times New Roman"/>
          <w:b w:val="false"/>
          <w:i w:val="false"/>
          <w:color w:val="000000"/>
          <w:sz w:val="28"/>
        </w:rPr>
        <w:t>
      Ерекшелiк ___________________</w:t>
      </w:r>
    </w:p>
    <w:bookmarkEnd w:id="148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теңге үшiн орташа құн</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(3баған х4баған)/ 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Серверлер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Жоғары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Орташа сыныпты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топтарға арналған сервер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стансалары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Пайдаланушылардың жұмыс станциялары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Тасымалданатын компьютер (Notebook)</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Жергiлiктi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Желiлiк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Лазерлiк принтер, түрлi-түстi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Ағынды принтер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Арнайы мақсаттағы принтерлер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Сканерлер, плоттерлер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Автомат түрде беретiн сканерi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Түрлi-түстi плоттер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Желiлердi қорғау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Желiаралық қорғау экраны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Белсендi желiлiк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Маршрут белгiлеушi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Коммутатор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Концентратор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Телекоммуникациялық жабдық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Dial-Up қосылыстарына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Бөлiнген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Цифрлық желiлерге арналған модем</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жабдығы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дейiн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кВт астам үздіксіз қоректендiру көзi</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11-ден 100 кВт дейiн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кВт астам желiлерге арналған дизель-генератор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Ұйымдастыру техникасы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Көшiру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Факсимильдiк аппарат</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Түптеу аппараты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Ламинатор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Өзгелер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12" w:id="148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488"/>
    <w:bookmarkStart w:name="z1613" w:id="1489"/>
    <w:p>
      <w:pPr>
        <w:spacing w:after="0"/>
        <w:ind w:left="0"/>
        <w:jc w:val="both"/>
      </w:pPr>
      <w:r>
        <w:rPr>
          <w:rFonts w:ascii="Times New Roman"/>
          <w:b w:val="false"/>
          <w:i w:val="false"/>
          <w:color w:val="000000"/>
          <w:sz w:val="28"/>
        </w:rPr>
        <w:t>
      ____________________________________________</w:t>
      </w:r>
    </w:p>
    <w:bookmarkEnd w:id="1489"/>
    <w:bookmarkStart w:name="z1614" w:id="1490"/>
    <w:p>
      <w:pPr>
        <w:spacing w:after="0"/>
        <w:ind w:left="0"/>
        <w:jc w:val="both"/>
      </w:pPr>
      <w:r>
        <w:rPr>
          <w:rFonts w:ascii="Times New Roman"/>
          <w:b w:val="false"/>
          <w:i w:val="false"/>
          <w:color w:val="000000"/>
          <w:sz w:val="28"/>
        </w:rPr>
        <w:t>
      (қолы) (аты-жөні (ол болған жағдайда))</w:t>
      </w:r>
    </w:p>
    <w:bookmarkEnd w:id="1490"/>
    <w:bookmarkStart w:name="z1615" w:id="1491"/>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491"/>
    <w:bookmarkStart w:name="z1616" w:id="1492"/>
    <w:p>
      <w:pPr>
        <w:spacing w:after="0"/>
        <w:ind w:left="0"/>
        <w:jc w:val="both"/>
      </w:pPr>
      <w:r>
        <w:rPr>
          <w:rFonts w:ascii="Times New Roman"/>
          <w:b w:val="false"/>
          <w:i w:val="false"/>
          <w:color w:val="000000"/>
          <w:sz w:val="28"/>
        </w:rPr>
        <w:t>
      ____________________________________________</w:t>
      </w:r>
    </w:p>
    <w:bookmarkEnd w:id="1492"/>
    <w:bookmarkStart w:name="z1617" w:id="1493"/>
    <w:p>
      <w:pPr>
        <w:spacing w:after="0"/>
        <w:ind w:left="0"/>
        <w:jc w:val="both"/>
      </w:pPr>
      <w:r>
        <w:rPr>
          <w:rFonts w:ascii="Times New Roman"/>
          <w:b w:val="false"/>
          <w:i w:val="false"/>
          <w:color w:val="000000"/>
          <w:sz w:val="28"/>
        </w:rPr>
        <w:t>
      (қолы) (аты-жөні (ол болған жағдайда))</w:t>
      </w:r>
    </w:p>
    <w:bookmarkEnd w:id="149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64-қосымша</w:t>
            </w:r>
            <w:r>
              <w:br/>
            </w:r>
            <w:r>
              <w:rPr>
                <w:rFonts w:ascii="Times New Roman"/>
                <w:b w:val="false"/>
                <w:i w:val="false"/>
                <w:color w:val="000000"/>
                <w:sz w:val="20"/>
              </w:rPr>
              <w:t>02-414-нысан</w:t>
            </w:r>
          </w:p>
        </w:tc>
      </w:tr>
    </w:tbl>
    <w:bookmarkStart w:name="z1619" w:id="1494"/>
    <w:p>
      <w:pPr>
        <w:spacing w:after="0"/>
        <w:ind w:left="0"/>
        <w:jc w:val="left"/>
      </w:pPr>
      <w:r>
        <w:rPr>
          <w:rFonts w:ascii="Times New Roman"/>
          <w:b/>
          <w:i w:val="false"/>
          <w:color w:val="000000"/>
        </w:rPr>
        <w:t xml:space="preserve"> Мемлекеттiк мекеменiң кеңсе жиһаздын сатып алуға арналған шығыстарын есептеу</w:t>
      </w:r>
    </w:p>
    <w:bookmarkEnd w:id="1494"/>
    <w:bookmarkStart w:name="z1620" w:id="1495"/>
    <w:p>
      <w:pPr>
        <w:spacing w:after="0"/>
        <w:ind w:left="0"/>
        <w:jc w:val="both"/>
      </w:pPr>
      <w:r>
        <w:rPr>
          <w:rFonts w:ascii="Times New Roman"/>
          <w:b w:val="false"/>
          <w:i w:val="false"/>
          <w:color w:val="000000"/>
          <w:sz w:val="28"/>
        </w:rPr>
        <w:t>
      Кодтары</w:t>
      </w:r>
    </w:p>
    <w:bookmarkEnd w:id="1495"/>
    <w:bookmarkStart w:name="z1621" w:id="1496"/>
    <w:p>
      <w:pPr>
        <w:spacing w:after="0"/>
        <w:ind w:left="0"/>
        <w:jc w:val="both"/>
      </w:pPr>
      <w:r>
        <w:rPr>
          <w:rFonts w:ascii="Times New Roman"/>
          <w:b w:val="false"/>
          <w:i w:val="false"/>
          <w:color w:val="000000"/>
          <w:sz w:val="28"/>
        </w:rPr>
        <w:t>
      Жылы ___________________</w:t>
      </w:r>
    </w:p>
    <w:bookmarkEnd w:id="1496"/>
    <w:bookmarkStart w:name="z1622" w:id="1497"/>
    <w:p>
      <w:pPr>
        <w:spacing w:after="0"/>
        <w:ind w:left="0"/>
        <w:jc w:val="both"/>
      </w:pPr>
      <w:r>
        <w:rPr>
          <w:rFonts w:ascii="Times New Roman"/>
          <w:b w:val="false"/>
          <w:i w:val="false"/>
          <w:color w:val="000000"/>
          <w:sz w:val="28"/>
        </w:rPr>
        <w:t>
      Деректер түрi (болжам, жоспар, есеп) ___________________</w:t>
      </w:r>
    </w:p>
    <w:bookmarkEnd w:id="1497"/>
    <w:bookmarkStart w:name="z1623" w:id="1498"/>
    <w:p>
      <w:pPr>
        <w:spacing w:after="0"/>
        <w:ind w:left="0"/>
        <w:jc w:val="both"/>
      </w:pPr>
      <w:r>
        <w:rPr>
          <w:rFonts w:ascii="Times New Roman"/>
          <w:b w:val="false"/>
          <w:i w:val="false"/>
          <w:color w:val="000000"/>
          <w:sz w:val="28"/>
        </w:rPr>
        <w:t>
      Функционалдық топ ___________________</w:t>
      </w:r>
    </w:p>
    <w:bookmarkEnd w:id="1498"/>
    <w:bookmarkStart w:name="z1624" w:id="1499"/>
    <w:p>
      <w:pPr>
        <w:spacing w:after="0"/>
        <w:ind w:left="0"/>
        <w:jc w:val="both"/>
      </w:pPr>
      <w:r>
        <w:rPr>
          <w:rFonts w:ascii="Times New Roman"/>
          <w:b w:val="false"/>
          <w:i w:val="false"/>
          <w:color w:val="000000"/>
          <w:sz w:val="28"/>
        </w:rPr>
        <w:t>
      Бағдарламалардың әкiмшiсi ___________________</w:t>
      </w:r>
    </w:p>
    <w:bookmarkEnd w:id="1499"/>
    <w:bookmarkStart w:name="z1625" w:id="1500"/>
    <w:p>
      <w:pPr>
        <w:spacing w:after="0"/>
        <w:ind w:left="0"/>
        <w:jc w:val="both"/>
      </w:pPr>
      <w:r>
        <w:rPr>
          <w:rFonts w:ascii="Times New Roman"/>
          <w:b w:val="false"/>
          <w:i w:val="false"/>
          <w:color w:val="000000"/>
          <w:sz w:val="28"/>
        </w:rPr>
        <w:t>
      Мемлекеттiк мекеме ___________________</w:t>
      </w:r>
    </w:p>
    <w:bookmarkEnd w:id="1500"/>
    <w:bookmarkStart w:name="z1626" w:id="1501"/>
    <w:p>
      <w:pPr>
        <w:spacing w:after="0"/>
        <w:ind w:left="0"/>
        <w:jc w:val="both"/>
      </w:pPr>
      <w:r>
        <w:rPr>
          <w:rFonts w:ascii="Times New Roman"/>
          <w:b w:val="false"/>
          <w:i w:val="false"/>
          <w:color w:val="000000"/>
          <w:sz w:val="28"/>
        </w:rPr>
        <w:t>
      Бағдарлама ___________________</w:t>
      </w:r>
    </w:p>
    <w:bookmarkEnd w:id="1501"/>
    <w:bookmarkStart w:name="z1627" w:id="1502"/>
    <w:p>
      <w:pPr>
        <w:spacing w:after="0"/>
        <w:ind w:left="0"/>
        <w:jc w:val="both"/>
      </w:pPr>
      <w:r>
        <w:rPr>
          <w:rFonts w:ascii="Times New Roman"/>
          <w:b w:val="false"/>
          <w:i w:val="false"/>
          <w:color w:val="000000"/>
          <w:sz w:val="28"/>
        </w:rPr>
        <w:t>
      Ерекшелiк ___________________</w:t>
      </w:r>
    </w:p>
    <w:bookmarkEnd w:id="15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Кенсе жиһазының атауы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Кеңселiк жиһаз сатып алу нормативi</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 бар кеңсе жиһазының нақты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Шығарылған жылы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Нормативтерге сәйкес тозу</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алу жоспарланып отырған кеңсе жиһазының саны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Бiр тауар бірлікiгiнiң құны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(7 бағанх 8 баған)</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теңге</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мың.теңге</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28" w:id="150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03"/>
    <w:bookmarkStart w:name="z1629" w:id="1504"/>
    <w:p>
      <w:pPr>
        <w:spacing w:after="0"/>
        <w:ind w:left="0"/>
        <w:jc w:val="both"/>
      </w:pPr>
      <w:r>
        <w:rPr>
          <w:rFonts w:ascii="Times New Roman"/>
          <w:b w:val="false"/>
          <w:i w:val="false"/>
          <w:color w:val="000000"/>
          <w:sz w:val="28"/>
        </w:rPr>
        <w:t>
      ____________________________________________</w:t>
      </w:r>
    </w:p>
    <w:bookmarkEnd w:id="1504"/>
    <w:bookmarkStart w:name="z1630" w:id="1505"/>
    <w:p>
      <w:pPr>
        <w:spacing w:after="0"/>
        <w:ind w:left="0"/>
        <w:jc w:val="both"/>
      </w:pPr>
      <w:r>
        <w:rPr>
          <w:rFonts w:ascii="Times New Roman"/>
          <w:b w:val="false"/>
          <w:i w:val="false"/>
          <w:color w:val="000000"/>
          <w:sz w:val="28"/>
        </w:rPr>
        <w:t>
      (қолы) (аты-жөні (ол болған жағдайда))</w:t>
      </w:r>
    </w:p>
    <w:bookmarkEnd w:id="1505"/>
    <w:bookmarkStart w:name="z1631" w:id="1506"/>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506"/>
    <w:bookmarkStart w:name="z1632" w:id="1507"/>
    <w:p>
      <w:pPr>
        <w:spacing w:after="0"/>
        <w:ind w:left="0"/>
        <w:jc w:val="both"/>
      </w:pPr>
      <w:r>
        <w:rPr>
          <w:rFonts w:ascii="Times New Roman"/>
          <w:b w:val="false"/>
          <w:i w:val="false"/>
          <w:color w:val="000000"/>
          <w:sz w:val="28"/>
        </w:rPr>
        <w:t>
      ____________________________________________</w:t>
      </w:r>
    </w:p>
    <w:bookmarkEnd w:id="1507"/>
    <w:bookmarkStart w:name="z1633" w:id="1508"/>
    <w:p>
      <w:pPr>
        <w:spacing w:after="0"/>
        <w:ind w:left="0"/>
        <w:jc w:val="both"/>
      </w:pPr>
      <w:r>
        <w:rPr>
          <w:rFonts w:ascii="Times New Roman"/>
          <w:b w:val="false"/>
          <w:i w:val="false"/>
          <w:color w:val="000000"/>
          <w:sz w:val="28"/>
        </w:rPr>
        <w:t>
      (қолы) (аты-жөні (ол болған жағдайда))</w:t>
      </w:r>
    </w:p>
    <w:bookmarkEnd w:id="150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65-қосымша</w:t>
            </w:r>
            <w:r>
              <w:br/>
            </w:r>
            <w:r>
              <w:rPr>
                <w:rFonts w:ascii="Times New Roman"/>
                <w:b w:val="false"/>
                <w:i w:val="false"/>
                <w:color w:val="000000"/>
                <w:sz w:val="20"/>
              </w:rPr>
              <w:t>01-416-нысан</w:t>
            </w:r>
          </w:p>
        </w:tc>
      </w:tr>
    </w:tbl>
    <w:bookmarkStart w:name="z1635" w:id="1509"/>
    <w:p>
      <w:pPr>
        <w:spacing w:after="0"/>
        <w:ind w:left="0"/>
        <w:jc w:val="left"/>
      </w:pPr>
      <w:r>
        <w:rPr>
          <w:rFonts w:ascii="Times New Roman"/>
          <w:b/>
          <w:i w:val="false"/>
          <w:color w:val="000000"/>
        </w:rPr>
        <w:t xml:space="preserve"> Лицензияланған бағдарламалық өнiмдердi, ЖЖ және БДБЖ сатып алу бойынша шығыстарды есептеу</w:t>
      </w:r>
    </w:p>
    <w:bookmarkEnd w:id="1509"/>
    <w:bookmarkStart w:name="z1636" w:id="1510"/>
    <w:p>
      <w:pPr>
        <w:spacing w:after="0"/>
        <w:ind w:left="0"/>
        <w:jc w:val="both"/>
      </w:pPr>
      <w:r>
        <w:rPr>
          <w:rFonts w:ascii="Times New Roman"/>
          <w:b w:val="false"/>
          <w:i w:val="false"/>
          <w:color w:val="000000"/>
          <w:sz w:val="28"/>
        </w:rPr>
        <w:t>
      Кодтары</w:t>
      </w:r>
    </w:p>
    <w:bookmarkEnd w:id="1510"/>
    <w:bookmarkStart w:name="z1637" w:id="1511"/>
    <w:p>
      <w:pPr>
        <w:spacing w:after="0"/>
        <w:ind w:left="0"/>
        <w:jc w:val="both"/>
      </w:pPr>
      <w:r>
        <w:rPr>
          <w:rFonts w:ascii="Times New Roman"/>
          <w:b w:val="false"/>
          <w:i w:val="false"/>
          <w:color w:val="000000"/>
          <w:sz w:val="28"/>
        </w:rPr>
        <w:t>
      Жылы ___________________</w:t>
      </w:r>
    </w:p>
    <w:bookmarkEnd w:id="1511"/>
    <w:bookmarkStart w:name="z1638" w:id="1512"/>
    <w:p>
      <w:pPr>
        <w:spacing w:after="0"/>
        <w:ind w:left="0"/>
        <w:jc w:val="both"/>
      </w:pPr>
      <w:r>
        <w:rPr>
          <w:rFonts w:ascii="Times New Roman"/>
          <w:b w:val="false"/>
          <w:i w:val="false"/>
          <w:color w:val="000000"/>
          <w:sz w:val="28"/>
        </w:rPr>
        <w:t>
      Деректер түрi (болжам, жоспар, есеп) ___________________</w:t>
      </w:r>
    </w:p>
    <w:bookmarkEnd w:id="1512"/>
    <w:bookmarkStart w:name="z1639" w:id="1513"/>
    <w:p>
      <w:pPr>
        <w:spacing w:after="0"/>
        <w:ind w:left="0"/>
        <w:jc w:val="both"/>
      </w:pPr>
      <w:r>
        <w:rPr>
          <w:rFonts w:ascii="Times New Roman"/>
          <w:b w:val="false"/>
          <w:i w:val="false"/>
          <w:color w:val="000000"/>
          <w:sz w:val="28"/>
        </w:rPr>
        <w:t>
      Функционалдық топ ___________________</w:t>
      </w:r>
    </w:p>
    <w:bookmarkEnd w:id="1513"/>
    <w:bookmarkStart w:name="z1640" w:id="1514"/>
    <w:p>
      <w:pPr>
        <w:spacing w:after="0"/>
        <w:ind w:left="0"/>
        <w:jc w:val="both"/>
      </w:pPr>
      <w:r>
        <w:rPr>
          <w:rFonts w:ascii="Times New Roman"/>
          <w:b w:val="false"/>
          <w:i w:val="false"/>
          <w:color w:val="000000"/>
          <w:sz w:val="28"/>
        </w:rPr>
        <w:t>
      Бағдарламалардың әкiмшiсi ___________________</w:t>
      </w:r>
    </w:p>
    <w:bookmarkEnd w:id="1514"/>
    <w:bookmarkStart w:name="z1641" w:id="1515"/>
    <w:p>
      <w:pPr>
        <w:spacing w:after="0"/>
        <w:ind w:left="0"/>
        <w:jc w:val="both"/>
      </w:pPr>
      <w:r>
        <w:rPr>
          <w:rFonts w:ascii="Times New Roman"/>
          <w:b w:val="false"/>
          <w:i w:val="false"/>
          <w:color w:val="000000"/>
          <w:sz w:val="28"/>
        </w:rPr>
        <w:t>
      Мемлекеттiк мекеме ___________________</w:t>
      </w:r>
    </w:p>
    <w:bookmarkEnd w:id="1515"/>
    <w:bookmarkStart w:name="z1642" w:id="1516"/>
    <w:p>
      <w:pPr>
        <w:spacing w:after="0"/>
        <w:ind w:left="0"/>
        <w:jc w:val="both"/>
      </w:pPr>
      <w:r>
        <w:rPr>
          <w:rFonts w:ascii="Times New Roman"/>
          <w:b w:val="false"/>
          <w:i w:val="false"/>
          <w:color w:val="000000"/>
          <w:sz w:val="28"/>
        </w:rPr>
        <w:t>
      Бағдарлама ___________________</w:t>
      </w:r>
    </w:p>
    <w:bookmarkEnd w:id="1516"/>
    <w:bookmarkStart w:name="z1643" w:id="1517"/>
    <w:p>
      <w:pPr>
        <w:spacing w:after="0"/>
        <w:ind w:left="0"/>
        <w:jc w:val="both"/>
      </w:pPr>
      <w:r>
        <w:rPr>
          <w:rFonts w:ascii="Times New Roman"/>
          <w:b w:val="false"/>
          <w:i w:val="false"/>
          <w:color w:val="000000"/>
          <w:sz w:val="28"/>
        </w:rPr>
        <w:t>
      Ерекшелiк ___________________</w:t>
      </w:r>
    </w:p>
    <w:bookmarkEnd w:id="15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бірлік</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Бірлікiк үшiн орташа құн теңге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 (3бх4б)/1000</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ЖЖ және БДБЖ</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Желiнi басқару және мониторингтеу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Ақпаратты қорғауды қамтамасыз ету құралдары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Вирусқа қарсы бағдарламалар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лицензиялық өнiмдер</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Қолданбалы БҚ</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дана</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44" w:id="151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18"/>
    <w:bookmarkStart w:name="z1645" w:id="1519"/>
    <w:p>
      <w:pPr>
        <w:spacing w:after="0"/>
        <w:ind w:left="0"/>
        <w:jc w:val="both"/>
      </w:pPr>
      <w:r>
        <w:rPr>
          <w:rFonts w:ascii="Times New Roman"/>
          <w:b w:val="false"/>
          <w:i w:val="false"/>
          <w:color w:val="000000"/>
          <w:sz w:val="28"/>
        </w:rPr>
        <w:t>
      ____________________________________________</w:t>
      </w:r>
    </w:p>
    <w:bookmarkEnd w:id="1519"/>
    <w:bookmarkStart w:name="z1646" w:id="1520"/>
    <w:p>
      <w:pPr>
        <w:spacing w:after="0"/>
        <w:ind w:left="0"/>
        <w:jc w:val="both"/>
      </w:pPr>
      <w:r>
        <w:rPr>
          <w:rFonts w:ascii="Times New Roman"/>
          <w:b w:val="false"/>
          <w:i w:val="false"/>
          <w:color w:val="000000"/>
          <w:sz w:val="28"/>
        </w:rPr>
        <w:t>
      (қолы) (аты-жөні (ол болған жағдайда))</w:t>
      </w:r>
    </w:p>
    <w:bookmarkEnd w:id="1520"/>
    <w:bookmarkStart w:name="z1647" w:id="1521"/>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521"/>
    <w:bookmarkStart w:name="z1648" w:id="1522"/>
    <w:p>
      <w:pPr>
        <w:spacing w:after="0"/>
        <w:ind w:left="0"/>
        <w:jc w:val="both"/>
      </w:pPr>
      <w:r>
        <w:rPr>
          <w:rFonts w:ascii="Times New Roman"/>
          <w:b w:val="false"/>
          <w:i w:val="false"/>
          <w:color w:val="000000"/>
          <w:sz w:val="28"/>
        </w:rPr>
        <w:t>
      ____________________________________________</w:t>
      </w:r>
    </w:p>
    <w:bookmarkEnd w:id="1522"/>
    <w:bookmarkStart w:name="z1649" w:id="1523"/>
    <w:p>
      <w:pPr>
        <w:spacing w:after="0"/>
        <w:ind w:left="0"/>
        <w:jc w:val="both"/>
      </w:pPr>
      <w:r>
        <w:rPr>
          <w:rFonts w:ascii="Times New Roman"/>
          <w:b w:val="false"/>
          <w:i w:val="false"/>
          <w:color w:val="000000"/>
          <w:sz w:val="28"/>
        </w:rPr>
        <w:t>
      (қолы) (аты-жөні (ол болған жағдайда))</w:t>
      </w:r>
    </w:p>
    <w:bookmarkEnd w:id="152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66-қосымша</w:t>
            </w:r>
            <w:r>
              <w:br/>
            </w:r>
            <w:r>
              <w:rPr>
                <w:rFonts w:ascii="Times New Roman"/>
                <w:b w:val="false"/>
                <w:i w:val="false"/>
                <w:color w:val="000000"/>
                <w:sz w:val="20"/>
              </w:rPr>
              <w:t>01-311-нысан</w:t>
            </w:r>
          </w:p>
        </w:tc>
      </w:tr>
    </w:tbl>
    <w:bookmarkStart w:name="z1651" w:id="1524"/>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шығыстарды есептеу</w:t>
      </w:r>
    </w:p>
    <w:bookmarkEnd w:id="1524"/>
    <w:bookmarkStart w:name="z1652" w:id="1525"/>
    <w:p>
      <w:pPr>
        <w:spacing w:after="0"/>
        <w:ind w:left="0"/>
        <w:jc w:val="both"/>
      </w:pPr>
      <w:r>
        <w:rPr>
          <w:rFonts w:ascii="Times New Roman"/>
          <w:b w:val="false"/>
          <w:i w:val="false"/>
          <w:color w:val="000000"/>
          <w:sz w:val="28"/>
        </w:rPr>
        <w:t>
      Кодтары</w:t>
      </w:r>
    </w:p>
    <w:bookmarkEnd w:id="1525"/>
    <w:bookmarkStart w:name="z1653" w:id="1526"/>
    <w:p>
      <w:pPr>
        <w:spacing w:after="0"/>
        <w:ind w:left="0"/>
        <w:jc w:val="both"/>
      </w:pPr>
      <w:r>
        <w:rPr>
          <w:rFonts w:ascii="Times New Roman"/>
          <w:b w:val="false"/>
          <w:i w:val="false"/>
          <w:color w:val="000000"/>
          <w:sz w:val="28"/>
        </w:rPr>
        <w:t>
      Жылы ___________________</w:t>
      </w:r>
    </w:p>
    <w:bookmarkEnd w:id="1526"/>
    <w:bookmarkStart w:name="z1654" w:id="1527"/>
    <w:p>
      <w:pPr>
        <w:spacing w:after="0"/>
        <w:ind w:left="0"/>
        <w:jc w:val="both"/>
      </w:pPr>
      <w:r>
        <w:rPr>
          <w:rFonts w:ascii="Times New Roman"/>
          <w:b w:val="false"/>
          <w:i w:val="false"/>
          <w:color w:val="000000"/>
          <w:sz w:val="28"/>
        </w:rPr>
        <w:t>
      Деректер түрi (болжам, жоспар, есеп) ___________________</w:t>
      </w:r>
    </w:p>
    <w:bookmarkEnd w:id="1527"/>
    <w:bookmarkStart w:name="z1655" w:id="1528"/>
    <w:p>
      <w:pPr>
        <w:spacing w:after="0"/>
        <w:ind w:left="0"/>
        <w:jc w:val="both"/>
      </w:pPr>
      <w:r>
        <w:rPr>
          <w:rFonts w:ascii="Times New Roman"/>
          <w:b w:val="false"/>
          <w:i w:val="false"/>
          <w:color w:val="000000"/>
          <w:sz w:val="28"/>
        </w:rPr>
        <w:t>
      Функционалдық топ ___________________</w:t>
      </w:r>
    </w:p>
    <w:bookmarkEnd w:id="1528"/>
    <w:bookmarkStart w:name="z1656" w:id="1529"/>
    <w:p>
      <w:pPr>
        <w:spacing w:after="0"/>
        <w:ind w:left="0"/>
        <w:jc w:val="both"/>
      </w:pPr>
      <w:r>
        <w:rPr>
          <w:rFonts w:ascii="Times New Roman"/>
          <w:b w:val="false"/>
          <w:i w:val="false"/>
          <w:color w:val="000000"/>
          <w:sz w:val="28"/>
        </w:rPr>
        <w:t>
      Бағдарламалардың әкiмшiсi ___________________</w:t>
      </w:r>
    </w:p>
    <w:bookmarkEnd w:id="1529"/>
    <w:bookmarkStart w:name="z1657" w:id="1530"/>
    <w:p>
      <w:pPr>
        <w:spacing w:after="0"/>
        <w:ind w:left="0"/>
        <w:jc w:val="both"/>
      </w:pPr>
      <w:r>
        <w:rPr>
          <w:rFonts w:ascii="Times New Roman"/>
          <w:b w:val="false"/>
          <w:i w:val="false"/>
          <w:color w:val="000000"/>
          <w:sz w:val="28"/>
        </w:rPr>
        <w:t>
      Мемлекеттiк мекеме ___________________</w:t>
      </w:r>
    </w:p>
    <w:bookmarkEnd w:id="1530"/>
    <w:bookmarkStart w:name="z1658" w:id="1531"/>
    <w:p>
      <w:pPr>
        <w:spacing w:after="0"/>
        <w:ind w:left="0"/>
        <w:jc w:val="both"/>
      </w:pPr>
      <w:r>
        <w:rPr>
          <w:rFonts w:ascii="Times New Roman"/>
          <w:b w:val="false"/>
          <w:i w:val="false"/>
          <w:color w:val="000000"/>
          <w:sz w:val="28"/>
        </w:rPr>
        <w:t>
      Бағдарлама ___________________</w:t>
      </w:r>
    </w:p>
    <w:bookmarkEnd w:id="1531"/>
    <w:bookmarkStart w:name="z1659" w:id="1532"/>
    <w:p>
      <w:pPr>
        <w:spacing w:after="0"/>
        <w:ind w:left="0"/>
        <w:jc w:val="both"/>
      </w:pPr>
      <w:r>
        <w:rPr>
          <w:rFonts w:ascii="Times New Roman"/>
          <w:b w:val="false"/>
          <w:i w:val="false"/>
          <w:color w:val="000000"/>
          <w:sz w:val="28"/>
        </w:rPr>
        <w:t>
      Ерекшелiк ___________________</w:t>
      </w:r>
    </w:p>
    <w:bookmarkEnd w:id="153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Шығыстардың сомасы (мың теңге)</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Барлығы кiрiстер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Барлығы шығындар (мың теңге)*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 шығыстардың түрлері бойынша:</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ағымдағы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Шығындардың кiрiстерден артық болуы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60" w:id="1533"/>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33"/>
    <w:bookmarkStart w:name="z1661" w:id="1534"/>
    <w:p>
      <w:pPr>
        <w:spacing w:after="0"/>
        <w:ind w:left="0"/>
        <w:jc w:val="both"/>
      </w:pPr>
      <w:r>
        <w:rPr>
          <w:rFonts w:ascii="Times New Roman"/>
          <w:b w:val="false"/>
          <w:i w:val="false"/>
          <w:color w:val="000000"/>
          <w:sz w:val="28"/>
        </w:rPr>
        <w:t>
      ____________________________________________</w:t>
      </w:r>
    </w:p>
    <w:bookmarkEnd w:id="1534"/>
    <w:bookmarkStart w:name="z1662" w:id="1535"/>
    <w:p>
      <w:pPr>
        <w:spacing w:after="0"/>
        <w:ind w:left="0"/>
        <w:jc w:val="both"/>
      </w:pPr>
      <w:r>
        <w:rPr>
          <w:rFonts w:ascii="Times New Roman"/>
          <w:b w:val="false"/>
          <w:i w:val="false"/>
          <w:color w:val="000000"/>
          <w:sz w:val="28"/>
        </w:rPr>
        <w:t>
      (қолы) (аты-жөні (ол болған жағдайда))</w:t>
      </w:r>
    </w:p>
    <w:bookmarkEnd w:id="1535"/>
    <w:bookmarkStart w:name="z1663" w:id="1536"/>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536"/>
    <w:bookmarkStart w:name="z1664" w:id="1537"/>
    <w:p>
      <w:pPr>
        <w:spacing w:after="0"/>
        <w:ind w:left="0"/>
        <w:jc w:val="both"/>
      </w:pPr>
      <w:r>
        <w:rPr>
          <w:rFonts w:ascii="Times New Roman"/>
          <w:b w:val="false"/>
          <w:i w:val="false"/>
          <w:color w:val="000000"/>
          <w:sz w:val="28"/>
        </w:rPr>
        <w:t>
      ____________________________________________</w:t>
      </w:r>
    </w:p>
    <w:bookmarkEnd w:id="1537"/>
    <w:bookmarkStart w:name="z1665" w:id="1538"/>
    <w:p>
      <w:pPr>
        <w:spacing w:after="0"/>
        <w:ind w:left="0"/>
        <w:jc w:val="both"/>
      </w:pPr>
      <w:r>
        <w:rPr>
          <w:rFonts w:ascii="Times New Roman"/>
          <w:b w:val="false"/>
          <w:i w:val="false"/>
          <w:color w:val="000000"/>
          <w:sz w:val="28"/>
        </w:rPr>
        <w:t>
      (қолы) (аты-жөні (ол болған жағдайда))</w:t>
      </w:r>
    </w:p>
    <w:bookmarkEnd w:id="153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67-қосымша</w:t>
            </w:r>
            <w:r>
              <w:br/>
            </w:r>
            <w:r>
              <w:rPr>
                <w:rFonts w:ascii="Times New Roman"/>
                <w:b w:val="false"/>
                <w:i w:val="false"/>
                <w:color w:val="000000"/>
                <w:sz w:val="20"/>
              </w:rPr>
              <w:t>01-311-нысан</w:t>
            </w:r>
          </w:p>
        </w:tc>
      </w:tr>
    </w:tbl>
    <w:bookmarkStart w:name="z1667" w:id="1539"/>
    <w:p>
      <w:pPr>
        <w:spacing w:after="0"/>
        <w:ind w:left="0"/>
        <w:jc w:val="left"/>
      </w:pPr>
      <w:r>
        <w:rPr>
          <w:rFonts w:ascii="Times New Roman"/>
          <w:b/>
          <w:i w:val="false"/>
          <w:color w:val="000000"/>
        </w:rPr>
        <w:t xml:space="preserve"> Заңды тұлғаларға, оның iшiнде шаруа (фермер) қожалықтарына берiлетiн субсидияларға жұмсалған шығыстарды есептеу</w:t>
      </w:r>
    </w:p>
    <w:bookmarkEnd w:id="1539"/>
    <w:bookmarkStart w:name="z1668" w:id="1540"/>
    <w:p>
      <w:pPr>
        <w:spacing w:after="0"/>
        <w:ind w:left="0"/>
        <w:jc w:val="both"/>
      </w:pPr>
      <w:r>
        <w:rPr>
          <w:rFonts w:ascii="Times New Roman"/>
          <w:b w:val="false"/>
          <w:i w:val="false"/>
          <w:color w:val="000000"/>
          <w:sz w:val="28"/>
        </w:rPr>
        <w:t>
      Кодтары</w:t>
      </w:r>
    </w:p>
    <w:bookmarkEnd w:id="1540"/>
    <w:bookmarkStart w:name="z1669" w:id="1541"/>
    <w:p>
      <w:pPr>
        <w:spacing w:after="0"/>
        <w:ind w:left="0"/>
        <w:jc w:val="both"/>
      </w:pPr>
      <w:r>
        <w:rPr>
          <w:rFonts w:ascii="Times New Roman"/>
          <w:b w:val="false"/>
          <w:i w:val="false"/>
          <w:color w:val="000000"/>
          <w:sz w:val="28"/>
        </w:rPr>
        <w:t>
      Жылы ___________________</w:t>
      </w:r>
    </w:p>
    <w:bookmarkEnd w:id="1541"/>
    <w:bookmarkStart w:name="z1670" w:id="1542"/>
    <w:p>
      <w:pPr>
        <w:spacing w:after="0"/>
        <w:ind w:left="0"/>
        <w:jc w:val="both"/>
      </w:pPr>
      <w:r>
        <w:rPr>
          <w:rFonts w:ascii="Times New Roman"/>
          <w:b w:val="false"/>
          <w:i w:val="false"/>
          <w:color w:val="000000"/>
          <w:sz w:val="28"/>
        </w:rPr>
        <w:t>
      Функционалдық топ ___________________</w:t>
      </w:r>
    </w:p>
    <w:bookmarkEnd w:id="1542"/>
    <w:bookmarkStart w:name="z1671" w:id="1543"/>
    <w:p>
      <w:pPr>
        <w:spacing w:after="0"/>
        <w:ind w:left="0"/>
        <w:jc w:val="both"/>
      </w:pPr>
      <w:r>
        <w:rPr>
          <w:rFonts w:ascii="Times New Roman"/>
          <w:b w:val="false"/>
          <w:i w:val="false"/>
          <w:color w:val="000000"/>
          <w:sz w:val="28"/>
        </w:rPr>
        <w:t>
      Бағдарламалардың әкiмшiсi ___________________</w:t>
      </w:r>
    </w:p>
    <w:bookmarkEnd w:id="1543"/>
    <w:bookmarkStart w:name="z1672" w:id="1544"/>
    <w:p>
      <w:pPr>
        <w:spacing w:after="0"/>
        <w:ind w:left="0"/>
        <w:jc w:val="both"/>
      </w:pPr>
      <w:r>
        <w:rPr>
          <w:rFonts w:ascii="Times New Roman"/>
          <w:b w:val="false"/>
          <w:i w:val="false"/>
          <w:color w:val="000000"/>
          <w:sz w:val="28"/>
        </w:rPr>
        <w:t>
      Бағдарлама ___________________</w:t>
      </w:r>
    </w:p>
    <w:bookmarkEnd w:id="1544"/>
    <w:bookmarkStart w:name="z1673" w:id="1545"/>
    <w:p>
      <w:pPr>
        <w:spacing w:after="0"/>
        <w:ind w:left="0"/>
        <w:jc w:val="both"/>
      </w:pPr>
      <w:r>
        <w:rPr>
          <w:rFonts w:ascii="Times New Roman"/>
          <w:b w:val="false"/>
          <w:i w:val="false"/>
          <w:color w:val="000000"/>
          <w:sz w:val="28"/>
        </w:rPr>
        <w:t>
      Ерекшелiк ___________________</w:t>
      </w:r>
    </w:p>
    <w:bookmarkEnd w:id="154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жылға арн. есеп</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 ж. жоспарын нақтылау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Кассалық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 жүзiндегi шығыстар</w:t>
            </w: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___ж.</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Кiрiстер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Шығындар барлығы (мың теңге)*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iшiнде:</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Жалақы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Iссапар шығыстары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Салық және бюджетке төленетiн басқа да мiндеттi төлемдер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ҚҚС</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Акциздер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Корпоративтiк табыс салығы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салық</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Әлеуметтiк сақтандырудың мемлекеттiк қорына әлеуметтiк аударымдар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салықтар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Материалдар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сатып алу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Коммуналдық қызметтер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энергиясы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Жылыту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Байланыс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Көлiк қызметтерi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ағымдағы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Негізгі құралдарды күрделi жөндеу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Ғимараттарды, үй-жайларды ұстау, қызмет көрсету</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Жалдау ақысы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Өзге де шығыстар</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Шығыстардың кiрiстерден асып түсуi</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674" w:id="1546"/>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46"/>
    <w:bookmarkStart w:name="z1675" w:id="1547"/>
    <w:p>
      <w:pPr>
        <w:spacing w:after="0"/>
        <w:ind w:left="0"/>
        <w:jc w:val="both"/>
      </w:pPr>
      <w:r>
        <w:rPr>
          <w:rFonts w:ascii="Times New Roman"/>
          <w:b w:val="false"/>
          <w:i w:val="false"/>
          <w:color w:val="000000"/>
          <w:sz w:val="28"/>
        </w:rPr>
        <w:t>
      ____________________________________________</w:t>
      </w:r>
    </w:p>
    <w:bookmarkEnd w:id="1547"/>
    <w:bookmarkStart w:name="z1676" w:id="1548"/>
    <w:p>
      <w:pPr>
        <w:spacing w:after="0"/>
        <w:ind w:left="0"/>
        <w:jc w:val="both"/>
      </w:pPr>
      <w:r>
        <w:rPr>
          <w:rFonts w:ascii="Times New Roman"/>
          <w:b w:val="false"/>
          <w:i w:val="false"/>
          <w:color w:val="000000"/>
          <w:sz w:val="28"/>
        </w:rPr>
        <w:t>
      (қолы) (аты-жөні (ол болған жағдайда))</w:t>
      </w:r>
    </w:p>
    <w:bookmarkEnd w:id="1548"/>
    <w:bookmarkStart w:name="z1677" w:id="1549"/>
    <w:p>
      <w:pPr>
        <w:spacing w:after="0"/>
        <w:ind w:left="0"/>
        <w:jc w:val="both"/>
      </w:pPr>
      <w:r>
        <w:rPr>
          <w:rFonts w:ascii="Times New Roman"/>
          <w:b w:val="false"/>
          <w:i w:val="false"/>
          <w:color w:val="000000"/>
          <w:sz w:val="28"/>
        </w:rPr>
        <w:t xml:space="preserve">
      Бас бухгалтер/қаржы-экономикалық бөлімінің бастығы </w:t>
      </w:r>
    </w:p>
    <w:bookmarkEnd w:id="1549"/>
    <w:bookmarkStart w:name="z1678" w:id="1550"/>
    <w:p>
      <w:pPr>
        <w:spacing w:after="0"/>
        <w:ind w:left="0"/>
        <w:jc w:val="both"/>
      </w:pPr>
      <w:r>
        <w:rPr>
          <w:rFonts w:ascii="Times New Roman"/>
          <w:b w:val="false"/>
          <w:i w:val="false"/>
          <w:color w:val="000000"/>
          <w:sz w:val="28"/>
        </w:rPr>
        <w:t>
      ____________________________________________</w:t>
      </w:r>
    </w:p>
    <w:bookmarkEnd w:id="1550"/>
    <w:bookmarkStart w:name="z1679" w:id="1551"/>
    <w:p>
      <w:pPr>
        <w:spacing w:after="0"/>
        <w:ind w:left="0"/>
        <w:jc w:val="both"/>
      </w:pPr>
      <w:r>
        <w:rPr>
          <w:rFonts w:ascii="Times New Roman"/>
          <w:b w:val="false"/>
          <w:i w:val="false"/>
          <w:color w:val="000000"/>
          <w:sz w:val="28"/>
        </w:rPr>
        <w:t>
      (қолы) (аты-жөні (ол болған жағдайда))</w:t>
      </w:r>
    </w:p>
    <w:bookmarkEnd w:id="1551"/>
    <w:bookmarkStart w:name="z1680" w:id="1552"/>
    <w:p>
      <w:pPr>
        <w:spacing w:after="0"/>
        <w:ind w:left="0"/>
        <w:jc w:val="both"/>
      </w:pPr>
      <w:r>
        <w:rPr>
          <w:rFonts w:ascii="Times New Roman"/>
          <w:b w:val="false"/>
          <w:i w:val="false"/>
          <w:color w:val="000000"/>
          <w:sz w:val="28"/>
        </w:rPr>
        <w:t>
      Ескерту *: тауарлардың (жұмыстардың, қызметтердің) 1 бірлікігіне жұмсалған шығындардың құның есептеуден</w:t>
      </w:r>
    </w:p>
    <w:bookmarkEnd w:id="15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68-қосымша</w:t>
            </w:r>
            <w:r>
              <w:br/>
            </w:r>
            <w:r>
              <w:rPr>
                <w:rFonts w:ascii="Times New Roman"/>
                <w:b w:val="false"/>
                <w:i w:val="false"/>
                <w:color w:val="000000"/>
                <w:sz w:val="20"/>
              </w:rPr>
              <w:t>Нысан</w:t>
            </w:r>
          </w:p>
        </w:tc>
      </w:tr>
    </w:tbl>
    <w:bookmarkStart w:name="z1682" w:id="1553"/>
    <w:p>
      <w:pPr>
        <w:spacing w:after="0"/>
        <w:ind w:left="0"/>
        <w:jc w:val="left"/>
      </w:pPr>
      <w:r>
        <w:rPr>
          <w:rFonts w:ascii="Times New Roman"/>
          <w:b/>
          <w:i w:val="false"/>
          <w:color w:val="000000"/>
        </w:rPr>
        <w:t xml:space="preserve"> Бюджеттiк инвестициялық жобаларды таратып жазу</w:t>
      </w:r>
    </w:p>
    <w:bookmarkEnd w:id="1553"/>
    <w:bookmarkStart w:name="z1683" w:id="1554"/>
    <w:p>
      <w:pPr>
        <w:spacing w:after="0"/>
        <w:ind w:left="0"/>
        <w:jc w:val="both"/>
      </w:pPr>
      <w:r>
        <w:rPr>
          <w:rFonts w:ascii="Times New Roman"/>
          <w:b w:val="false"/>
          <w:i w:val="false"/>
          <w:color w:val="000000"/>
          <w:sz w:val="28"/>
        </w:rPr>
        <w:t>
      Кодтары</w:t>
      </w:r>
    </w:p>
    <w:bookmarkEnd w:id="1554"/>
    <w:bookmarkStart w:name="z1684" w:id="1555"/>
    <w:p>
      <w:pPr>
        <w:spacing w:after="0"/>
        <w:ind w:left="0"/>
        <w:jc w:val="both"/>
      </w:pPr>
      <w:r>
        <w:rPr>
          <w:rFonts w:ascii="Times New Roman"/>
          <w:b w:val="false"/>
          <w:i w:val="false"/>
          <w:color w:val="000000"/>
          <w:sz w:val="28"/>
        </w:rPr>
        <w:t>
      Жылы ___________________</w:t>
      </w:r>
    </w:p>
    <w:bookmarkEnd w:id="1555"/>
    <w:bookmarkStart w:name="z1685" w:id="1556"/>
    <w:p>
      <w:pPr>
        <w:spacing w:after="0"/>
        <w:ind w:left="0"/>
        <w:jc w:val="both"/>
      </w:pPr>
      <w:r>
        <w:rPr>
          <w:rFonts w:ascii="Times New Roman"/>
          <w:b w:val="false"/>
          <w:i w:val="false"/>
          <w:color w:val="000000"/>
          <w:sz w:val="28"/>
        </w:rPr>
        <w:t>
      Деректер түрi (болжам, жоспар, есеп) ___________________</w:t>
      </w:r>
    </w:p>
    <w:bookmarkEnd w:id="1556"/>
    <w:bookmarkStart w:name="z1686" w:id="1557"/>
    <w:p>
      <w:pPr>
        <w:spacing w:after="0"/>
        <w:ind w:left="0"/>
        <w:jc w:val="both"/>
      </w:pPr>
      <w:r>
        <w:rPr>
          <w:rFonts w:ascii="Times New Roman"/>
          <w:b w:val="false"/>
          <w:i w:val="false"/>
          <w:color w:val="000000"/>
          <w:sz w:val="28"/>
        </w:rPr>
        <w:t>
      Функционалдық топ ___________________</w:t>
      </w:r>
    </w:p>
    <w:bookmarkEnd w:id="1557"/>
    <w:bookmarkStart w:name="z1687" w:id="1558"/>
    <w:p>
      <w:pPr>
        <w:spacing w:after="0"/>
        <w:ind w:left="0"/>
        <w:jc w:val="both"/>
      </w:pPr>
      <w:r>
        <w:rPr>
          <w:rFonts w:ascii="Times New Roman"/>
          <w:b w:val="false"/>
          <w:i w:val="false"/>
          <w:color w:val="000000"/>
          <w:sz w:val="28"/>
        </w:rPr>
        <w:t>
      Бағдарламалардың әкiмшiсi ___________________</w:t>
      </w:r>
    </w:p>
    <w:bookmarkEnd w:id="1558"/>
    <w:bookmarkStart w:name="z1688" w:id="1559"/>
    <w:p>
      <w:pPr>
        <w:spacing w:after="0"/>
        <w:ind w:left="0"/>
        <w:jc w:val="both"/>
      </w:pPr>
      <w:r>
        <w:rPr>
          <w:rFonts w:ascii="Times New Roman"/>
          <w:b w:val="false"/>
          <w:i w:val="false"/>
          <w:color w:val="000000"/>
          <w:sz w:val="28"/>
        </w:rPr>
        <w:t>
      Мемлекеттiк мекеме ___________________</w:t>
      </w:r>
    </w:p>
    <w:bookmarkEnd w:id="1559"/>
    <w:bookmarkStart w:name="z1689" w:id="1560"/>
    <w:p>
      <w:pPr>
        <w:spacing w:after="0"/>
        <w:ind w:left="0"/>
        <w:jc w:val="both"/>
      </w:pPr>
      <w:r>
        <w:rPr>
          <w:rFonts w:ascii="Times New Roman"/>
          <w:b w:val="false"/>
          <w:i w:val="false"/>
          <w:color w:val="000000"/>
          <w:sz w:val="28"/>
        </w:rPr>
        <w:t>
      Бағдарлама ___________________</w:t>
      </w:r>
    </w:p>
    <w:bookmarkEnd w:id="1560"/>
    <w:bookmarkStart w:name="z1690" w:id="1561"/>
    <w:p>
      <w:pPr>
        <w:spacing w:after="0"/>
        <w:ind w:left="0"/>
        <w:jc w:val="both"/>
      </w:pPr>
      <w:r>
        <w:rPr>
          <w:rFonts w:ascii="Times New Roman"/>
          <w:b w:val="false"/>
          <w:i w:val="false"/>
          <w:color w:val="000000"/>
          <w:sz w:val="28"/>
        </w:rPr>
        <w:t>
      Ерекшелiк ___________________</w:t>
      </w:r>
    </w:p>
    <w:bookmarkEnd w:id="1561"/>
    <w:bookmarkStart w:name="z1691" w:id="1562"/>
    <w:p>
      <w:pPr>
        <w:spacing w:after="0"/>
        <w:ind w:left="0"/>
        <w:jc w:val="both"/>
      </w:pPr>
      <w:r>
        <w:rPr>
          <w:rFonts w:ascii="Times New Roman"/>
          <w:b w:val="false"/>
          <w:i w:val="false"/>
          <w:color w:val="000000"/>
          <w:sz w:val="28"/>
        </w:rPr>
        <w:t>
      мың теңге</w:t>
      </w:r>
    </w:p>
    <w:bookmarkEnd w:id="156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025"/>
        <w:gridCol w:w="1025"/>
        <w:gridCol w:w="1025"/>
        <w:gridCol w:w="1025"/>
        <w:gridCol w:w="1025"/>
        <w:gridCol w:w="1025"/>
        <w:gridCol w:w="1025"/>
        <w:gridCol w:w="1025"/>
        <w:gridCol w:w="1025"/>
        <w:gridCol w:w="1025"/>
        <w:gridCol w:w="1025"/>
        <w:gridCol w:w="1025"/>
      </w:tblGrid>
      <w:tr>
        <w:trPr>
          <w:trHeight w:val="30" w:hRule="atLeast"/>
        </w:trPr>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Iске асырылу кезеңi</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Қаржыландыру көзi (бөлуiмен)</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құны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 басталғанға дейiнгi қаржыландыру (мың теңге)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кезеңге арналған сома (мың теңге)</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кезеңнен кейiнгі сома</w:t>
            </w:r>
          </w:p>
        </w:tc>
        <w:tc>
          <w:tcPr>
            <w:tcW w:w="10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Ұсынылатын құжаттар тiзбесi**</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жылдар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есеп*</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2-жыл</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3-жыл</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Бағдарламалық құжаттың атауы</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орналасқан жері</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соның iшiнде инвестициялық жобалар бойынша:</w:t>
            </w: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692" w:id="1563"/>
          <w:p>
            <w:pPr>
              <w:spacing w:after="20"/>
              <w:ind w:left="20"/>
              <w:jc w:val="both"/>
            </w:pPr>
            <w:r>
              <w:rPr>
                <w:rFonts w:ascii="Times New Roman"/>
                <w:b w:val="false"/>
                <w:i w:val="false"/>
                <w:color w:val="000000"/>
                <w:sz w:val="20"/>
              </w:rPr>
              <w:t>
Мынаны көрсету керек:</w:t>
            </w:r>
          </w:p>
          <w:bookmarkEnd w:id="1563"/>
          <w:p>
            <w:pPr>
              <w:spacing w:after="20"/>
              <w:ind w:left="20"/>
              <w:jc w:val="both"/>
            </w:pPr>
            <w:r>
              <w:rPr>
                <w:rFonts w:ascii="Times New Roman"/>
                <w:b w:val="false"/>
                <w:i w:val="false"/>
                <w:color w:val="000000"/>
                <w:sz w:val="20"/>
              </w:rPr>
              <w:t>
</w:t>
            </w:r>
            <w:r>
              <w:rPr>
                <w:rFonts w:ascii="Times New Roman"/>
                <w:b w:val="false"/>
                <w:i w:val="false"/>
                <w:color w:val="000000"/>
                <w:sz w:val="20"/>
              </w:rPr>
              <w:t>1. МИЖ инвестициялық ұсынысының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2. ТЭН әзiрлеудi талап етпейтiн БИЖ қоспағанда, ТЭН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3. БИЖ ТЭН бойынша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4. БИЖ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5. Бюджеттік инвестицияларға ҚЭН болуы;</w:t>
            </w:r>
          </w:p>
          <w:p>
            <w:pPr>
              <w:spacing w:after="20"/>
              <w:ind w:left="20"/>
              <w:jc w:val="both"/>
            </w:pPr>
            <w:r>
              <w:rPr>
                <w:rFonts w:ascii="Times New Roman"/>
                <w:b w:val="false"/>
                <w:i w:val="false"/>
                <w:color w:val="000000"/>
                <w:sz w:val="20"/>
              </w:rPr>
              <w:t>
</w:t>
            </w:r>
            <w:r>
              <w:rPr>
                <w:rFonts w:ascii="Times New Roman"/>
                <w:b w:val="false"/>
                <w:i w:val="false"/>
                <w:color w:val="000000"/>
                <w:sz w:val="20"/>
              </w:rPr>
              <w:t>6. Бюджеттік инвестицияларға ҚЭН экономикалық сараптаманың оң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7. Бюджеттік инвестицияларға оң экономикалық қорытындысы;</w:t>
            </w:r>
          </w:p>
          <w:p>
            <w:pPr>
              <w:spacing w:after="20"/>
              <w:ind w:left="20"/>
              <w:jc w:val="both"/>
            </w:pPr>
            <w:r>
              <w:rPr>
                <w:rFonts w:ascii="Times New Roman"/>
                <w:b w:val="false"/>
                <w:i w:val="false"/>
                <w:color w:val="000000"/>
                <w:sz w:val="20"/>
              </w:rPr>
              <w:t>
</w:t>
            </w:r>
            <w:r>
              <w:rPr>
                <w:rFonts w:ascii="Times New Roman"/>
                <w:b w:val="false"/>
                <w:i w:val="false"/>
                <w:color w:val="000000"/>
                <w:sz w:val="20"/>
              </w:rPr>
              <w:t>8. салалық қорытынды;</w:t>
            </w:r>
          </w:p>
          <w:p>
            <w:pPr>
              <w:spacing w:after="20"/>
              <w:ind w:left="20"/>
              <w:jc w:val="both"/>
            </w:pPr>
            <w:r>
              <w:rPr>
                <w:rFonts w:ascii="Times New Roman"/>
                <w:b w:val="false"/>
                <w:i w:val="false"/>
                <w:color w:val="000000"/>
                <w:sz w:val="20"/>
              </w:rPr>
              <w:t>
</w:t>
            </w:r>
            <w:r>
              <w:rPr>
                <w:rFonts w:ascii="Times New Roman"/>
                <w:b w:val="false"/>
                <w:i w:val="false"/>
                <w:color w:val="000000"/>
                <w:sz w:val="20"/>
              </w:rPr>
              <w:t>9. Үлгi жоба;</w:t>
            </w:r>
          </w:p>
          <w:p>
            <w:pPr>
              <w:spacing w:after="20"/>
              <w:ind w:left="20"/>
              <w:jc w:val="both"/>
            </w:pPr>
            <w:r>
              <w:rPr>
                <w:rFonts w:ascii="Times New Roman"/>
                <w:b w:val="false"/>
                <w:i w:val="false"/>
                <w:color w:val="000000"/>
                <w:sz w:val="20"/>
              </w:rPr>
              <w:t>
10. ЖСҚ–ға мемлекеттiк сараптаманың нөмiрi мен күнi, ЖСҚ сараптамасы бойынша құны; ЖСҚ әзiрлеудiң құны және қаржыландыру көздерi.</w:t>
            </w:r>
          </w:p>
        </w:tc>
      </w:tr>
      <w:tr>
        <w:trPr>
          <w:trHeight w:val="30" w:hRule="atLeast"/>
        </w:trPr>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0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Қарыз туралы келiсiмнiң болуы (нөмiрi мен күнi)</w:t>
            </w:r>
          </w:p>
        </w:tc>
      </w:tr>
    </w:tbl>
    <w:bookmarkStart w:name="z1702" w:id="1564"/>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64"/>
    <w:bookmarkStart w:name="z1703" w:id="1565"/>
    <w:p>
      <w:pPr>
        <w:spacing w:after="0"/>
        <w:ind w:left="0"/>
        <w:jc w:val="both"/>
      </w:pPr>
      <w:r>
        <w:rPr>
          <w:rFonts w:ascii="Times New Roman"/>
          <w:b w:val="false"/>
          <w:i w:val="false"/>
          <w:color w:val="000000"/>
          <w:sz w:val="28"/>
        </w:rPr>
        <w:t>
      __________________________________________</w:t>
      </w:r>
    </w:p>
    <w:bookmarkEnd w:id="1565"/>
    <w:bookmarkStart w:name="z1704" w:id="1566"/>
    <w:p>
      <w:pPr>
        <w:spacing w:after="0"/>
        <w:ind w:left="0"/>
        <w:jc w:val="both"/>
      </w:pPr>
      <w:r>
        <w:rPr>
          <w:rFonts w:ascii="Times New Roman"/>
          <w:b w:val="false"/>
          <w:i w:val="false"/>
          <w:color w:val="000000"/>
          <w:sz w:val="28"/>
        </w:rPr>
        <w:t>
      (қолы) (аты-жөні (ол болған жағдайда))</w:t>
      </w:r>
    </w:p>
    <w:bookmarkEnd w:id="1566"/>
    <w:bookmarkStart w:name="z1705" w:id="1567"/>
    <w:p>
      <w:pPr>
        <w:spacing w:after="0"/>
        <w:ind w:left="0"/>
        <w:jc w:val="both"/>
      </w:pPr>
      <w:r>
        <w:rPr>
          <w:rFonts w:ascii="Times New Roman"/>
          <w:b w:val="false"/>
          <w:i w:val="false"/>
          <w:color w:val="000000"/>
          <w:sz w:val="28"/>
        </w:rPr>
        <w:t>
      Бюджеттік бағдарлама басшысы</w:t>
      </w:r>
    </w:p>
    <w:bookmarkEnd w:id="1567"/>
    <w:bookmarkStart w:name="z1706" w:id="1568"/>
    <w:p>
      <w:pPr>
        <w:spacing w:after="0"/>
        <w:ind w:left="0"/>
        <w:jc w:val="both"/>
      </w:pPr>
      <w:r>
        <w:rPr>
          <w:rFonts w:ascii="Times New Roman"/>
          <w:b w:val="false"/>
          <w:i w:val="false"/>
          <w:color w:val="000000"/>
          <w:sz w:val="28"/>
        </w:rPr>
        <w:t>
      __________________________________________</w:t>
      </w:r>
    </w:p>
    <w:bookmarkEnd w:id="1568"/>
    <w:bookmarkStart w:name="z1707" w:id="1569"/>
    <w:p>
      <w:pPr>
        <w:spacing w:after="0"/>
        <w:ind w:left="0"/>
        <w:jc w:val="both"/>
      </w:pPr>
      <w:r>
        <w:rPr>
          <w:rFonts w:ascii="Times New Roman"/>
          <w:b w:val="false"/>
          <w:i w:val="false"/>
          <w:color w:val="000000"/>
          <w:sz w:val="28"/>
        </w:rPr>
        <w:t>
      (қолы) (аты-жөні (ол болған жағдайда))</w:t>
      </w:r>
    </w:p>
    <w:bookmarkEnd w:id="1569"/>
    <w:bookmarkStart w:name="z1708" w:id="1570"/>
    <w:p>
      <w:pPr>
        <w:spacing w:after="0"/>
        <w:ind w:left="0"/>
        <w:jc w:val="both"/>
      </w:pPr>
      <w:r>
        <w:rPr>
          <w:rFonts w:ascii="Times New Roman"/>
          <w:b w:val="false"/>
          <w:i w:val="false"/>
          <w:color w:val="000000"/>
          <w:sz w:val="28"/>
        </w:rPr>
        <w:t>
      Бас бухгалтер/қаржы-экономикалық бөлімінің бастығы</w:t>
      </w:r>
    </w:p>
    <w:bookmarkEnd w:id="1570"/>
    <w:bookmarkStart w:name="z1709" w:id="1571"/>
    <w:p>
      <w:pPr>
        <w:spacing w:after="0"/>
        <w:ind w:left="0"/>
        <w:jc w:val="both"/>
      </w:pPr>
      <w:r>
        <w:rPr>
          <w:rFonts w:ascii="Times New Roman"/>
          <w:b w:val="false"/>
          <w:i w:val="false"/>
          <w:color w:val="000000"/>
          <w:sz w:val="28"/>
        </w:rPr>
        <w:t>
      ___________________________________________</w:t>
      </w:r>
    </w:p>
    <w:bookmarkEnd w:id="1571"/>
    <w:bookmarkStart w:name="z1710" w:id="1572"/>
    <w:p>
      <w:pPr>
        <w:spacing w:after="0"/>
        <w:ind w:left="0"/>
        <w:jc w:val="both"/>
      </w:pPr>
      <w:r>
        <w:rPr>
          <w:rFonts w:ascii="Times New Roman"/>
          <w:b w:val="false"/>
          <w:i w:val="false"/>
          <w:color w:val="000000"/>
          <w:sz w:val="28"/>
        </w:rPr>
        <w:t>
      (қолы) (аты-жөні (ол болған жағдайда))</w:t>
      </w:r>
    </w:p>
    <w:bookmarkEnd w:id="1572"/>
    <w:bookmarkStart w:name="z1711" w:id="1573"/>
    <w:p>
      <w:pPr>
        <w:spacing w:after="0"/>
        <w:ind w:left="0"/>
        <w:jc w:val="both"/>
      </w:pPr>
      <w:r>
        <w:rPr>
          <w:rFonts w:ascii="Times New Roman"/>
          <w:b w:val="false"/>
          <w:i w:val="false"/>
          <w:color w:val="000000"/>
          <w:sz w:val="28"/>
        </w:rPr>
        <w:t>
      Ескертпе:</w:t>
      </w:r>
    </w:p>
    <w:bookmarkEnd w:id="1573"/>
    <w:bookmarkStart w:name="z1712" w:id="1574"/>
    <w:p>
      <w:pPr>
        <w:spacing w:after="0"/>
        <w:ind w:left="0"/>
        <w:jc w:val="both"/>
      </w:pPr>
      <w:r>
        <w:rPr>
          <w:rFonts w:ascii="Times New Roman"/>
          <w:b w:val="false"/>
          <w:i w:val="false"/>
          <w:color w:val="000000"/>
          <w:sz w:val="28"/>
        </w:rPr>
        <w:t>
      ** мемлекеттік жоспарлау орталық уәкілетті орган айқындаған тәртібіне сәйкес деректемелерін көрсете отырып</w:t>
      </w:r>
    </w:p>
    <w:bookmarkEnd w:id="1574"/>
    <w:bookmarkStart w:name="z1713" w:id="1575"/>
    <w:p>
      <w:pPr>
        <w:spacing w:after="0"/>
        <w:ind w:left="0"/>
        <w:jc w:val="both"/>
      </w:pPr>
      <w:r>
        <w:rPr>
          <w:rFonts w:ascii="Times New Roman"/>
          <w:b w:val="false"/>
          <w:i w:val="false"/>
          <w:color w:val="000000"/>
          <w:sz w:val="28"/>
        </w:rPr>
        <w:t>
      * Соңғы күнге арналған есептi деректер.</w:t>
      </w:r>
    </w:p>
    <w:bookmarkEnd w:id="157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69-қосымша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16" w:id="1576"/>
    <w:p>
      <w:pPr>
        <w:spacing w:after="0"/>
        <w:ind w:left="0"/>
        <w:jc w:val="left"/>
      </w:pPr>
      <w:r>
        <w:rPr>
          <w:rFonts w:ascii="Times New Roman"/>
          <w:b/>
          <w:i w:val="false"/>
          <w:color w:val="000000"/>
        </w:rPr>
        <w:t xml:space="preserve"> Нысаналы ағымдағы трансферттердi бөлу</w:t>
      </w:r>
    </w:p>
    <w:bookmarkEnd w:id="1576"/>
    <w:bookmarkStart w:name="z1717" w:id="1577"/>
    <w:p>
      <w:pPr>
        <w:spacing w:after="0"/>
        <w:ind w:left="0"/>
        <w:jc w:val="both"/>
      </w:pPr>
      <w:r>
        <w:rPr>
          <w:rFonts w:ascii="Times New Roman"/>
          <w:b w:val="false"/>
          <w:i w:val="false"/>
          <w:color w:val="000000"/>
          <w:sz w:val="28"/>
        </w:rPr>
        <w:t>
      Кодтары</w:t>
      </w:r>
    </w:p>
    <w:bookmarkEnd w:id="1577"/>
    <w:bookmarkStart w:name="z1718" w:id="1578"/>
    <w:p>
      <w:pPr>
        <w:spacing w:after="0"/>
        <w:ind w:left="0"/>
        <w:jc w:val="both"/>
      </w:pPr>
      <w:r>
        <w:rPr>
          <w:rFonts w:ascii="Times New Roman"/>
          <w:b w:val="false"/>
          <w:i w:val="false"/>
          <w:color w:val="000000"/>
          <w:sz w:val="28"/>
        </w:rPr>
        <w:t>
      Жылы ___________________</w:t>
      </w:r>
    </w:p>
    <w:bookmarkEnd w:id="1578"/>
    <w:bookmarkStart w:name="z1719" w:id="1579"/>
    <w:p>
      <w:pPr>
        <w:spacing w:after="0"/>
        <w:ind w:left="0"/>
        <w:jc w:val="both"/>
      </w:pPr>
      <w:r>
        <w:rPr>
          <w:rFonts w:ascii="Times New Roman"/>
          <w:b w:val="false"/>
          <w:i w:val="false"/>
          <w:color w:val="000000"/>
          <w:sz w:val="28"/>
        </w:rPr>
        <w:t>
      Деректер түрi (болжам, жоспар, есеп) ___________________</w:t>
      </w:r>
    </w:p>
    <w:bookmarkEnd w:id="1579"/>
    <w:bookmarkStart w:name="z1720" w:id="1580"/>
    <w:p>
      <w:pPr>
        <w:spacing w:after="0"/>
        <w:ind w:left="0"/>
        <w:jc w:val="both"/>
      </w:pPr>
      <w:r>
        <w:rPr>
          <w:rFonts w:ascii="Times New Roman"/>
          <w:b w:val="false"/>
          <w:i w:val="false"/>
          <w:color w:val="000000"/>
          <w:sz w:val="28"/>
        </w:rPr>
        <w:t>
      Функционалдық топ ___________________</w:t>
      </w:r>
    </w:p>
    <w:bookmarkEnd w:id="1580"/>
    <w:bookmarkStart w:name="z1721" w:id="1581"/>
    <w:p>
      <w:pPr>
        <w:spacing w:after="0"/>
        <w:ind w:left="0"/>
        <w:jc w:val="both"/>
      </w:pPr>
      <w:r>
        <w:rPr>
          <w:rFonts w:ascii="Times New Roman"/>
          <w:b w:val="false"/>
          <w:i w:val="false"/>
          <w:color w:val="000000"/>
          <w:sz w:val="28"/>
        </w:rPr>
        <w:t>
      Бағдарламалардың әкiмшiсi ___________________</w:t>
      </w:r>
    </w:p>
    <w:bookmarkEnd w:id="1581"/>
    <w:bookmarkStart w:name="z1722" w:id="1582"/>
    <w:p>
      <w:pPr>
        <w:spacing w:after="0"/>
        <w:ind w:left="0"/>
        <w:jc w:val="both"/>
      </w:pPr>
      <w:r>
        <w:rPr>
          <w:rFonts w:ascii="Times New Roman"/>
          <w:b w:val="false"/>
          <w:i w:val="false"/>
          <w:color w:val="000000"/>
          <w:sz w:val="28"/>
        </w:rPr>
        <w:t>
      Мемлекеттiк мекеме ___________________</w:t>
      </w:r>
    </w:p>
    <w:bookmarkEnd w:id="1582"/>
    <w:bookmarkStart w:name="z1723" w:id="1583"/>
    <w:p>
      <w:pPr>
        <w:spacing w:after="0"/>
        <w:ind w:left="0"/>
        <w:jc w:val="both"/>
      </w:pPr>
      <w:r>
        <w:rPr>
          <w:rFonts w:ascii="Times New Roman"/>
          <w:b w:val="false"/>
          <w:i w:val="false"/>
          <w:color w:val="000000"/>
          <w:sz w:val="28"/>
        </w:rPr>
        <w:t>
      Бағдарлама ___________________</w:t>
      </w:r>
    </w:p>
    <w:bookmarkEnd w:id="1583"/>
    <w:bookmarkStart w:name="z1724" w:id="1584"/>
    <w:p>
      <w:pPr>
        <w:spacing w:after="0"/>
        <w:ind w:left="0"/>
        <w:jc w:val="both"/>
      </w:pPr>
      <w:r>
        <w:rPr>
          <w:rFonts w:ascii="Times New Roman"/>
          <w:b w:val="false"/>
          <w:i w:val="false"/>
          <w:color w:val="000000"/>
          <w:sz w:val="28"/>
        </w:rPr>
        <w:t>
      Ерекшелiк ___________________</w:t>
      </w:r>
    </w:p>
    <w:bookmarkEnd w:id="158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жылғы есеп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Түзетiлген жоспар ___ ж.</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Жоспарлы жылға арналған жоспар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_____ж.</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Өңiрдiң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3-2-бағаныттың атауы**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25" w:id="1585"/>
    <w:p>
      <w:pPr>
        <w:spacing w:after="0"/>
        <w:ind w:left="0"/>
        <w:jc w:val="both"/>
      </w:pPr>
      <w:r>
        <w:rPr>
          <w:rFonts w:ascii="Times New Roman"/>
          <w:b w:val="false"/>
          <w:i w:val="false"/>
          <w:color w:val="000000"/>
          <w:sz w:val="28"/>
        </w:rPr>
        <w:t>
      * бағаныттар бойынша бөлу қажет болған жағдайда толтырылады</w:t>
      </w:r>
    </w:p>
    <w:bookmarkEnd w:id="1585"/>
    <w:bookmarkStart w:name="z1726" w:id="1586"/>
    <w:p>
      <w:pPr>
        <w:spacing w:after="0"/>
        <w:ind w:left="0"/>
        <w:jc w:val="both"/>
      </w:pPr>
      <w:r>
        <w:rPr>
          <w:rFonts w:ascii="Times New Roman"/>
          <w:b w:val="false"/>
          <w:i w:val="false"/>
          <w:color w:val="000000"/>
          <w:sz w:val="28"/>
        </w:rPr>
        <w:t>
      ** түрлер бойынша бағаныттарды бөлу қажет болған жағдайда толтырылады</w:t>
      </w:r>
    </w:p>
    <w:bookmarkEnd w:id="1586"/>
    <w:bookmarkStart w:name="z1727" w:id="158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587"/>
    <w:bookmarkStart w:name="z1728" w:id="1588"/>
    <w:p>
      <w:pPr>
        <w:spacing w:after="0"/>
        <w:ind w:left="0"/>
        <w:jc w:val="both"/>
      </w:pPr>
      <w:r>
        <w:rPr>
          <w:rFonts w:ascii="Times New Roman"/>
          <w:b w:val="false"/>
          <w:i w:val="false"/>
          <w:color w:val="000000"/>
          <w:sz w:val="28"/>
        </w:rPr>
        <w:t>
      ____________________________________________</w:t>
      </w:r>
    </w:p>
    <w:bookmarkEnd w:id="1588"/>
    <w:bookmarkStart w:name="z1729" w:id="1589"/>
    <w:p>
      <w:pPr>
        <w:spacing w:after="0"/>
        <w:ind w:left="0"/>
        <w:jc w:val="both"/>
      </w:pPr>
      <w:r>
        <w:rPr>
          <w:rFonts w:ascii="Times New Roman"/>
          <w:b w:val="false"/>
          <w:i w:val="false"/>
          <w:color w:val="000000"/>
          <w:sz w:val="28"/>
        </w:rPr>
        <w:t>
      (қолы) (аты-жөні (ол болған жағдайда))</w:t>
      </w:r>
    </w:p>
    <w:bookmarkEnd w:id="1589"/>
    <w:bookmarkStart w:name="z1730" w:id="1590"/>
    <w:p>
      <w:pPr>
        <w:spacing w:after="0"/>
        <w:ind w:left="0"/>
        <w:jc w:val="both"/>
      </w:pPr>
      <w:r>
        <w:rPr>
          <w:rFonts w:ascii="Times New Roman"/>
          <w:b w:val="false"/>
          <w:i w:val="false"/>
          <w:color w:val="000000"/>
          <w:sz w:val="28"/>
        </w:rPr>
        <w:t>
      Бюджеттік бағдарлама басшысы</w:t>
      </w:r>
    </w:p>
    <w:bookmarkEnd w:id="1590"/>
    <w:bookmarkStart w:name="z1731" w:id="1591"/>
    <w:p>
      <w:pPr>
        <w:spacing w:after="0"/>
        <w:ind w:left="0"/>
        <w:jc w:val="both"/>
      </w:pPr>
      <w:r>
        <w:rPr>
          <w:rFonts w:ascii="Times New Roman"/>
          <w:b w:val="false"/>
          <w:i w:val="false"/>
          <w:color w:val="000000"/>
          <w:sz w:val="28"/>
        </w:rPr>
        <w:t>
      _____________________________________________</w:t>
      </w:r>
    </w:p>
    <w:bookmarkEnd w:id="1591"/>
    <w:bookmarkStart w:name="z1732" w:id="1592"/>
    <w:p>
      <w:pPr>
        <w:spacing w:after="0"/>
        <w:ind w:left="0"/>
        <w:jc w:val="both"/>
      </w:pPr>
      <w:r>
        <w:rPr>
          <w:rFonts w:ascii="Times New Roman"/>
          <w:b w:val="false"/>
          <w:i w:val="false"/>
          <w:color w:val="000000"/>
          <w:sz w:val="28"/>
        </w:rPr>
        <w:t>
      (қолы) (аты-жөні (ол болған жағдайда))</w:t>
      </w:r>
    </w:p>
    <w:bookmarkEnd w:id="1592"/>
    <w:bookmarkStart w:name="z1733" w:id="1593"/>
    <w:p>
      <w:pPr>
        <w:spacing w:after="0"/>
        <w:ind w:left="0"/>
        <w:jc w:val="both"/>
      </w:pPr>
      <w:r>
        <w:rPr>
          <w:rFonts w:ascii="Times New Roman"/>
          <w:b w:val="false"/>
          <w:i w:val="false"/>
          <w:color w:val="000000"/>
          <w:sz w:val="28"/>
        </w:rPr>
        <w:t>
      Бас бухгалтер/қаржы-экономикалық бөлімінің бастығы</w:t>
      </w:r>
    </w:p>
    <w:bookmarkEnd w:id="1593"/>
    <w:bookmarkStart w:name="z1734" w:id="1594"/>
    <w:p>
      <w:pPr>
        <w:spacing w:after="0"/>
        <w:ind w:left="0"/>
        <w:jc w:val="both"/>
      </w:pPr>
      <w:r>
        <w:rPr>
          <w:rFonts w:ascii="Times New Roman"/>
          <w:b w:val="false"/>
          <w:i w:val="false"/>
          <w:color w:val="000000"/>
          <w:sz w:val="28"/>
        </w:rPr>
        <w:t>
      ____________________________________________</w:t>
      </w:r>
    </w:p>
    <w:bookmarkEnd w:id="1594"/>
    <w:bookmarkStart w:name="z1735" w:id="1595"/>
    <w:p>
      <w:pPr>
        <w:spacing w:after="0"/>
        <w:ind w:left="0"/>
        <w:jc w:val="both"/>
      </w:pPr>
      <w:r>
        <w:rPr>
          <w:rFonts w:ascii="Times New Roman"/>
          <w:b w:val="false"/>
          <w:i w:val="false"/>
          <w:color w:val="000000"/>
          <w:sz w:val="28"/>
        </w:rPr>
        <w:t>
      (қолы) (аты-жөні (ол болған жағдайда))</w:t>
      </w:r>
    </w:p>
    <w:bookmarkEnd w:id="159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70-қосымша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bookmarkStart w:name="z1738" w:id="1596"/>
    <w:p>
      <w:pPr>
        <w:spacing w:after="0"/>
        <w:ind w:left="0"/>
        <w:jc w:val="left"/>
      </w:pPr>
      <w:r>
        <w:rPr>
          <w:rFonts w:ascii="Times New Roman"/>
          <w:b/>
          <w:i w:val="false"/>
          <w:color w:val="000000"/>
        </w:rPr>
        <w:t xml:space="preserve"> Іс-шаралар бөліндісіндегі бюджеттік бағдарлама (кiшi бағдарламалар) бойынша шығындар тізбесі</w:t>
      </w:r>
    </w:p>
    <w:bookmarkEnd w:id="1596"/>
    <w:bookmarkStart w:name="z1739" w:id="1597"/>
    <w:p>
      <w:pPr>
        <w:spacing w:after="0"/>
        <w:ind w:left="0"/>
        <w:jc w:val="both"/>
      </w:pPr>
      <w:r>
        <w:rPr>
          <w:rFonts w:ascii="Times New Roman"/>
          <w:b w:val="false"/>
          <w:i w:val="false"/>
          <w:color w:val="000000"/>
          <w:sz w:val="28"/>
        </w:rPr>
        <w:t>
      Кодтары</w:t>
      </w:r>
    </w:p>
    <w:bookmarkEnd w:id="1597"/>
    <w:bookmarkStart w:name="z1740" w:id="1598"/>
    <w:p>
      <w:pPr>
        <w:spacing w:after="0"/>
        <w:ind w:left="0"/>
        <w:jc w:val="both"/>
      </w:pPr>
      <w:r>
        <w:rPr>
          <w:rFonts w:ascii="Times New Roman"/>
          <w:b w:val="false"/>
          <w:i w:val="false"/>
          <w:color w:val="000000"/>
          <w:sz w:val="28"/>
        </w:rPr>
        <w:t>
      Жылы ___________________</w:t>
      </w:r>
    </w:p>
    <w:bookmarkEnd w:id="1598"/>
    <w:bookmarkStart w:name="z1741" w:id="1599"/>
    <w:p>
      <w:pPr>
        <w:spacing w:after="0"/>
        <w:ind w:left="0"/>
        <w:jc w:val="both"/>
      </w:pPr>
      <w:r>
        <w:rPr>
          <w:rFonts w:ascii="Times New Roman"/>
          <w:b w:val="false"/>
          <w:i w:val="false"/>
          <w:color w:val="000000"/>
          <w:sz w:val="28"/>
        </w:rPr>
        <w:t>
      Деректер түрi (болжам, жоспар, есеп) ___________________</w:t>
      </w:r>
    </w:p>
    <w:bookmarkEnd w:id="1599"/>
    <w:bookmarkStart w:name="z1742" w:id="1600"/>
    <w:p>
      <w:pPr>
        <w:spacing w:after="0"/>
        <w:ind w:left="0"/>
        <w:jc w:val="both"/>
      </w:pPr>
      <w:r>
        <w:rPr>
          <w:rFonts w:ascii="Times New Roman"/>
          <w:b w:val="false"/>
          <w:i w:val="false"/>
          <w:color w:val="000000"/>
          <w:sz w:val="28"/>
        </w:rPr>
        <w:t>
      Функционалдық топ ___________________</w:t>
      </w:r>
    </w:p>
    <w:bookmarkEnd w:id="1600"/>
    <w:bookmarkStart w:name="z1743" w:id="1601"/>
    <w:p>
      <w:pPr>
        <w:spacing w:after="0"/>
        <w:ind w:left="0"/>
        <w:jc w:val="both"/>
      </w:pPr>
      <w:r>
        <w:rPr>
          <w:rFonts w:ascii="Times New Roman"/>
          <w:b w:val="false"/>
          <w:i w:val="false"/>
          <w:color w:val="000000"/>
          <w:sz w:val="28"/>
        </w:rPr>
        <w:t>
      Бағдарламалардың әкiмшiсi ___________________</w:t>
      </w:r>
    </w:p>
    <w:bookmarkEnd w:id="1601"/>
    <w:bookmarkStart w:name="z1744" w:id="1602"/>
    <w:p>
      <w:pPr>
        <w:spacing w:after="0"/>
        <w:ind w:left="0"/>
        <w:jc w:val="both"/>
      </w:pPr>
      <w:r>
        <w:rPr>
          <w:rFonts w:ascii="Times New Roman"/>
          <w:b w:val="false"/>
          <w:i w:val="false"/>
          <w:color w:val="000000"/>
          <w:sz w:val="28"/>
        </w:rPr>
        <w:t>
      Мемлекеттiк мекеме ___________________</w:t>
      </w:r>
    </w:p>
    <w:bookmarkEnd w:id="1602"/>
    <w:bookmarkStart w:name="z1745" w:id="1603"/>
    <w:p>
      <w:pPr>
        <w:spacing w:after="0"/>
        <w:ind w:left="0"/>
        <w:jc w:val="both"/>
      </w:pPr>
      <w:r>
        <w:rPr>
          <w:rFonts w:ascii="Times New Roman"/>
          <w:b w:val="false"/>
          <w:i w:val="false"/>
          <w:color w:val="000000"/>
          <w:sz w:val="28"/>
        </w:rPr>
        <w:t>
      Бағдарлама ___________________</w:t>
      </w:r>
    </w:p>
    <w:bookmarkEnd w:id="1603"/>
    <w:bookmarkStart w:name="z1746" w:id="1604"/>
    <w:p>
      <w:pPr>
        <w:spacing w:after="0"/>
        <w:ind w:left="0"/>
        <w:jc w:val="both"/>
      </w:pPr>
      <w:r>
        <w:rPr>
          <w:rFonts w:ascii="Times New Roman"/>
          <w:b w:val="false"/>
          <w:i w:val="false"/>
          <w:color w:val="000000"/>
          <w:sz w:val="28"/>
        </w:rPr>
        <w:t>
      Ерекшелiк ___________________</w:t>
      </w:r>
    </w:p>
    <w:bookmarkEnd w:id="16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бюджеттік бағдарламалар (кіші бағдарлама) бойынша іс-шаралардың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Код және бюджет шығыстарының экономикалық сыныптамасының ерекшеліктің атауы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 бойынша жоспарланатын операция түрінің атауы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жоспарлы кезеңнiң 1-шi жылы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 бойынша жиыны: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47" w:id="160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05"/>
    <w:bookmarkStart w:name="z1748" w:id="1606"/>
    <w:p>
      <w:pPr>
        <w:spacing w:after="0"/>
        <w:ind w:left="0"/>
        <w:jc w:val="both"/>
      </w:pPr>
      <w:r>
        <w:rPr>
          <w:rFonts w:ascii="Times New Roman"/>
          <w:b w:val="false"/>
          <w:i w:val="false"/>
          <w:color w:val="000000"/>
          <w:sz w:val="28"/>
        </w:rPr>
        <w:t>
      ___________________________________________</w:t>
      </w:r>
    </w:p>
    <w:bookmarkEnd w:id="1606"/>
    <w:bookmarkStart w:name="z1749" w:id="1607"/>
    <w:p>
      <w:pPr>
        <w:spacing w:after="0"/>
        <w:ind w:left="0"/>
        <w:jc w:val="both"/>
      </w:pPr>
      <w:r>
        <w:rPr>
          <w:rFonts w:ascii="Times New Roman"/>
          <w:b w:val="false"/>
          <w:i w:val="false"/>
          <w:color w:val="000000"/>
          <w:sz w:val="28"/>
        </w:rPr>
        <w:t>
      (қолы) (аты-жөні (ол болған жағдайда))</w:t>
      </w:r>
    </w:p>
    <w:bookmarkEnd w:id="1607"/>
    <w:bookmarkStart w:name="z1750" w:id="1608"/>
    <w:p>
      <w:pPr>
        <w:spacing w:after="0"/>
        <w:ind w:left="0"/>
        <w:jc w:val="both"/>
      </w:pPr>
      <w:r>
        <w:rPr>
          <w:rFonts w:ascii="Times New Roman"/>
          <w:b w:val="false"/>
          <w:i w:val="false"/>
          <w:color w:val="000000"/>
          <w:sz w:val="28"/>
        </w:rPr>
        <w:t>
      Бюджеттік бағдарлама басшысы</w:t>
      </w:r>
    </w:p>
    <w:bookmarkEnd w:id="1608"/>
    <w:bookmarkStart w:name="z1751" w:id="1609"/>
    <w:p>
      <w:pPr>
        <w:spacing w:after="0"/>
        <w:ind w:left="0"/>
        <w:jc w:val="both"/>
      </w:pPr>
      <w:r>
        <w:rPr>
          <w:rFonts w:ascii="Times New Roman"/>
          <w:b w:val="false"/>
          <w:i w:val="false"/>
          <w:color w:val="000000"/>
          <w:sz w:val="28"/>
        </w:rPr>
        <w:t>
      ____________________________________________</w:t>
      </w:r>
    </w:p>
    <w:bookmarkEnd w:id="1609"/>
    <w:bookmarkStart w:name="z1752" w:id="1610"/>
    <w:p>
      <w:pPr>
        <w:spacing w:after="0"/>
        <w:ind w:left="0"/>
        <w:jc w:val="both"/>
      </w:pPr>
      <w:r>
        <w:rPr>
          <w:rFonts w:ascii="Times New Roman"/>
          <w:b w:val="false"/>
          <w:i w:val="false"/>
          <w:color w:val="000000"/>
          <w:sz w:val="28"/>
        </w:rPr>
        <w:t>
      (қолы) (аты-жөні (ол болған жағдайда))</w:t>
      </w:r>
    </w:p>
    <w:bookmarkEnd w:id="1610"/>
    <w:bookmarkStart w:name="z1753" w:id="1611"/>
    <w:p>
      <w:pPr>
        <w:spacing w:after="0"/>
        <w:ind w:left="0"/>
        <w:jc w:val="both"/>
      </w:pPr>
      <w:r>
        <w:rPr>
          <w:rFonts w:ascii="Times New Roman"/>
          <w:b w:val="false"/>
          <w:i w:val="false"/>
          <w:color w:val="000000"/>
          <w:sz w:val="28"/>
        </w:rPr>
        <w:t>
      Бас бухгалтер/қаржы-экономикалық бөлімінің бастығы</w:t>
      </w:r>
    </w:p>
    <w:bookmarkEnd w:id="1611"/>
    <w:bookmarkStart w:name="z1754" w:id="1612"/>
    <w:p>
      <w:pPr>
        <w:spacing w:after="0"/>
        <w:ind w:left="0"/>
        <w:jc w:val="both"/>
      </w:pPr>
      <w:r>
        <w:rPr>
          <w:rFonts w:ascii="Times New Roman"/>
          <w:b w:val="false"/>
          <w:i w:val="false"/>
          <w:color w:val="000000"/>
          <w:sz w:val="28"/>
        </w:rPr>
        <w:t>
      ____________________________________________</w:t>
      </w:r>
    </w:p>
    <w:bookmarkEnd w:id="1612"/>
    <w:bookmarkStart w:name="z1755" w:id="1613"/>
    <w:p>
      <w:pPr>
        <w:spacing w:after="0"/>
        <w:ind w:left="0"/>
        <w:jc w:val="both"/>
      </w:pPr>
      <w:r>
        <w:rPr>
          <w:rFonts w:ascii="Times New Roman"/>
          <w:b w:val="false"/>
          <w:i w:val="false"/>
          <w:color w:val="000000"/>
          <w:sz w:val="28"/>
        </w:rPr>
        <w:t>
      (қолы) (аты-жөні (ол болған жағдайда))</w:t>
      </w:r>
    </w:p>
    <w:bookmarkEnd w:id="161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71-қосымша</w:t>
            </w:r>
            <w:r>
              <w:br/>
            </w:r>
            <w:r>
              <w:rPr>
                <w:rFonts w:ascii="Times New Roman"/>
                <w:b w:val="false"/>
                <w:i w:val="false"/>
                <w:color w:val="000000"/>
                <w:sz w:val="20"/>
              </w:rPr>
              <w:t>Нысан</w:t>
            </w:r>
          </w:p>
        </w:tc>
      </w:tr>
    </w:tbl>
    <w:bookmarkStart w:name="z1757" w:id="1614"/>
    <w:p>
      <w:pPr>
        <w:spacing w:after="0"/>
        <w:ind w:left="0"/>
        <w:jc w:val="left"/>
      </w:pPr>
      <w:r>
        <w:rPr>
          <w:rFonts w:ascii="Times New Roman"/>
          <w:b/>
          <w:i w:val="false"/>
          <w:color w:val="000000"/>
        </w:rPr>
        <w:t xml:space="preserve"> _______ жылы алынған және пайдаланылған байланысты гранттардың тізбесі</w:t>
      </w:r>
    </w:p>
    <w:bookmarkEnd w:id="1614"/>
    <w:bookmarkStart w:name="z1758" w:id="1615"/>
    <w:p>
      <w:pPr>
        <w:spacing w:after="0"/>
        <w:ind w:left="0"/>
        <w:jc w:val="both"/>
      </w:pPr>
      <w:r>
        <w:rPr>
          <w:rFonts w:ascii="Times New Roman"/>
          <w:b w:val="false"/>
          <w:i w:val="false"/>
          <w:color w:val="000000"/>
          <w:sz w:val="28"/>
        </w:rPr>
        <w:t>
      Республикалық бюджет/жергiлiктi бюджет __________________</w:t>
      </w:r>
    </w:p>
    <w:bookmarkEnd w:id="1615"/>
    <w:bookmarkStart w:name="z1759" w:id="1616"/>
    <w:p>
      <w:pPr>
        <w:spacing w:after="0"/>
        <w:ind w:left="0"/>
        <w:jc w:val="both"/>
      </w:pPr>
      <w:r>
        <w:rPr>
          <w:rFonts w:ascii="Times New Roman"/>
          <w:b w:val="false"/>
          <w:i w:val="false"/>
          <w:color w:val="000000"/>
          <w:sz w:val="28"/>
        </w:rPr>
        <w:t>
      Бағдарламалардың әкiмшiсi __________________</w:t>
      </w:r>
    </w:p>
    <w:bookmarkEnd w:id="1616"/>
    <w:bookmarkStart w:name="z1760" w:id="1617"/>
    <w:p>
      <w:pPr>
        <w:spacing w:after="0"/>
        <w:ind w:left="0"/>
        <w:jc w:val="both"/>
      </w:pPr>
      <w:r>
        <w:rPr>
          <w:rFonts w:ascii="Times New Roman"/>
          <w:b w:val="false"/>
          <w:i w:val="false"/>
          <w:color w:val="000000"/>
          <w:sz w:val="28"/>
        </w:rPr>
        <w:t>
      Мемлекеттік мекеме __________________</w:t>
      </w:r>
    </w:p>
    <w:bookmarkEnd w:id="161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Бюджеттік бағдарлама</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Құрауыш №</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проекта (компонента)</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беруші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61" w:id="1618"/>
          <w:p>
            <w:pPr>
              <w:spacing w:after="20"/>
              <w:ind w:left="20"/>
              <w:jc w:val="both"/>
            </w:pPr>
            <w:r>
              <w:rPr>
                <w:rFonts w:ascii="Times New Roman"/>
                <w:b w:val="false"/>
                <w:i w:val="false"/>
                <w:color w:val="000000"/>
                <w:sz w:val="20"/>
              </w:rPr>
              <w:t>
Бенефи-</w:t>
            </w:r>
          </w:p>
          <w:bookmarkEnd w:id="1618"/>
          <w:p>
            <w:pPr>
              <w:spacing w:after="20"/>
              <w:ind w:left="20"/>
              <w:jc w:val="both"/>
            </w:pPr>
            <w:r>
              <w:rPr>
                <w:rFonts w:ascii="Times New Roman"/>
                <w:b w:val="false"/>
                <w:i w:val="false"/>
                <w:color w:val="000000"/>
                <w:sz w:val="20"/>
              </w:rPr>
              <w:t>
циар</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беру, қабылданған заңнама және нормативтік актілер туралы келісімді жасасу күні</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кезеңі</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2" w:id="1619"/>
    <w:p>
      <w:pPr>
        <w:spacing w:after="0"/>
        <w:ind w:left="0"/>
        <w:jc w:val="both"/>
      </w:pPr>
      <w:r>
        <w:rPr>
          <w:rFonts w:ascii="Times New Roman"/>
          <w:b w:val="false"/>
          <w:i w:val="false"/>
          <w:color w:val="000000"/>
          <w:sz w:val="28"/>
        </w:rPr>
        <w:t>
      кестенің жалғасы</w:t>
      </w:r>
    </w:p>
    <w:bookmarkEnd w:id="161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 сомасы, АҚШ доллары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бірлікесіп қаржыландырылатын сома, АҚШ доллары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мақсаты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іске асырылу нәтижелері</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игерілгені 01.01. ______ ж.</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63" w:id="1620"/>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20"/>
    <w:bookmarkStart w:name="z1764" w:id="1621"/>
    <w:p>
      <w:pPr>
        <w:spacing w:after="0"/>
        <w:ind w:left="0"/>
        <w:jc w:val="both"/>
      </w:pPr>
      <w:r>
        <w:rPr>
          <w:rFonts w:ascii="Times New Roman"/>
          <w:b w:val="false"/>
          <w:i w:val="false"/>
          <w:color w:val="000000"/>
          <w:sz w:val="28"/>
        </w:rPr>
        <w:t>
      ___________________________________________</w:t>
      </w:r>
    </w:p>
    <w:bookmarkEnd w:id="1621"/>
    <w:bookmarkStart w:name="z1765" w:id="1622"/>
    <w:p>
      <w:pPr>
        <w:spacing w:after="0"/>
        <w:ind w:left="0"/>
        <w:jc w:val="both"/>
      </w:pPr>
      <w:r>
        <w:rPr>
          <w:rFonts w:ascii="Times New Roman"/>
          <w:b w:val="false"/>
          <w:i w:val="false"/>
          <w:color w:val="000000"/>
          <w:sz w:val="28"/>
        </w:rPr>
        <w:t>
      (қолы) (аты-жөні (ол болған жағдайда))</w:t>
      </w:r>
    </w:p>
    <w:bookmarkEnd w:id="1622"/>
    <w:bookmarkStart w:name="z1766" w:id="1623"/>
    <w:p>
      <w:pPr>
        <w:spacing w:after="0"/>
        <w:ind w:left="0"/>
        <w:jc w:val="both"/>
      </w:pPr>
      <w:r>
        <w:rPr>
          <w:rFonts w:ascii="Times New Roman"/>
          <w:b w:val="false"/>
          <w:i w:val="false"/>
          <w:color w:val="000000"/>
          <w:sz w:val="28"/>
        </w:rPr>
        <w:t>
      Бюджеттік бағдарлама басшысы</w:t>
      </w:r>
    </w:p>
    <w:bookmarkEnd w:id="1623"/>
    <w:bookmarkStart w:name="z1767" w:id="1624"/>
    <w:p>
      <w:pPr>
        <w:spacing w:after="0"/>
        <w:ind w:left="0"/>
        <w:jc w:val="both"/>
      </w:pPr>
      <w:r>
        <w:rPr>
          <w:rFonts w:ascii="Times New Roman"/>
          <w:b w:val="false"/>
          <w:i w:val="false"/>
          <w:color w:val="000000"/>
          <w:sz w:val="28"/>
        </w:rPr>
        <w:t>
      _____________________________________________</w:t>
      </w:r>
    </w:p>
    <w:bookmarkEnd w:id="1624"/>
    <w:bookmarkStart w:name="z1768" w:id="1625"/>
    <w:p>
      <w:pPr>
        <w:spacing w:after="0"/>
        <w:ind w:left="0"/>
        <w:jc w:val="both"/>
      </w:pPr>
      <w:r>
        <w:rPr>
          <w:rFonts w:ascii="Times New Roman"/>
          <w:b w:val="false"/>
          <w:i w:val="false"/>
          <w:color w:val="000000"/>
          <w:sz w:val="28"/>
        </w:rPr>
        <w:t>
      (қолы) (аты-жөні (ол болған жағдайда))</w:t>
      </w:r>
    </w:p>
    <w:bookmarkEnd w:id="1625"/>
    <w:bookmarkStart w:name="z1769" w:id="1626"/>
    <w:p>
      <w:pPr>
        <w:spacing w:after="0"/>
        <w:ind w:left="0"/>
        <w:jc w:val="both"/>
      </w:pPr>
      <w:r>
        <w:rPr>
          <w:rFonts w:ascii="Times New Roman"/>
          <w:b w:val="false"/>
          <w:i w:val="false"/>
          <w:color w:val="000000"/>
          <w:sz w:val="28"/>
        </w:rPr>
        <w:t>
      Бас бухгалтер/қаржы-экономикалық бөлімінің бастығы</w:t>
      </w:r>
    </w:p>
    <w:bookmarkEnd w:id="1626"/>
    <w:bookmarkStart w:name="z1770" w:id="1627"/>
    <w:p>
      <w:pPr>
        <w:spacing w:after="0"/>
        <w:ind w:left="0"/>
        <w:jc w:val="both"/>
      </w:pPr>
      <w:r>
        <w:rPr>
          <w:rFonts w:ascii="Times New Roman"/>
          <w:b w:val="false"/>
          <w:i w:val="false"/>
          <w:color w:val="000000"/>
          <w:sz w:val="28"/>
        </w:rPr>
        <w:t>
      ____________________________________________</w:t>
      </w:r>
    </w:p>
    <w:bookmarkEnd w:id="1627"/>
    <w:bookmarkStart w:name="z1771" w:id="1628"/>
    <w:p>
      <w:pPr>
        <w:spacing w:after="0"/>
        <w:ind w:left="0"/>
        <w:jc w:val="both"/>
      </w:pPr>
      <w:r>
        <w:rPr>
          <w:rFonts w:ascii="Times New Roman"/>
          <w:b w:val="false"/>
          <w:i w:val="false"/>
          <w:color w:val="000000"/>
          <w:sz w:val="28"/>
        </w:rPr>
        <w:t>
      (қолы) (аты-жөні (ол болған жағдайда))</w:t>
      </w:r>
    </w:p>
    <w:bookmarkEnd w:id="1628"/>
    <w:bookmarkStart w:name="z1772" w:id="1629"/>
    <w:p>
      <w:pPr>
        <w:spacing w:after="0"/>
        <w:ind w:left="0"/>
        <w:jc w:val="both"/>
      </w:pPr>
      <w:r>
        <w:rPr>
          <w:rFonts w:ascii="Times New Roman"/>
          <w:b w:val="false"/>
          <w:i w:val="false"/>
          <w:color w:val="000000"/>
          <w:sz w:val="28"/>
        </w:rPr>
        <w:t>
      Орындаушы</w:t>
      </w:r>
    </w:p>
    <w:bookmarkEnd w:id="1629"/>
    <w:bookmarkStart w:name="z1773" w:id="1630"/>
    <w:p>
      <w:pPr>
        <w:spacing w:after="0"/>
        <w:ind w:left="0"/>
        <w:jc w:val="both"/>
      </w:pPr>
      <w:r>
        <w:rPr>
          <w:rFonts w:ascii="Times New Roman"/>
          <w:b w:val="false"/>
          <w:i w:val="false"/>
          <w:color w:val="000000"/>
          <w:sz w:val="28"/>
        </w:rPr>
        <w:t>
      тегі, аты, әкесінің аты ___________________________ (ол болған жағдайда)</w:t>
      </w:r>
    </w:p>
    <w:bookmarkEnd w:id="1630"/>
    <w:bookmarkStart w:name="z1774" w:id="1631"/>
    <w:p>
      <w:pPr>
        <w:spacing w:after="0"/>
        <w:ind w:left="0"/>
        <w:jc w:val="both"/>
      </w:pPr>
      <w:r>
        <w:rPr>
          <w:rFonts w:ascii="Times New Roman"/>
          <w:b w:val="false"/>
          <w:i w:val="false"/>
          <w:color w:val="000000"/>
          <w:sz w:val="28"/>
        </w:rPr>
        <w:t>
      лауазымы_______________________________</w:t>
      </w:r>
    </w:p>
    <w:bookmarkEnd w:id="1631"/>
    <w:bookmarkStart w:name="z1775" w:id="1632"/>
    <w:p>
      <w:pPr>
        <w:spacing w:after="0"/>
        <w:ind w:left="0"/>
        <w:jc w:val="both"/>
      </w:pPr>
      <w:r>
        <w:rPr>
          <w:rFonts w:ascii="Times New Roman"/>
          <w:b w:val="false"/>
          <w:i w:val="false"/>
          <w:color w:val="000000"/>
          <w:sz w:val="28"/>
        </w:rPr>
        <w:t>
      тел.___________________________________</w:t>
      </w:r>
    </w:p>
    <w:bookmarkEnd w:id="163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72-қосымша</w:t>
            </w:r>
            <w:r>
              <w:br/>
            </w:r>
            <w:r>
              <w:rPr>
                <w:rFonts w:ascii="Times New Roman"/>
                <w:b w:val="false"/>
                <w:i w:val="false"/>
                <w:color w:val="000000"/>
                <w:sz w:val="20"/>
              </w:rPr>
              <w:t>Нысан</w:t>
            </w:r>
          </w:p>
        </w:tc>
      </w:tr>
    </w:tbl>
    <w:bookmarkStart w:name="z1777" w:id="1633"/>
    <w:p>
      <w:pPr>
        <w:spacing w:after="0"/>
        <w:ind w:left="0"/>
        <w:jc w:val="left"/>
      </w:pPr>
      <w:r>
        <w:rPr>
          <w:rFonts w:ascii="Times New Roman"/>
          <w:b/>
          <w:i w:val="false"/>
          <w:color w:val="000000"/>
        </w:rPr>
        <w:t xml:space="preserve"> Шетелде оқытуды қоспағанда, тауарларды жеткізуге, жұмыстарды орындауға және қызметтердi көрсетуге байланыссыз гранттар беру туралы ___ жылғы мәлiметтер</w:t>
      </w:r>
    </w:p>
    <w:bookmarkEnd w:id="1633"/>
    <w:bookmarkStart w:name="z1778" w:id="1634"/>
    <w:p>
      <w:pPr>
        <w:spacing w:after="0"/>
        <w:ind w:left="0"/>
        <w:jc w:val="both"/>
      </w:pPr>
      <w:r>
        <w:rPr>
          <w:rFonts w:ascii="Times New Roman"/>
          <w:b w:val="false"/>
          <w:i w:val="false"/>
          <w:color w:val="000000"/>
          <w:sz w:val="28"/>
        </w:rPr>
        <w:t>
      Республикалық бюджет/жергiлiктi бюджет __________________</w:t>
      </w:r>
    </w:p>
    <w:bookmarkEnd w:id="1634"/>
    <w:bookmarkStart w:name="z1779" w:id="1635"/>
    <w:p>
      <w:pPr>
        <w:spacing w:after="0"/>
        <w:ind w:left="0"/>
        <w:jc w:val="both"/>
      </w:pPr>
      <w:r>
        <w:rPr>
          <w:rFonts w:ascii="Times New Roman"/>
          <w:b w:val="false"/>
          <w:i w:val="false"/>
          <w:color w:val="000000"/>
          <w:sz w:val="28"/>
        </w:rPr>
        <w:t>
      Бағдарламалардың әкiмшiсi __________________</w:t>
      </w:r>
    </w:p>
    <w:bookmarkEnd w:id="1635"/>
    <w:bookmarkStart w:name="z1780" w:id="1636"/>
    <w:p>
      <w:pPr>
        <w:spacing w:after="0"/>
        <w:ind w:left="0"/>
        <w:jc w:val="both"/>
      </w:pPr>
      <w:r>
        <w:rPr>
          <w:rFonts w:ascii="Times New Roman"/>
          <w:b w:val="false"/>
          <w:i w:val="false"/>
          <w:color w:val="000000"/>
          <w:sz w:val="28"/>
        </w:rPr>
        <w:t>
      Мемлекеттік мекеме __________________</w:t>
      </w:r>
    </w:p>
    <w:bookmarkEnd w:id="163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 (шеңберінде жоба жүзеге асырылған (жүзеге асырылатын) келісімдер, меморандумдар, шарттар)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Гранттың сомасы (АҚШ долларында)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игерілді 01.01. ___ ж.</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о.і. _____ ағымдағы қаржы жылында игерілді</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1" w:id="1637"/>
    <w:p>
      <w:pPr>
        <w:spacing w:after="0"/>
        <w:ind w:left="0"/>
        <w:jc w:val="both"/>
      </w:pPr>
      <w:r>
        <w:rPr>
          <w:rFonts w:ascii="Times New Roman"/>
          <w:b w:val="false"/>
          <w:i w:val="false"/>
          <w:color w:val="000000"/>
          <w:sz w:val="28"/>
        </w:rPr>
        <w:t>
      кестенің жалғасы</w:t>
      </w:r>
    </w:p>
    <w:bookmarkEnd w:id="163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атауы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мақсаты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құрауыштары</w:t>
            </w:r>
          </w:p>
        </w:tc>
        <w:tc>
          <w:tcPr>
            <w:tcW w:w="175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асырылған жері (облыс (республикалық маңызы бар қала, астана), аудан (облыстық маңызы бар қала))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Іске асырылу кезеңі</w:t>
            </w:r>
          </w:p>
        </w:tc>
        <w:tc>
          <w:tcPr>
            <w:tcW w:w="1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Жобаның іске асырудың нәтижелері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 айы, жылы)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 айы, жылы)</w:t>
            </w:r>
          </w:p>
        </w:tc>
        <w:tc>
          <w:tcPr>
            <w:tcW w:w="0" w:type="auto"/>
            <w:vMerge/>
            <w:tcBorders>
              <w:top w:val="nil"/>
              <w:left w:val="single" w:color="cfcfcf" w:sz="5"/>
              <w:bottom w:val="single" w:color="cfcfcf" w:sz="5"/>
              <w:right w:val="single" w:color="cfcfcf" w:sz="5"/>
            </w:tcBorders>
          </w:tc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782" w:id="1638"/>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38"/>
    <w:bookmarkStart w:name="z1783" w:id="1639"/>
    <w:p>
      <w:pPr>
        <w:spacing w:after="0"/>
        <w:ind w:left="0"/>
        <w:jc w:val="both"/>
      </w:pPr>
      <w:r>
        <w:rPr>
          <w:rFonts w:ascii="Times New Roman"/>
          <w:b w:val="false"/>
          <w:i w:val="false"/>
          <w:color w:val="000000"/>
          <w:sz w:val="28"/>
        </w:rPr>
        <w:t>
      ____________________________________________</w:t>
      </w:r>
    </w:p>
    <w:bookmarkEnd w:id="1639"/>
    <w:bookmarkStart w:name="z1784" w:id="1640"/>
    <w:p>
      <w:pPr>
        <w:spacing w:after="0"/>
        <w:ind w:left="0"/>
        <w:jc w:val="both"/>
      </w:pPr>
      <w:r>
        <w:rPr>
          <w:rFonts w:ascii="Times New Roman"/>
          <w:b w:val="false"/>
          <w:i w:val="false"/>
          <w:color w:val="000000"/>
          <w:sz w:val="28"/>
        </w:rPr>
        <w:t>
      (қолы) (аты-жөні (ол болған жағдайда))</w:t>
      </w:r>
    </w:p>
    <w:bookmarkEnd w:id="1640"/>
    <w:bookmarkStart w:name="z1785" w:id="1641"/>
    <w:p>
      <w:pPr>
        <w:spacing w:after="0"/>
        <w:ind w:left="0"/>
        <w:jc w:val="both"/>
      </w:pPr>
      <w:r>
        <w:rPr>
          <w:rFonts w:ascii="Times New Roman"/>
          <w:b w:val="false"/>
          <w:i w:val="false"/>
          <w:color w:val="000000"/>
          <w:sz w:val="28"/>
        </w:rPr>
        <w:t>
      Бюджеттік бағдарлама басшысы</w:t>
      </w:r>
    </w:p>
    <w:bookmarkEnd w:id="1641"/>
    <w:bookmarkStart w:name="z1786" w:id="1642"/>
    <w:p>
      <w:pPr>
        <w:spacing w:after="0"/>
        <w:ind w:left="0"/>
        <w:jc w:val="both"/>
      </w:pPr>
      <w:r>
        <w:rPr>
          <w:rFonts w:ascii="Times New Roman"/>
          <w:b w:val="false"/>
          <w:i w:val="false"/>
          <w:color w:val="000000"/>
          <w:sz w:val="28"/>
        </w:rPr>
        <w:t>
      _____________________________________________</w:t>
      </w:r>
    </w:p>
    <w:bookmarkEnd w:id="1642"/>
    <w:bookmarkStart w:name="z1787" w:id="1643"/>
    <w:p>
      <w:pPr>
        <w:spacing w:after="0"/>
        <w:ind w:left="0"/>
        <w:jc w:val="both"/>
      </w:pPr>
      <w:r>
        <w:rPr>
          <w:rFonts w:ascii="Times New Roman"/>
          <w:b w:val="false"/>
          <w:i w:val="false"/>
          <w:color w:val="000000"/>
          <w:sz w:val="28"/>
        </w:rPr>
        <w:t>
      (қолы) (аты-жөні (ол болған жағдайда))</w:t>
      </w:r>
    </w:p>
    <w:bookmarkEnd w:id="1643"/>
    <w:bookmarkStart w:name="z1788" w:id="1644"/>
    <w:p>
      <w:pPr>
        <w:spacing w:after="0"/>
        <w:ind w:left="0"/>
        <w:jc w:val="both"/>
      </w:pPr>
      <w:r>
        <w:rPr>
          <w:rFonts w:ascii="Times New Roman"/>
          <w:b w:val="false"/>
          <w:i w:val="false"/>
          <w:color w:val="000000"/>
          <w:sz w:val="28"/>
        </w:rPr>
        <w:t>
      Бас бухгалтер/қаржы-экономикалық бөлімінің бастығы</w:t>
      </w:r>
    </w:p>
    <w:bookmarkEnd w:id="1644"/>
    <w:bookmarkStart w:name="z1789" w:id="1645"/>
    <w:p>
      <w:pPr>
        <w:spacing w:after="0"/>
        <w:ind w:left="0"/>
        <w:jc w:val="both"/>
      </w:pPr>
      <w:r>
        <w:rPr>
          <w:rFonts w:ascii="Times New Roman"/>
          <w:b w:val="false"/>
          <w:i w:val="false"/>
          <w:color w:val="000000"/>
          <w:sz w:val="28"/>
        </w:rPr>
        <w:t>
      _____________________________________________</w:t>
      </w:r>
    </w:p>
    <w:bookmarkEnd w:id="1645"/>
    <w:bookmarkStart w:name="z1790" w:id="1646"/>
    <w:p>
      <w:pPr>
        <w:spacing w:after="0"/>
        <w:ind w:left="0"/>
        <w:jc w:val="both"/>
      </w:pPr>
      <w:r>
        <w:rPr>
          <w:rFonts w:ascii="Times New Roman"/>
          <w:b w:val="false"/>
          <w:i w:val="false"/>
          <w:color w:val="000000"/>
          <w:sz w:val="28"/>
        </w:rPr>
        <w:t>
      (қолы) (аты-жөні (ол болған жағдайда))</w:t>
      </w:r>
    </w:p>
    <w:bookmarkEnd w:id="1646"/>
    <w:bookmarkStart w:name="z1791" w:id="1647"/>
    <w:p>
      <w:pPr>
        <w:spacing w:after="0"/>
        <w:ind w:left="0"/>
        <w:jc w:val="both"/>
      </w:pPr>
      <w:r>
        <w:rPr>
          <w:rFonts w:ascii="Times New Roman"/>
          <w:b w:val="false"/>
          <w:i w:val="false"/>
          <w:color w:val="000000"/>
          <w:sz w:val="28"/>
        </w:rPr>
        <w:t>
      Орындаушы</w:t>
      </w:r>
    </w:p>
    <w:bookmarkEnd w:id="1647"/>
    <w:bookmarkStart w:name="z1792" w:id="1648"/>
    <w:p>
      <w:pPr>
        <w:spacing w:after="0"/>
        <w:ind w:left="0"/>
        <w:jc w:val="both"/>
      </w:pPr>
      <w:r>
        <w:rPr>
          <w:rFonts w:ascii="Times New Roman"/>
          <w:b w:val="false"/>
          <w:i w:val="false"/>
          <w:color w:val="000000"/>
          <w:sz w:val="28"/>
        </w:rPr>
        <w:t>
      тегі, аты, әкесінің аты __________________________(ол болған жағдайда)</w:t>
      </w:r>
    </w:p>
    <w:bookmarkEnd w:id="1648"/>
    <w:bookmarkStart w:name="z1793" w:id="1649"/>
    <w:p>
      <w:pPr>
        <w:spacing w:after="0"/>
        <w:ind w:left="0"/>
        <w:jc w:val="both"/>
      </w:pPr>
      <w:r>
        <w:rPr>
          <w:rFonts w:ascii="Times New Roman"/>
          <w:b w:val="false"/>
          <w:i w:val="false"/>
          <w:color w:val="000000"/>
          <w:sz w:val="28"/>
        </w:rPr>
        <w:t>
      лауазымы _________________________________</w:t>
      </w:r>
    </w:p>
    <w:bookmarkEnd w:id="1649"/>
    <w:bookmarkStart w:name="z1794" w:id="1650"/>
    <w:p>
      <w:pPr>
        <w:spacing w:after="0"/>
        <w:ind w:left="0"/>
        <w:jc w:val="both"/>
      </w:pPr>
      <w:r>
        <w:rPr>
          <w:rFonts w:ascii="Times New Roman"/>
          <w:b w:val="false"/>
          <w:i w:val="false"/>
          <w:color w:val="000000"/>
          <w:sz w:val="28"/>
        </w:rPr>
        <w:t>
      тел._______________________________________</w:t>
      </w:r>
    </w:p>
    <w:bookmarkEnd w:id="165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73-қосымша</w:t>
            </w:r>
            <w:r>
              <w:br/>
            </w:r>
            <w:r>
              <w:rPr>
                <w:rFonts w:ascii="Times New Roman"/>
                <w:b w:val="false"/>
                <w:i w:val="false"/>
                <w:color w:val="000000"/>
                <w:sz w:val="20"/>
              </w:rPr>
              <w:t>Нысан</w:t>
            </w:r>
          </w:p>
        </w:tc>
      </w:tr>
    </w:tbl>
    <w:bookmarkStart w:name="z1796" w:id="1651"/>
    <w:p>
      <w:pPr>
        <w:spacing w:after="0"/>
        <w:ind w:left="0"/>
        <w:jc w:val="left"/>
      </w:pPr>
      <w:r>
        <w:rPr>
          <w:rFonts w:ascii="Times New Roman"/>
          <w:b/>
          <w:i w:val="false"/>
          <w:color w:val="000000"/>
        </w:rPr>
        <w:t xml:space="preserve"> Шетелде оқытуға байланыссыз гранттар беру туралы _______жылғы мәліметтер</w:t>
      </w:r>
    </w:p>
    <w:bookmarkEnd w:id="1651"/>
    <w:bookmarkStart w:name="z1797" w:id="1652"/>
    <w:p>
      <w:pPr>
        <w:spacing w:after="0"/>
        <w:ind w:left="0"/>
        <w:jc w:val="both"/>
      </w:pPr>
      <w:r>
        <w:rPr>
          <w:rFonts w:ascii="Times New Roman"/>
          <w:b w:val="false"/>
          <w:i w:val="false"/>
          <w:color w:val="000000"/>
          <w:sz w:val="28"/>
        </w:rPr>
        <w:t>
      Республикалық бюджет/жергiлiктi бюджет __________________</w:t>
      </w:r>
    </w:p>
    <w:bookmarkEnd w:id="1652"/>
    <w:bookmarkStart w:name="z1798" w:id="1653"/>
    <w:p>
      <w:pPr>
        <w:spacing w:after="0"/>
        <w:ind w:left="0"/>
        <w:jc w:val="both"/>
      </w:pPr>
      <w:r>
        <w:rPr>
          <w:rFonts w:ascii="Times New Roman"/>
          <w:b w:val="false"/>
          <w:i w:val="false"/>
          <w:color w:val="000000"/>
          <w:sz w:val="28"/>
        </w:rPr>
        <w:t>
      Бағдарламалардың әкiмшiсi __________________</w:t>
      </w:r>
    </w:p>
    <w:bookmarkEnd w:id="1653"/>
    <w:bookmarkStart w:name="z1799" w:id="1654"/>
    <w:p>
      <w:pPr>
        <w:spacing w:after="0"/>
        <w:ind w:left="0"/>
        <w:jc w:val="both"/>
      </w:pPr>
      <w:r>
        <w:rPr>
          <w:rFonts w:ascii="Times New Roman"/>
          <w:b w:val="false"/>
          <w:i w:val="false"/>
          <w:color w:val="000000"/>
          <w:sz w:val="28"/>
        </w:rPr>
        <w:t>
      Мемлекеттік мекеме __________________</w:t>
      </w:r>
    </w:p>
    <w:bookmarkEnd w:id="16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230"/>
        <w:gridCol w:w="1230"/>
        <w:gridCol w:w="1230"/>
        <w:gridCol w:w="1230"/>
        <w:gridCol w:w="1230"/>
        <w:gridCol w:w="1230"/>
        <w:gridCol w:w="1230"/>
        <w:gridCol w:w="1230"/>
        <w:gridCol w:w="1230"/>
        <w:gridCol w:w="1230"/>
      </w:tblGrid>
      <w:tr>
        <w:trPr>
          <w:trHeight w:val="30" w:hRule="atLeast"/>
        </w:trPr>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Донор</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Бенефициар (байланыссыз грантты алған (алатын) мемлекеттiк ұйым)</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Курстың атауы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Атқаратын лауазымын көрсете отырып, қатысушылар саны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Оқыту кезеңі</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Оқитын жері (ұйым, қала, ел)</w:t>
            </w:r>
          </w:p>
        </w:tc>
        <w:tc>
          <w:tcPr>
            <w:tcW w:w="123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Курсты жүргізу тіл</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(адам)</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лауазымы (бірлік)</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басы (саны,айы, жылы)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соңы (саны,айы, жылы)</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r>
      <w:tr>
        <w:trPr>
          <w:trHeight w:val="30" w:hRule="atLeast"/>
        </w:trPr>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2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00" w:id="1655"/>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55"/>
    <w:bookmarkStart w:name="z1801" w:id="1656"/>
    <w:p>
      <w:pPr>
        <w:spacing w:after="0"/>
        <w:ind w:left="0"/>
        <w:jc w:val="both"/>
      </w:pPr>
      <w:r>
        <w:rPr>
          <w:rFonts w:ascii="Times New Roman"/>
          <w:b w:val="false"/>
          <w:i w:val="false"/>
          <w:color w:val="000000"/>
          <w:sz w:val="28"/>
        </w:rPr>
        <w:t>
      ____________________________________________</w:t>
      </w:r>
    </w:p>
    <w:bookmarkEnd w:id="1656"/>
    <w:bookmarkStart w:name="z1802" w:id="1657"/>
    <w:p>
      <w:pPr>
        <w:spacing w:after="0"/>
        <w:ind w:left="0"/>
        <w:jc w:val="both"/>
      </w:pPr>
      <w:r>
        <w:rPr>
          <w:rFonts w:ascii="Times New Roman"/>
          <w:b w:val="false"/>
          <w:i w:val="false"/>
          <w:color w:val="000000"/>
          <w:sz w:val="28"/>
        </w:rPr>
        <w:t>
      (қолы) (аты-жөні (ол болған жағдайда))</w:t>
      </w:r>
    </w:p>
    <w:bookmarkEnd w:id="1657"/>
    <w:bookmarkStart w:name="z1803" w:id="1658"/>
    <w:p>
      <w:pPr>
        <w:spacing w:after="0"/>
        <w:ind w:left="0"/>
        <w:jc w:val="both"/>
      </w:pPr>
      <w:r>
        <w:rPr>
          <w:rFonts w:ascii="Times New Roman"/>
          <w:b w:val="false"/>
          <w:i w:val="false"/>
          <w:color w:val="000000"/>
          <w:sz w:val="28"/>
        </w:rPr>
        <w:t>
      Бюджеттік бағдарлама басшысы</w:t>
      </w:r>
    </w:p>
    <w:bookmarkEnd w:id="1658"/>
    <w:bookmarkStart w:name="z1804" w:id="1659"/>
    <w:p>
      <w:pPr>
        <w:spacing w:after="0"/>
        <w:ind w:left="0"/>
        <w:jc w:val="both"/>
      </w:pPr>
      <w:r>
        <w:rPr>
          <w:rFonts w:ascii="Times New Roman"/>
          <w:b w:val="false"/>
          <w:i w:val="false"/>
          <w:color w:val="000000"/>
          <w:sz w:val="28"/>
        </w:rPr>
        <w:t>
      _____________________________________________</w:t>
      </w:r>
    </w:p>
    <w:bookmarkEnd w:id="1659"/>
    <w:bookmarkStart w:name="z1805" w:id="1660"/>
    <w:p>
      <w:pPr>
        <w:spacing w:after="0"/>
        <w:ind w:left="0"/>
        <w:jc w:val="both"/>
      </w:pPr>
      <w:r>
        <w:rPr>
          <w:rFonts w:ascii="Times New Roman"/>
          <w:b w:val="false"/>
          <w:i w:val="false"/>
          <w:color w:val="000000"/>
          <w:sz w:val="28"/>
        </w:rPr>
        <w:t>
      (қолы) (аты-жөні (ол болған жағдайда))</w:t>
      </w:r>
    </w:p>
    <w:bookmarkEnd w:id="1660"/>
    <w:bookmarkStart w:name="z1806" w:id="1661"/>
    <w:p>
      <w:pPr>
        <w:spacing w:after="0"/>
        <w:ind w:left="0"/>
        <w:jc w:val="both"/>
      </w:pPr>
      <w:r>
        <w:rPr>
          <w:rFonts w:ascii="Times New Roman"/>
          <w:b w:val="false"/>
          <w:i w:val="false"/>
          <w:color w:val="000000"/>
          <w:sz w:val="28"/>
        </w:rPr>
        <w:t>
      Бас бухгалтер/қаржы-экономикалық бөлімінің бастығы</w:t>
      </w:r>
    </w:p>
    <w:bookmarkEnd w:id="1661"/>
    <w:bookmarkStart w:name="z1807" w:id="1662"/>
    <w:p>
      <w:pPr>
        <w:spacing w:after="0"/>
        <w:ind w:left="0"/>
        <w:jc w:val="both"/>
      </w:pPr>
      <w:r>
        <w:rPr>
          <w:rFonts w:ascii="Times New Roman"/>
          <w:b w:val="false"/>
          <w:i w:val="false"/>
          <w:color w:val="000000"/>
          <w:sz w:val="28"/>
        </w:rPr>
        <w:t>
      _____________________________________________</w:t>
      </w:r>
    </w:p>
    <w:bookmarkEnd w:id="1662"/>
    <w:bookmarkStart w:name="z1808" w:id="1663"/>
    <w:p>
      <w:pPr>
        <w:spacing w:after="0"/>
        <w:ind w:left="0"/>
        <w:jc w:val="both"/>
      </w:pPr>
      <w:r>
        <w:rPr>
          <w:rFonts w:ascii="Times New Roman"/>
          <w:b w:val="false"/>
          <w:i w:val="false"/>
          <w:color w:val="000000"/>
          <w:sz w:val="28"/>
        </w:rPr>
        <w:t>
      (қолы) (аты-жөні (ол болған жағдайда))</w:t>
      </w:r>
    </w:p>
    <w:bookmarkEnd w:id="1663"/>
    <w:bookmarkStart w:name="z1809" w:id="1664"/>
    <w:p>
      <w:pPr>
        <w:spacing w:after="0"/>
        <w:ind w:left="0"/>
        <w:jc w:val="both"/>
      </w:pPr>
      <w:r>
        <w:rPr>
          <w:rFonts w:ascii="Times New Roman"/>
          <w:b w:val="false"/>
          <w:i w:val="false"/>
          <w:color w:val="000000"/>
          <w:sz w:val="28"/>
        </w:rPr>
        <w:t>
      Орындаушы</w:t>
      </w:r>
    </w:p>
    <w:bookmarkEnd w:id="1664"/>
    <w:bookmarkStart w:name="z1810" w:id="1665"/>
    <w:p>
      <w:pPr>
        <w:spacing w:after="0"/>
        <w:ind w:left="0"/>
        <w:jc w:val="both"/>
      </w:pPr>
      <w:r>
        <w:rPr>
          <w:rFonts w:ascii="Times New Roman"/>
          <w:b w:val="false"/>
          <w:i w:val="false"/>
          <w:color w:val="000000"/>
          <w:sz w:val="28"/>
        </w:rPr>
        <w:t>
      тегі, аты, әкесінің аты __________________________(ол болған жағдайда)</w:t>
      </w:r>
    </w:p>
    <w:bookmarkEnd w:id="1665"/>
    <w:bookmarkStart w:name="z1811" w:id="1666"/>
    <w:p>
      <w:pPr>
        <w:spacing w:after="0"/>
        <w:ind w:left="0"/>
        <w:jc w:val="both"/>
      </w:pPr>
      <w:r>
        <w:rPr>
          <w:rFonts w:ascii="Times New Roman"/>
          <w:b w:val="false"/>
          <w:i w:val="false"/>
          <w:color w:val="000000"/>
          <w:sz w:val="28"/>
        </w:rPr>
        <w:t>
      лауазымы _________________________________</w:t>
      </w:r>
    </w:p>
    <w:bookmarkEnd w:id="1666"/>
    <w:bookmarkStart w:name="z1812" w:id="1667"/>
    <w:p>
      <w:pPr>
        <w:spacing w:after="0"/>
        <w:ind w:left="0"/>
        <w:jc w:val="both"/>
      </w:pPr>
      <w:r>
        <w:rPr>
          <w:rFonts w:ascii="Times New Roman"/>
          <w:b w:val="false"/>
          <w:i w:val="false"/>
          <w:color w:val="000000"/>
          <w:sz w:val="28"/>
        </w:rPr>
        <w:t>
      тел._______________________________________</w:t>
      </w:r>
    </w:p>
    <w:bookmarkEnd w:id="16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2025 қаржы жылына арналған</w:t>
            </w:r>
            <w:r>
              <w:br/>
            </w:r>
            <w:r>
              <w:rPr>
                <w:rFonts w:ascii="Times New Roman"/>
                <w:b w:val="false"/>
                <w:i w:val="false"/>
                <w:color w:val="000000"/>
                <w:sz w:val="20"/>
              </w:rPr>
              <w:t>бюджеттік өтінімді жасау</w:t>
            </w:r>
            <w:r>
              <w:br/>
            </w:r>
            <w:r>
              <w:rPr>
                <w:rFonts w:ascii="Times New Roman"/>
                <w:b w:val="false"/>
                <w:i w:val="false"/>
                <w:color w:val="000000"/>
                <w:sz w:val="20"/>
              </w:rPr>
              <w:t>және ұсыну қағидаларына</w:t>
            </w:r>
            <w:r>
              <w:br/>
            </w:r>
            <w:r>
              <w:rPr>
                <w:rFonts w:ascii="Times New Roman"/>
                <w:b w:val="false"/>
                <w:i w:val="false"/>
                <w:color w:val="000000"/>
                <w:sz w:val="20"/>
              </w:rPr>
              <w:t>74-қосымша</w:t>
            </w:r>
            <w:r>
              <w:br/>
            </w:r>
            <w:r>
              <w:rPr>
                <w:rFonts w:ascii="Times New Roman"/>
                <w:b w:val="false"/>
                <w:i w:val="false"/>
                <w:color w:val="000000"/>
                <w:sz w:val="20"/>
              </w:rPr>
              <w:t>Нысан</w:t>
            </w:r>
          </w:p>
        </w:tc>
      </w:tr>
    </w:tbl>
    <w:bookmarkStart w:name="z1814" w:id="1668"/>
    <w:p>
      <w:pPr>
        <w:spacing w:after="0"/>
        <w:ind w:left="0"/>
        <w:jc w:val="left"/>
      </w:pPr>
      <w:r>
        <w:rPr>
          <w:rFonts w:ascii="Times New Roman"/>
          <w:b/>
          <w:i w:val="false"/>
          <w:color w:val="000000"/>
        </w:rPr>
        <w:t xml:space="preserve"> Олардың иелігінде қалатын мемлекеттік мекемелер тауарларды (жұмыстарды, көрсетілетін қызметтерді) сатудан түсетін ақша түсімдерінің және шығыстарының болжамы</w:t>
      </w:r>
    </w:p>
    <w:bookmarkEnd w:id="1668"/>
    <w:bookmarkStart w:name="z1815" w:id="1669"/>
    <w:p>
      <w:pPr>
        <w:spacing w:after="0"/>
        <w:ind w:left="0"/>
        <w:jc w:val="both"/>
      </w:pPr>
      <w:r>
        <w:rPr>
          <w:rFonts w:ascii="Times New Roman"/>
          <w:b w:val="false"/>
          <w:i w:val="false"/>
          <w:color w:val="000000"/>
          <w:sz w:val="28"/>
        </w:rPr>
        <w:t>
      Кодтары</w:t>
      </w:r>
    </w:p>
    <w:bookmarkEnd w:id="1669"/>
    <w:bookmarkStart w:name="z1816" w:id="1670"/>
    <w:p>
      <w:pPr>
        <w:spacing w:after="0"/>
        <w:ind w:left="0"/>
        <w:jc w:val="both"/>
      </w:pPr>
      <w:r>
        <w:rPr>
          <w:rFonts w:ascii="Times New Roman"/>
          <w:b w:val="false"/>
          <w:i w:val="false"/>
          <w:color w:val="000000"/>
          <w:sz w:val="28"/>
        </w:rPr>
        <w:t>
      Жылы ___________________</w:t>
      </w:r>
    </w:p>
    <w:bookmarkEnd w:id="1670"/>
    <w:bookmarkStart w:name="z1817" w:id="1671"/>
    <w:p>
      <w:pPr>
        <w:spacing w:after="0"/>
        <w:ind w:left="0"/>
        <w:jc w:val="both"/>
      </w:pPr>
      <w:r>
        <w:rPr>
          <w:rFonts w:ascii="Times New Roman"/>
          <w:b w:val="false"/>
          <w:i w:val="false"/>
          <w:color w:val="000000"/>
          <w:sz w:val="28"/>
        </w:rPr>
        <w:t>
      Деректер түрi (болжам, жоспар, есеп) ___________________</w:t>
      </w:r>
    </w:p>
    <w:bookmarkEnd w:id="1671"/>
    <w:bookmarkStart w:name="z1818" w:id="1672"/>
    <w:p>
      <w:pPr>
        <w:spacing w:after="0"/>
        <w:ind w:left="0"/>
        <w:jc w:val="both"/>
      </w:pPr>
      <w:r>
        <w:rPr>
          <w:rFonts w:ascii="Times New Roman"/>
          <w:b w:val="false"/>
          <w:i w:val="false"/>
          <w:color w:val="000000"/>
          <w:sz w:val="28"/>
        </w:rPr>
        <w:t>
      Функционалдық топ ___________________</w:t>
      </w:r>
    </w:p>
    <w:bookmarkEnd w:id="1672"/>
    <w:bookmarkStart w:name="z1819" w:id="1673"/>
    <w:p>
      <w:pPr>
        <w:spacing w:after="0"/>
        <w:ind w:left="0"/>
        <w:jc w:val="both"/>
      </w:pPr>
      <w:r>
        <w:rPr>
          <w:rFonts w:ascii="Times New Roman"/>
          <w:b w:val="false"/>
          <w:i w:val="false"/>
          <w:color w:val="000000"/>
          <w:sz w:val="28"/>
        </w:rPr>
        <w:t>
      Бағдарламалардың әкiмшiсi ___________________</w:t>
      </w:r>
    </w:p>
    <w:bookmarkEnd w:id="1673"/>
    <w:bookmarkStart w:name="z1820" w:id="1674"/>
    <w:p>
      <w:pPr>
        <w:spacing w:after="0"/>
        <w:ind w:left="0"/>
        <w:jc w:val="both"/>
      </w:pPr>
      <w:r>
        <w:rPr>
          <w:rFonts w:ascii="Times New Roman"/>
          <w:b w:val="false"/>
          <w:i w:val="false"/>
          <w:color w:val="000000"/>
          <w:sz w:val="28"/>
        </w:rPr>
        <w:t>
      Мемлекеттiк мекеме ___________________</w:t>
      </w:r>
    </w:p>
    <w:bookmarkEnd w:id="1674"/>
    <w:bookmarkStart w:name="z1821" w:id="1675"/>
    <w:p>
      <w:pPr>
        <w:spacing w:after="0"/>
        <w:ind w:left="0"/>
        <w:jc w:val="both"/>
      </w:pPr>
      <w:r>
        <w:rPr>
          <w:rFonts w:ascii="Times New Roman"/>
          <w:b w:val="false"/>
          <w:i w:val="false"/>
          <w:color w:val="000000"/>
          <w:sz w:val="28"/>
        </w:rPr>
        <w:t>
      Бағдарлама ___________________</w:t>
      </w:r>
    </w:p>
    <w:bookmarkEnd w:id="1675"/>
    <w:bookmarkStart w:name="z1822" w:id="1676"/>
    <w:p>
      <w:pPr>
        <w:spacing w:after="0"/>
        <w:ind w:left="0"/>
        <w:jc w:val="both"/>
      </w:pPr>
      <w:r>
        <w:rPr>
          <w:rFonts w:ascii="Times New Roman"/>
          <w:b w:val="false"/>
          <w:i w:val="false"/>
          <w:color w:val="000000"/>
          <w:sz w:val="28"/>
        </w:rPr>
        <w:t>
      Ерекшелiк ___________________</w:t>
      </w:r>
    </w:p>
    <w:bookmarkEnd w:id="167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537"/>
        <w:gridCol w:w="1537"/>
        <w:gridCol w:w="1537"/>
        <w:gridCol w:w="1537"/>
        <w:gridCol w:w="1538"/>
        <w:gridCol w:w="1538"/>
        <w:gridCol w:w="1538"/>
        <w:gridCol w:w="1538"/>
      </w:tblGrid>
      <w:tr>
        <w:trPr>
          <w:trHeight w:val="30" w:hRule="atLeast"/>
        </w:trPr>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53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Ақылы қызметтердің түрі</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Түсімдер</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Шығыстар</w:t>
            </w:r>
          </w:p>
        </w:tc>
        <w:tc>
          <w:tcPr>
            <w:tcW w:w="153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Негіздемелер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Өткен жылғы сома (мың теңге)</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Алдағы қаржы жылындағы үшін сомасы (мың теңге)</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 бағаныттары</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Ерекшелік</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Сомасы (мың теңге)</w:t>
            </w:r>
          </w:p>
        </w:tc>
        <w:tc>
          <w:tcPr>
            <w:tcW w:w="0" w:type="auto"/>
            <w:vMerge/>
            <w:tcBorders>
              <w:top w:val="nil"/>
              <w:left w:val="single" w:color="cfcfcf" w:sz="5"/>
              <w:bottom w:val="single" w:color="cfcfcf" w:sz="5"/>
              <w:right w:val="single" w:color="cfcfcf" w:sz="5"/>
            </w:tcBorders>
          </w:tcP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r>
      <w:tr>
        <w:trPr>
          <w:trHeight w:val="30" w:hRule="atLeast"/>
        </w:trPr>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Жиыны</w:t>
            </w: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5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23" w:id="1677"/>
    <w:p>
      <w:pPr>
        <w:spacing w:after="0"/>
        <w:ind w:left="0"/>
        <w:jc w:val="both"/>
      </w:pPr>
      <w:r>
        <w:rPr>
          <w:rFonts w:ascii="Times New Roman"/>
          <w:b w:val="false"/>
          <w:i w:val="false"/>
          <w:color w:val="000000"/>
          <w:sz w:val="28"/>
        </w:rPr>
        <w:t>
      Орталық атқарушы органның аппарат басшысы/мемлекеттiк мекеме басшысы</w:t>
      </w:r>
    </w:p>
    <w:bookmarkEnd w:id="1677"/>
    <w:bookmarkStart w:name="z1824" w:id="1678"/>
    <w:p>
      <w:pPr>
        <w:spacing w:after="0"/>
        <w:ind w:left="0"/>
        <w:jc w:val="both"/>
      </w:pPr>
      <w:r>
        <w:rPr>
          <w:rFonts w:ascii="Times New Roman"/>
          <w:b w:val="false"/>
          <w:i w:val="false"/>
          <w:color w:val="000000"/>
          <w:sz w:val="28"/>
        </w:rPr>
        <w:t>
      ____________________________________________</w:t>
      </w:r>
    </w:p>
    <w:bookmarkEnd w:id="1678"/>
    <w:bookmarkStart w:name="z1825" w:id="1679"/>
    <w:p>
      <w:pPr>
        <w:spacing w:after="0"/>
        <w:ind w:left="0"/>
        <w:jc w:val="both"/>
      </w:pPr>
      <w:r>
        <w:rPr>
          <w:rFonts w:ascii="Times New Roman"/>
          <w:b w:val="false"/>
          <w:i w:val="false"/>
          <w:color w:val="000000"/>
          <w:sz w:val="28"/>
        </w:rPr>
        <w:t>
      (қолы) (аты-жөні (ол болған жағдайда))</w:t>
      </w:r>
    </w:p>
    <w:bookmarkEnd w:id="1679"/>
    <w:bookmarkStart w:name="z1826" w:id="1680"/>
    <w:p>
      <w:pPr>
        <w:spacing w:after="0"/>
        <w:ind w:left="0"/>
        <w:jc w:val="both"/>
      </w:pPr>
      <w:r>
        <w:rPr>
          <w:rFonts w:ascii="Times New Roman"/>
          <w:b w:val="false"/>
          <w:i w:val="false"/>
          <w:color w:val="000000"/>
          <w:sz w:val="28"/>
        </w:rPr>
        <w:t>
      Бюджеттік бағдарлама басшысы</w:t>
      </w:r>
    </w:p>
    <w:bookmarkEnd w:id="1680"/>
    <w:bookmarkStart w:name="z1827" w:id="1681"/>
    <w:p>
      <w:pPr>
        <w:spacing w:after="0"/>
        <w:ind w:left="0"/>
        <w:jc w:val="both"/>
      </w:pPr>
      <w:r>
        <w:rPr>
          <w:rFonts w:ascii="Times New Roman"/>
          <w:b w:val="false"/>
          <w:i w:val="false"/>
          <w:color w:val="000000"/>
          <w:sz w:val="28"/>
        </w:rPr>
        <w:t>
      ____________________________________________</w:t>
      </w:r>
    </w:p>
    <w:bookmarkEnd w:id="1681"/>
    <w:bookmarkStart w:name="z1828" w:id="1682"/>
    <w:p>
      <w:pPr>
        <w:spacing w:after="0"/>
        <w:ind w:left="0"/>
        <w:jc w:val="both"/>
      </w:pPr>
      <w:r>
        <w:rPr>
          <w:rFonts w:ascii="Times New Roman"/>
          <w:b w:val="false"/>
          <w:i w:val="false"/>
          <w:color w:val="000000"/>
          <w:sz w:val="28"/>
        </w:rPr>
        <w:t>
      (қолы) (аты-жөні (ол болған жағдайда))</w:t>
      </w:r>
    </w:p>
    <w:bookmarkEnd w:id="1682"/>
    <w:bookmarkStart w:name="z1829" w:id="1683"/>
    <w:p>
      <w:pPr>
        <w:spacing w:after="0"/>
        <w:ind w:left="0"/>
        <w:jc w:val="both"/>
      </w:pPr>
      <w:r>
        <w:rPr>
          <w:rFonts w:ascii="Times New Roman"/>
          <w:b w:val="false"/>
          <w:i w:val="false"/>
          <w:color w:val="000000"/>
          <w:sz w:val="28"/>
        </w:rPr>
        <w:t>
      Бас бухгалтер/қаржы-экономикалық бөлімінің бастығы</w:t>
      </w:r>
    </w:p>
    <w:bookmarkEnd w:id="1683"/>
    <w:bookmarkStart w:name="z1830" w:id="1684"/>
    <w:p>
      <w:pPr>
        <w:spacing w:after="0"/>
        <w:ind w:left="0"/>
        <w:jc w:val="both"/>
      </w:pPr>
      <w:r>
        <w:rPr>
          <w:rFonts w:ascii="Times New Roman"/>
          <w:b w:val="false"/>
          <w:i w:val="false"/>
          <w:color w:val="000000"/>
          <w:sz w:val="28"/>
        </w:rPr>
        <w:t>
      _____________________________________________</w:t>
      </w:r>
    </w:p>
    <w:bookmarkEnd w:id="1684"/>
    <w:bookmarkStart w:name="z1831" w:id="1685"/>
    <w:p>
      <w:pPr>
        <w:spacing w:after="0"/>
        <w:ind w:left="0"/>
        <w:jc w:val="both"/>
      </w:pPr>
      <w:r>
        <w:rPr>
          <w:rFonts w:ascii="Times New Roman"/>
          <w:b w:val="false"/>
          <w:i w:val="false"/>
          <w:color w:val="000000"/>
          <w:sz w:val="28"/>
        </w:rPr>
        <w:t>
      (қолы) (аты-жөні (ол болған жағдайда))</w:t>
      </w:r>
    </w:p>
    <w:bookmarkEnd w:id="168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w15="http://schemas.microsoft.com/office/word/2012/wordml"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