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281f" w14:textId="09e2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16 сәуірдегі № 170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w:t>
      </w:r>
      <w:r>
        <w:rPr>
          <w:rFonts w:ascii="Times New Roman"/>
          <w:b w:val="false"/>
          <w:i w:val="false"/>
          <w:color w:val="000000"/>
          <w:sz w:val="28"/>
        </w:rPr>
        <w:t>жоспары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Мемлекеттік мекемелердің бухгалтерлік есепке алу  шоттарының жоспары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Мемлекеттік мекемелердің бухгалтерлік есеп шоттарының жоспары (бұдан әрі – Шоттар жоспары) мемлекеттік мекемелердің бухгалтерлік есебінде операциялар мен оқиғаларды көрсету үшін Қазақстан Республикасының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8"/>
    <w:bookmarkStart w:name="z19" w:id="9"/>
    <w:p>
      <w:pPr>
        <w:spacing w:after="0"/>
        <w:ind w:left="0"/>
        <w:jc w:val="both"/>
      </w:pPr>
      <w:r>
        <w:rPr>
          <w:rFonts w:ascii="Times New Roman"/>
          <w:b w:val="false"/>
          <w:i w:val="false"/>
          <w:color w:val="000000"/>
          <w:sz w:val="28"/>
        </w:rPr>
        <w:t>
      2. Шоттар жоспары қаржылық есептілік элементтерін топтауға және құндық мәнде ағымдағы көрсетуге арналған.</w:t>
      </w:r>
    </w:p>
    <w:bookmarkEnd w:id="9"/>
    <w:bookmarkStart w:name="z20" w:id="10"/>
    <w:p>
      <w:pPr>
        <w:spacing w:after="0"/>
        <w:ind w:left="0"/>
        <w:jc w:val="left"/>
      </w:pPr>
      <w:r>
        <w:rPr>
          <w:rFonts w:ascii="Times New Roman"/>
          <w:b/>
          <w:i w:val="false"/>
          <w:color w:val="000000"/>
        </w:rPr>
        <w:t xml:space="preserve"> 2-тарау. Шоттар жоспарының құрылымы</w:t>
      </w:r>
    </w:p>
    <w:bookmarkEnd w:id="10"/>
    <w:bookmarkStart w:name="z21" w:id="11"/>
    <w:p>
      <w:pPr>
        <w:spacing w:after="0"/>
        <w:ind w:left="0"/>
        <w:jc w:val="both"/>
      </w:pPr>
      <w:r>
        <w:rPr>
          <w:rFonts w:ascii="Times New Roman"/>
          <w:b w:val="false"/>
          <w:i w:val="false"/>
          <w:color w:val="000000"/>
          <w:sz w:val="28"/>
        </w:rPr>
        <w:t>
      3. Шоттар жоспарда бухгалтерлік есептің синтетикалық шоттары осы Шоттар жоспарға 1-қосымшаға сәйкес өтімділігін азайту тәртібімен орналастырылған және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төртінші сан – қосалқы шоттарға тиістілігін көрсетеді.</w:t>
      </w:r>
    </w:p>
    <w:bookmarkEnd w:id="11"/>
    <w:bookmarkStart w:name="z22" w:id="12"/>
    <w:p>
      <w:pPr>
        <w:spacing w:after="0"/>
        <w:ind w:left="0"/>
        <w:jc w:val="left"/>
      </w:pPr>
      <w:r>
        <w:rPr>
          <w:rFonts w:ascii="Times New Roman"/>
          <w:b/>
          <w:i w:val="false"/>
          <w:color w:val="000000"/>
        </w:rPr>
        <w:t xml:space="preserve"> 3-тарау. Шоттар жоспарының бөлімдері</w:t>
      </w:r>
    </w:p>
    <w:bookmarkEnd w:id="12"/>
    <w:bookmarkStart w:name="z23" w:id="13"/>
    <w:p>
      <w:pPr>
        <w:spacing w:after="0"/>
        <w:ind w:left="0"/>
        <w:jc w:val="both"/>
      </w:pPr>
      <w:r>
        <w:rPr>
          <w:rFonts w:ascii="Times New Roman"/>
          <w:b w:val="false"/>
          <w:i w:val="false"/>
          <w:color w:val="000000"/>
          <w:sz w:val="28"/>
        </w:rPr>
        <w:t>
      4. Шоттар жоспары мынадай бөлімдерді қамтиды:</w:t>
      </w:r>
    </w:p>
    <w:bookmarkEnd w:id="13"/>
    <w:bookmarkStart w:name="z24" w:id="14"/>
    <w:p>
      <w:pPr>
        <w:spacing w:after="0"/>
        <w:ind w:left="0"/>
        <w:jc w:val="both"/>
      </w:pPr>
      <w:r>
        <w:rPr>
          <w:rFonts w:ascii="Times New Roman"/>
          <w:b w:val="false"/>
          <w:i w:val="false"/>
          <w:color w:val="000000"/>
          <w:sz w:val="28"/>
        </w:rPr>
        <w:t>
      1 бөлім – "Қысқа мерзімді активтер";</w:t>
      </w:r>
    </w:p>
    <w:bookmarkEnd w:id="14"/>
    <w:bookmarkStart w:name="z25" w:id="15"/>
    <w:p>
      <w:pPr>
        <w:spacing w:after="0"/>
        <w:ind w:left="0"/>
        <w:jc w:val="both"/>
      </w:pPr>
      <w:r>
        <w:rPr>
          <w:rFonts w:ascii="Times New Roman"/>
          <w:b w:val="false"/>
          <w:i w:val="false"/>
          <w:color w:val="000000"/>
          <w:sz w:val="28"/>
        </w:rPr>
        <w:t>
      2 бөлім – "Ұзақ мерзімді активтер";</w:t>
      </w:r>
    </w:p>
    <w:bookmarkEnd w:id="15"/>
    <w:bookmarkStart w:name="z26" w:id="16"/>
    <w:p>
      <w:pPr>
        <w:spacing w:after="0"/>
        <w:ind w:left="0"/>
        <w:jc w:val="both"/>
      </w:pPr>
      <w:r>
        <w:rPr>
          <w:rFonts w:ascii="Times New Roman"/>
          <w:b w:val="false"/>
          <w:i w:val="false"/>
          <w:color w:val="000000"/>
          <w:sz w:val="28"/>
        </w:rPr>
        <w:t>
      3 бөлім – "Қысқа мерзімді міндеттемелер";</w:t>
      </w:r>
    </w:p>
    <w:bookmarkEnd w:id="16"/>
    <w:bookmarkStart w:name="z27" w:id="17"/>
    <w:p>
      <w:pPr>
        <w:spacing w:after="0"/>
        <w:ind w:left="0"/>
        <w:jc w:val="both"/>
      </w:pPr>
      <w:r>
        <w:rPr>
          <w:rFonts w:ascii="Times New Roman"/>
          <w:b w:val="false"/>
          <w:i w:val="false"/>
          <w:color w:val="000000"/>
          <w:sz w:val="28"/>
        </w:rPr>
        <w:t>
      4 бөлім – "Ұзақ мерзімді міндеттемелер";</w:t>
      </w:r>
    </w:p>
    <w:bookmarkEnd w:id="17"/>
    <w:bookmarkStart w:name="z28" w:id="18"/>
    <w:p>
      <w:pPr>
        <w:spacing w:after="0"/>
        <w:ind w:left="0"/>
        <w:jc w:val="both"/>
      </w:pPr>
      <w:r>
        <w:rPr>
          <w:rFonts w:ascii="Times New Roman"/>
          <w:b w:val="false"/>
          <w:i w:val="false"/>
          <w:color w:val="000000"/>
          <w:sz w:val="28"/>
        </w:rPr>
        <w:t>
      5 бөлім – "Таза активтер/капитал";</w:t>
      </w:r>
    </w:p>
    <w:bookmarkEnd w:id="18"/>
    <w:bookmarkStart w:name="z29" w:id="19"/>
    <w:p>
      <w:pPr>
        <w:spacing w:after="0"/>
        <w:ind w:left="0"/>
        <w:jc w:val="both"/>
      </w:pPr>
      <w:r>
        <w:rPr>
          <w:rFonts w:ascii="Times New Roman"/>
          <w:b w:val="false"/>
          <w:i w:val="false"/>
          <w:color w:val="000000"/>
          <w:sz w:val="28"/>
        </w:rPr>
        <w:t>
      6 бөлім – "Кірістер";</w:t>
      </w:r>
    </w:p>
    <w:bookmarkEnd w:id="19"/>
    <w:bookmarkStart w:name="z30" w:id="20"/>
    <w:p>
      <w:pPr>
        <w:spacing w:after="0"/>
        <w:ind w:left="0"/>
        <w:jc w:val="both"/>
      </w:pPr>
      <w:r>
        <w:rPr>
          <w:rFonts w:ascii="Times New Roman"/>
          <w:b w:val="false"/>
          <w:i w:val="false"/>
          <w:color w:val="000000"/>
          <w:sz w:val="28"/>
        </w:rPr>
        <w:t>
      7 бөлім – "Шығыстар";</w:t>
      </w:r>
    </w:p>
    <w:bookmarkEnd w:id="20"/>
    <w:bookmarkStart w:name="z31" w:id="21"/>
    <w:p>
      <w:pPr>
        <w:spacing w:after="0"/>
        <w:ind w:left="0"/>
        <w:jc w:val="both"/>
      </w:pPr>
      <w:r>
        <w:rPr>
          <w:rFonts w:ascii="Times New Roman"/>
          <w:b w:val="false"/>
          <w:i w:val="false"/>
          <w:color w:val="000000"/>
          <w:sz w:val="28"/>
        </w:rPr>
        <w:t>
      8 бөлім – "Өндіріске және басқа мақсаттарға арналған шығындар";</w:t>
      </w:r>
    </w:p>
    <w:bookmarkEnd w:id="21"/>
    <w:bookmarkStart w:name="z32" w:id="22"/>
    <w:p>
      <w:pPr>
        <w:spacing w:after="0"/>
        <w:ind w:left="0"/>
        <w:jc w:val="both"/>
      </w:pPr>
      <w:r>
        <w:rPr>
          <w:rFonts w:ascii="Times New Roman"/>
          <w:b w:val="false"/>
          <w:i w:val="false"/>
          <w:color w:val="000000"/>
          <w:sz w:val="28"/>
        </w:rPr>
        <w:t>
      9 бөлім – "Баланстан тыс шоттар".</w:t>
      </w:r>
    </w:p>
    <w:bookmarkEnd w:id="22"/>
    <w:bookmarkStart w:name="z33" w:id="23"/>
    <w:p>
      <w:pPr>
        <w:spacing w:after="0"/>
        <w:ind w:left="0"/>
        <w:jc w:val="left"/>
      </w:pPr>
      <w:r>
        <w:rPr>
          <w:rFonts w:ascii="Times New Roman"/>
          <w:b/>
          <w:i w:val="false"/>
          <w:color w:val="000000"/>
        </w:rPr>
        <w:t xml:space="preserve"> 4-тарау. 1 "Қысқа мерзімді активтер" бөлімінің шоттары</w:t>
      </w:r>
    </w:p>
    <w:bookmarkEnd w:id="23"/>
    <w:bookmarkStart w:name="z34" w:id="24"/>
    <w:p>
      <w:pPr>
        <w:spacing w:after="0"/>
        <w:ind w:left="0"/>
        <w:jc w:val="both"/>
      </w:pPr>
      <w:r>
        <w:rPr>
          <w:rFonts w:ascii="Times New Roman"/>
          <w:b w:val="false"/>
          <w:i w:val="false"/>
          <w:color w:val="000000"/>
          <w:sz w:val="28"/>
        </w:rPr>
        <w:t>
      5. 1 "Қысқа мерзімді активтер" бөлімінің шоттары қысқа мерзімді ретінде жіктелетін мемлекеттік мекемелердің активтерін болуын және қозғалысын есепке алуға арналған.</w:t>
      </w:r>
    </w:p>
    <w:bookmarkEnd w:id="24"/>
    <w:bookmarkStart w:name="z35" w:id="25"/>
    <w:p>
      <w:pPr>
        <w:spacing w:after="0"/>
        <w:ind w:left="0"/>
        <w:jc w:val="both"/>
      </w:pPr>
      <w:r>
        <w:rPr>
          <w:rFonts w:ascii="Times New Roman"/>
          <w:b w:val="false"/>
          <w:i w:val="false"/>
          <w:color w:val="000000"/>
          <w:sz w:val="28"/>
        </w:rPr>
        <w:t>
      6. 1 "Қысқа мерзімді активтер" бөлімі мынадай кіші бөлімшелерді қамтиды:</w:t>
      </w:r>
    </w:p>
    <w:bookmarkEnd w:id="25"/>
    <w:bookmarkStart w:name="z36" w:id="26"/>
    <w:p>
      <w:pPr>
        <w:spacing w:after="0"/>
        <w:ind w:left="0"/>
        <w:jc w:val="both"/>
      </w:pPr>
      <w:r>
        <w:rPr>
          <w:rFonts w:ascii="Times New Roman"/>
          <w:b w:val="false"/>
          <w:i w:val="false"/>
          <w:color w:val="000000"/>
          <w:sz w:val="28"/>
        </w:rPr>
        <w:t>
      1000 "Ақша қаражаты және олардың баламалары";</w:t>
      </w:r>
    </w:p>
    <w:bookmarkEnd w:id="26"/>
    <w:bookmarkStart w:name="z37" w:id="27"/>
    <w:p>
      <w:pPr>
        <w:spacing w:after="0"/>
        <w:ind w:left="0"/>
        <w:jc w:val="both"/>
      </w:pPr>
      <w:r>
        <w:rPr>
          <w:rFonts w:ascii="Times New Roman"/>
          <w:b w:val="false"/>
          <w:i w:val="false"/>
          <w:color w:val="000000"/>
          <w:sz w:val="28"/>
        </w:rPr>
        <w:t>
      1100 "Қысқа мерзімді қаржы инвестициялары";</w:t>
      </w:r>
    </w:p>
    <w:bookmarkEnd w:id="27"/>
    <w:bookmarkStart w:name="z38" w:id="28"/>
    <w:p>
      <w:pPr>
        <w:spacing w:after="0"/>
        <w:ind w:left="0"/>
        <w:jc w:val="both"/>
      </w:pPr>
      <w:r>
        <w:rPr>
          <w:rFonts w:ascii="Times New Roman"/>
          <w:b w:val="false"/>
          <w:i w:val="false"/>
          <w:color w:val="000000"/>
          <w:sz w:val="28"/>
        </w:rPr>
        <w:t>
      1200 "Қысқа мерзімді дебиторлық берешек";</w:t>
      </w:r>
    </w:p>
    <w:bookmarkEnd w:id="28"/>
    <w:bookmarkStart w:name="z39" w:id="29"/>
    <w:p>
      <w:pPr>
        <w:spacing w:after="0"/>
        <w:ind w:left="0"/>
        <w:jc w:val="both"/>
      </w:pPr>
      <w:r>
        <w:rPr>
          <w:rFonts w:ascii="Times New Roman"/>
          <w:b w:val="false"/>
          <w:i w:val="false"/>
          <w:color w:val="000000"/>
          <w:sz w:val="28"/>
        </w:rPr>
        <w:t>
      1300 "Қорлар";</w:t>
      </w:r>
    </w:p>
    <w:bookmarkEnd w:id="29"/>
    <w:bookmarkStart w:name="z40" w:id="30"/>
    <w:p>
      <w:pPr>
        <w:spacing w:after="0"/>
        <w:ind w:left="0"/>
        <w:jc w:val="both"/>
      </w:pPr>
      <w:r>
        <w:rPr>
          <w:rFonts w:ascii="Times New Roman"/>
          <w:b w:val="false"/>
          <w:i w:val="false"/>
          <w:color w:val="000000"/>
          <w:sz w:val="28"/>
        </w:rPr>
        <w:t>
      1400 "Өзге қысқа мерзімді активтер".</w:t>
      </w:r>
    </w:p>
    <w:bookmarkEnd w:id="30"/>
    <w:bookmarkStart w:name="z41" w:id="31"/>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1"/>
    <w:p>
      <w:pPr>
        <w:spacing w:after="0"/>
        <w:ind w:left="0"/>
        <w:jc w:val="both"/>
      </w:pPr>
      <w:r>
        <w:rPr>
          <w:rFonts w:ascii="Times New Roman"/>
          <w:b w:val="false"/>
          <w:i w:val="false"/>
          <w:color w:val="000000"/>
          <w:sz w:val="28"/>
        </w:rPr>
        <w:t>
      Осы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1042 – "Ақылы қызметтер ҚБШ", мұнда мемлекеттік мекемелердің иелігінде қалатын және Бюджет кодексіне сәйкес пайдаланылатын тауарларды (жұмыстарды, көрсетілетін қызметтерді) өткізуден алынатын ақшаның түсуі мен жұмсалуы есепке алынады;</w:t>
      </w:r>
    </w:p>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заңнамалық актілеріне сәйкес жеке және (немесе) заңды тұлғалар оларды қайтару не белгілі бір жағдайлар туындаған кезде тиісті бюджетке немесе үшінші тұлғаларға аудару шарттарында мемлекеттік мекемеге берілетін ақшаның қозғалысы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(нысаналы қаржыландыру шоты) есепке алынады;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1049 – "Білім беру инфрақұрылымын қолдау қорының ҚБШ", мұнда "Білім туралы" Қазақстан Республикасының Заңына (бұдан әрі – Білім туралы заң) сәйкес ақша түсімдерін есепке алу және оларды жұмсау есепке алынады;</w:t>
      </w:r>
    </w:p>
    <w:p>
      <w:pPr>
        <w:spacing w:after="0"/>
        <w:ind w:left="0"/>
        <w:jc w:val="both"/>
      </w:pPr>
      <w:r>
        <w:rPr>
          <w:rFonts w:ascii="Times New Roman"/>
          <w:b w:val="false"/>
          <w:i w:val="false"/>
          <w:color w:val="000000"/>
          <w:sz w:val="28"/>
        </w:rPr>
        <w:t>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бұйрығымен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1071 – "Аккредитивтер", мұнда өнім берушілер алдында активтерді жеткізу үшін ақы төлеу бойынша туындайтын мемлекеттік мекемелердің міндеттемелеріне сәйкес ашылған аккредитивтердің сомалары есепке алынады;</w:t>
      </w:r>
    </w:p>
    <w:p>
      <w:pPr>
        <w:spacing w:after="0"/>
        <w:ind w:left="0"/>
        <w:jc w:val="both"/>
      </w:pPr>
      <w:r>
        <w:rPr>
          <w:rFonts w:ascii="Times New Roman"/>
          <w:b w:val="false"/>
          <w:i w:val="false"/>
          <w:color w:val="000000"/>
          <w:sz w:val="28"/>
        </w:rPr>
        <w:t>
      1072 – "Ақша құжаттары", мұнда банктік овердрафт және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шығыстарын қаржыландыруға аударылған, бірақ шетел мекемелерінің есеп айырысу шотына түспеген ақша қаражатының қозғалысы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жатқызу және олардың Білім туралы заңға сәйкес жұмсалуы есепке алынады;</w:t>
      </w:r>
    </w:p>
    <w:p>
      <w:pPr>
        <w:spacing w:after="0"/>
        <w:ind w:left="0"/>
        <w:jc w:val="both"/>
      </w:pPr>
      <w:r>
        <w:rPr>
          <w:rFonts w:ascii="Times New Roman"/>
          <w:b w:val="false"/>
          <w:i w:val="false"/>
          <w:color w:val="000000"/>
          <w:sz w:val="28"/>
        </w:rPr>
        <w:t>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есепке алынады;</w:t>
      </w:r>
    </w:p>
    <w:p>
      <w:pPr>
        <w:spacing w:after="0"/>
        <w:ind w:left="0"/>
        <w:jc w:val="both"/>
      </w:pPr>
      <w:r>
        <w:rPr>
          <w:rFonts w:ascii="Times New Roman"/>
          <w:b w:val="false"/>
          <w:i w:val="false"/>
          <w:color w:val="000000"/>
          <w:sz w:val="28"/>
        </w:rPr>
        <w:t>
      1077 – "Орталық уәкілетті органның Арнаулы мемлекеттік қорының ҚБШ", мұнда Активтерді қайтару туралы заңға сәйкес орталық уәкілетті органның Арнаулы мемлекеттік қорына ақша түсімдерін есепке жатқызу есепке алынады;</w:t>
      </w:r>
    </w:p>
    <w:p>
      <w:pPr>
        <w:spacing w:after="0"/>
        <w:ind w:left="0"/>
        <w:jc w:val="both"/>
      </w:pPr>
      <w:r>
        <w:rPr>
          <w:rFonts w:ascii="Times New Roman"/>
          <w:b w:val="false"/>
          <w:i w:val="false"/>
          <w:color w:val="000000"/>
          <w:sz w:val="28"/>
        </w:rPr>
        <w:t>
      1078 – "Жергілікті уәкілетті органның Арнаулы мемлекеттік қорының ҚБШ", мұнда Активтерді қайтару туралы заңға сәйкес жергілікті уәкілетті органның Арнаулы мемлекеттік қорына ақша түсімдерін есепке жатқызу есепке алынады;</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жеке және заңды тұлғаларға, оның ішінде шаруа және фермерлік қожалықтарға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шығыстарына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қаржыландыруға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(бұдан әрі – ӘМСҚ) берілетін нысаналы жарналар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тағайындауларды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республикалық бюджеттің, жергілікті бюджеттің қаражатынан немесе жеке және заңды тұлғаларға, жергілікті органдарға арнаулы қорлардан берілетін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көрсетілетін қызметтердің) құны түрінде түсетін түсімдер есебінен мемлекеттік мекеменің шығыстарына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11.07.2025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9" w:id="32"/>
    <w:p>
      <w:pPr>
        <w:spacing w:after="0"/>
        <w:ind w:left="0"/>
        <w:jc w:val="both"/>
      </w:pPr>
      <w:r>
        <w:rPr>
          <w:rFonts w:ascii="Times New Roman"/>
          <w:b w:val="false"/>
          <w:i w:val="false"/>
          <w:color w:val="000000"/>
          <w:sz w:val="28"/>
        </w:rPr>
        <w:t>
      8. 1100 "Қысқа мерзімді қаржы инвестициялары" кіші бөлімі қысқа мерзімді қаржылық құралдарды есепке алуға арналған.</w:t>
      </w:r>
    </w:p>
    <w:bookmarkEnd w:id="32"/>
    <w:bookmarkStart w:name="z90" w:id="33"/>
    <w:p>
      <w:pPr>
        <w:spacing w:after="0"/>
        <w:ind w:left="0"/>
        <w:jc w:val="both"/>
      </w:pPr>
      <w:r>
        <w:rPr>
          <w:rFonts w:ascii="Times New Roman"/>
          <w:b w:val="false"/>
          <w:i w:val="false"/>
          <w:color w:val="000000"/>
          <w:sz w:val="28"/>
        </w:rPr>
        <w:t>
      Осы бөлімше келесідей шоттарға бөлінеді:</w:t>
      </w:r>
    </w:p>
    <w:bookmarkEnd w:id="33"/>
    <w:bookmarkStart w:name="z91" w:id="34"/>
    <w:p>
      <w:pPr>
        <w:spacing w:after="0"/>
        <w:ind w:left="0"/>
        <w:jc w:val="both"/>
      </w:pPr>
      <w:r>
        <w:rPr>
          <w:rFonts w:ascii="Times New Roman"/>
          <w:b w:val="false"/>
          <w:i w:val="false"/>
          <w:color w:val="000000"/>
          <w:sz w:val="28"/>
        </w:rPr>
        <w:t>
      1110 – "Қысқа мерзімді берілген қарыздар" шоты қысқа мерзімді мемлекеттік мекемелерге ұсынылған қарыздарды есепке алуға арналған;</w:t>
      </w:r>
    </w:p>
    <w:bookmarkEnd w:id="34"/>
    <w:bookmarkStart w:name="z92" w:id="35"/>
    <w:p>
      <w:pPr>
        <w:spacing w:after="0"/>
        <w:ind w:left="0"/>
        <w:jc w:val="both"/>
      </w:pPr>
      <w:r>
        <w:rPr>
          <w:rFonts w:ascii="Times New Roman"/>
          <w:b w:val="false"/>
          <w:i w:val="false"/>
          <w:color w:val="000000"/>
          <w:sz w:val="28"/>
        </w:rPr>
        <w:t>
      1120 – "Қысқа мерзімді қаржы инвестициялары" шоты қысқа мерзімді қаржы инвестицияларды есепке алуға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bookmarkEnd w:id="35"/>
    <w:bookmarkStart w:name="z93" w:id="36"/>
    <w:p>
      <w:pPr>
        <w:spacing w:after="0"/>
        <w:ind w:left="0"/>
        <w:jc w:val="both"/>
      </w:pPr>
      <w:r>
        <w:rPr>
          <w:rFonts w:ascii="Times New Roman"/>
          <w:b w:val="false"/>
          <w:i w:val="false"/>
          <w:color w:val="000000"/>
          <w:sz w:val="28"/>
        </w:rPr>
        <w:t>
      1130 – "Қысқа мерзімді қаржы инвестицияларының құнсыздануына арналған резерв" шоты қаржы инвестицияларының құнсыздануына арналған резервтерді есепке алуға арналған.</w:t>
      </w:r>
    </w:p>
    <w:bookmarkEnd w:id="36"/>
    <w:bookmarkStart w:name="z94" w:id="37"/>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37"/>
    <w:bookmarkStart w:name="z95" w:id="38"/>
    <w:p>
      <w:pPr>
        <w:spacing w:after="0"/>
        <w:ind w:left="0"/>
        <w:jc w:val="both"/>
      </w:pPr>
      <w:r>
        <w:rPr>
          <w:rFonts w:ascii="Times New Roman"/>
          <w:b w:val="false"/>
          <w:i w:val="false"/>
          <w:color w:val="000000"/>
          <w:sz w:val="28"/>
        </w:rPr>
        <w:t>
      Осы кіші бөлім мынадай шоттарды қамтиды:</w:t>
      </w:r>
    </w:p>
    <w:bookmarkEnd w:id="38"/>
    <w:bookmarkStart w:name="z96" w:id="39"/>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w:t>
      </w:r>
    </w:p>
    <w:bookmarkEnd w:id="39"/>
    <w:bookmarkStart w:name="z97" w:id="40"/>
    <w:p>
      <w:pPr>
        <w:spacing w:after="0"/>
        <w:ind w:left="0"/>
        <w:jc w:val="both"/>
      </w:pPr>
      <w:r>
        <w:rPr>
          <w:rFonts w:ascii="Times New Roman"/>
          <w:b w:val="false"/>
          <w:i w:val="false"/>
          <w:color w:val="000000"/>
          <w:sz w:val="28"/>
        </w:rPr>
        <w:t>
      Осы шот мынадай қосалқы шоттарды қамтиды:</w:t>
      </w:r>
    </w:p>
    <w:bookmarkEnd w:id="40"/>
    <w:bookmarkStart w:name="z98" w:id="41"/>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w:t>
      </w:r>
    </w:p>
    <w:bookmarkEnd w:id="41"/>
    <w:bookmarkStart w:name="z99" w:id="42"/>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42"/>
    <w:bookmarkStart w:name="z100" w:id="43"/>
    <w:p>
      <w:pPr>
        <w:spacing w:after="0"/>
        <w:ind w:left="0"/>
        <w:jc w:val="both"/>
      </w:pPr>
      <w:r>
        <w:rPr>
          <w:rFonts w:ascii="Times New Roman"/>
          <w:b w:val="false"/>
          <w:i w:val="false"/>
          <w:color w:val="000000"/>
          <w:sz w:val="28"/>
        </w:rPr>
        <w:t>
      қызметкерлер мен қызметшілерге жұмыста алған жарақат, не болмаса олардың жұмыстағы міндеттерін орындауға байланысты өзге де денсаулығын зақымдаған залалдың орнын толтыру бойынша;</w:t>
      </w:r>
    </w:p>
    <w:bookmarkEnd w:id="43"/>
    <w:bookmarkStart w:name="z101" w:id="44"/>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44"/>
    <w:bookmarkStart w:name="z102" w:id="45"/>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bookmarkEnd w:id="45"/>
    <w:bookmarkStart w:name="z103" w:id="46"/>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bookmarkEnd w:id="46"/>
    <w:bookmarkStart w:name="z104" w:id="47"/>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 айырысуларды есепке алуға арналған;</w:t>
      </w:r>
    </w:p>
    <w:bookmarkEnd w:id="47"/>
    <w:bookmarkStart w:name="z105" w:id="48"/>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bookmarkEnd w:id="48"/>
    <w:bookmarkStart w:name="z106" w:id="49"/>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49"/>
    <w:bookmarkStart w:name="z107" w:id="50"/>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оның ішінде шаруа және фермерлік қожалықтарға субсидиялар бойынша қысқа мерзімді дебиторлық берешек есепке алынады;</w:t>
      </w:r>
    </w:p>
    <w:bookmarkEnd w:id="50"/>
    <w:bookmarkStart w:name="z108" w:id="51"/>
    <w:p>
      <w:pPr>
        <w:spacing w:after="0"/>
        <w:ind w:left="0"/>
        <w:jc w:val="both"/>
      </w:pPr>
      <w:r>
        <w:rPr>
          <w:rFonts w:ascii="Times New Roman"/>
          <w:b w:val="false"/>
          <w:i w:val="false"/>
          <w:color w:val="000000"/>
          <w:sz w:val="28"/>
        </w:rPr>
        <w:t>
      1216 – "Зейнетақылар мен жәрдемақылар төлеу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зейнетақыларды және жәрдемақыларды төлеуге бөлінген және халыққа төлеу үшін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51"/>
    <w:bookmarkStart w:name="z109" w:id="52"/>
    <w:p>
      <w:pPr>
        <w:spacing w:after="0"/>
        <w:ind w:left="0"/>
        <w:jc w:val="both"/>
      </w:pPr>
      <w:r>
        <w:rPr>
          <w:rFonts w:ascii="Times New Roman"/>
          <w:b w:val="false"/>
          <w:i w:val="false"/>
          <w:color w:val="000000"/>
          <w:sz w:val="28"/>
        </w:rPr>
        <w:t>
      1217 – "Әлеуметтік медициналық сақтандыру қорына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ӘМСҚ-ға аударылған нысаналы жарналары бойынша қысқа мерзімді дебиторлық берешекті есепке алуға арналған;</w:t>
      </w:r>
    </w:p>
    <w:bookmarkEnd w:id="52"/>
    <w:bookmarkStart w:name="z110" w:id="53"/>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ортаға жағымсыз әсер еткені үшін төлемақы және өзге салықтар), және де мемлекеттік мекемемен бюджетке артығымен аударылған сомаларды есепке алуға арналған;</w:t>
      </w:r>
    </w:p>
    <w:bookmarkEnd w:id="53"/>
    <w:bookmarkStart w:name="z111" w:id="54"/>
    <w:p>
      <w:pPr>
        <w:spacing w:after="0"/>
        <w:ind w:left="0"/>
        <w:jc w:val="both"/>
      </w:pPr>
      <w:r>
        <w:rPr>
          <w:rFonts w:ascii="Times New Roman"/>
          <w:b w:val="false"/>
          <w:i w:val="false"/>
          <w:color w:val="000000"/>
          <w:sz w:val="28"/>
        </w:rPr>
        <w:t xml:space="preserve">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берешегін,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дебиторлық берешекті есепке алуға арналған. </w:t>
      </w:r>
    </w:p>
    <w:bookmarkEnd w:id="54"/>
    <w:bookmarkStart w:name="z112" w:id="55"/>
    <w:p>
      <w:pPr>
        <w:spacing w:after="0"/>
        <w:ind w:left="0"/>
        <w:jc w:val="both"/>
      </w:pPr>
      <w:r>
        <w:rPr>
          <w:rFonts w:ascii="Times New Roman"/>
          <w:b w:val="false"/>
          <w:i w:val="false"/>
          <w:color w:val="000000"/>
          <w:sz w:val="28"/>
        </w:rPr>
        <w:t>
      Осы шот мынадай қосалқы шоттарды қамтиды:</w:t>
      </w:r>
    </w:p>
    <w:bookmarkEnd w:id="55"/>
    <w:bookmarkStart w:name="z113" w:id="56"/>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процесінде оқушылар орындаған жұмыстар үшін кәсіпорындармен және мемлекеттік мекемелермен есеп айырысулар есепке алынады;</w:t>
      </w:r>
    </w:p>
    <w:bookmarkEnd w:id="56"/>
    <w:bookmarkStart w:name="z114" w:id="57"/>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мектеп-интернаттарда тәрбиеленушілерді ұстау үшін, нысанды киім -кешек үшін, мектеп жанындағы интернаттарда балалардың тамақтануы үшін есеп айырысулар есепке алынады;</w:t>
      </w:r>
    </w:p>
    <w:bookmarkEnd w:id="57"/>
    <w:bookmarkStart w:name="z115" w:id="58"/>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bookmarkEnd w:id="58"/>
    <w:bookmarkStart w:name="z116" w:id="59"/>
    <w:p>
      <w:pPr>
        <w:spacing w:after="0"/>
        <w:ind w:left="0"/>
        <w:jc w:val="both"/>
      </w:pPr>
      <w:r>
        <w:rPr>
          <w:rFonts w:ascii="Times New Roman"/>
          <w:b w:val="false"/>
          <w:i w:val="false"/>
          <w:color w:val="000000"/>
          <w:sz w:val="28"/>
        </w:rPr>
        <w:t xml:space="preserve">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w:t>
      </w:r>
    </w:p>
    <w:bookmarkEnd w:id="59"/>
    <w:bookmarkStart w:name="z117" w:id="60"/>
    <w:p>
      <w:pPr>
        <w:spacing w:after="0"/>
        <w:ind w:left="0"/>
        <w:jc w:val="both"/>
      </w:pPr>
      <w:r>
        <w:rPr>
          <w:rFonts w:ascii="Times New Roman"/>
          <w:b w:val="false"/>
          <w:i w:val="false"/>
          <w:color w:val="000000"/>
          <w:sz w:val="28"/>
        </w:rPr>
        <w:t>
      Осы шот мынадай қосалқы шоттарды қамтиды:</w:t>
      </w:r>
    </w:p>
    <w:bookmarkEnd w:id="60"/>
    <w:bookmarkStart w:name="z118" w:id="61"/>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берешекті есепке алуға арналған;</w:t>
      </w:r>
    </w:p>
    <w:bookmarkEnd w:id="61"/>
    <w:bookmarkStart w:name="z119" w:id="62"/>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мемлекеттік мекемелердің ведомствоаралық есеп айырысулар бойынша, оның ішінде республикалық немесе жергілікті бюджеттер қаражаты есебінен қайтарымды негізде берілген кредиттер сомалары бойынша қысқа мерзімді дебиторлық берешегін есепке алуға арналған;</w:t>
      </w:r>
    </w:p>
    <w:bookmarkEnd w:id="62"/>
    <w:bookmarkStart w:name="z120" w:id="63"/>
    <w:p>
      <w:pPr>
        <w:spacing w:after="0"/>
        <w:ind w:left="0"/>
        <w:jc w:val="both"/>
      </w:pPr>
      <w:r>
        <w:rPr>
          <w:rFonts w:ascii="Times New Roman"/>
          <w:b w:val="false"/>
          <w:i w:val="false"/>
          <w:color w:val="000000"/>
          <w:sz w:val="28"/>
        </w:rPr>
        <w:t>
      1250 – "Алынуға тиісті қысқа мерзімді сыйақылар" есептелген қарыздар, қаржы инвестициялары, жалдау бойынша сыйақылар және алынуға тиісті басқа да сыйақылар бойынша есептелген сыйақылар бойынша дебиторлық берешекті есепке алуға арналған;</w:t>
      </w:r>
    </w:p>
    <w:bookmarkEnd w:id="63"/>
    <w:bookmarkStart w:name="z121" w:id="64"/>
    <w:p>
      <w:pPr>
        <w:spacing w:after="0"/>
        <w:ind w:left="0"/>
        <w:jc w:val="both"/>
      </w:pPr>
      <w:r>
        <w:rPr>
          <w:rFonts w:ascii="Times New Roman"/>
          <w:b w:val="false"/>
          <w:i w:val="false"/>
          <w:color w:val="000000"/>
          <w:sz w:val="28"/>
        </w:rPr>
        <w:t xml:space="preserve">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 бойынша есеп беруге берілген ақшалай қаражат бойынша қызметкерлердің, қызметкерлерге берілген қарыздар бойынша дебиторлық берешектің,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w:t>
      </w:r>
    </w:p>
    <w:bookmarkEnd w:id="64"/>
    <w:bookmarkStart w:name="z122" w:id="65"/>
    <w:p>
      <w:pPr>
        <w:spacing w:after="0"/>
        <w:ind w:left="0"/>
        <w:jc w:val="both"/>
      </w:pPr>
      <w:r>
        <w:rPr>
          <w:rFonts w:ascii="Times New Roman"/>
          <w:b w:val="false"/>
          <w:i w:val="false"/>
          <w:color w:val="000000"/>
          <w:sz w:val="28"/>
        </w:rPr>
        <w:t>
      Осы шот мынадай қосалқы шоттарды қамтиды:</w:t>
      </w:r>
    </w:p>
    <w:bookmarkEnd w:id="65"/>
    <w:bookmarkStart w:name="z123" w:id="66"/>
    <w:p>
      <w:pPr>
        <w:spacing w:after="0"/>
        <w:ind w:left="0"/>
        <w:jc w:val="both"/>
      </w:pPr>
      <w:r>
        <w:rPr>
          <w:rFonts w:ascii="Times New Roman"/>
          <w:b w:val="false"/>
          <w:i w:val="false"/>
          <w:color w:val="000000"/>
          <w:sz w:val="28"/>
        </w:rPr>
        <w:t xml:space="preserve">
      1261 – "Есеп беретін сомалар бойынша қызметкерлердің қысқа мерзімді дебиторлық берешегі", мұнда есеп беретін тұлғалармен оларға іссапар шығыстарына, сондай-ақ қолма-қол ақшасыз есеп айырысусыз жолмен жүргізілмеген шығыстарды төлеуге берілген сомалар бойынша есеп айырысулар есепке алынады; </w:t>
      </w:r>
    </w:p>
    <w:bookmarkEnd w:id="66"/>
    <w:bookmarkStart w:name="z124" w:id="67"/>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өтеу мерзімі бір жылға дейінгі алдыңғы қосалқы шоттарда көрсетілмеген есеп айырысулардың басқа да түрлері бойынша адамдардың берешегі есепке алынады;</w:t>
      </w:r>
    </w:p>
    <w:bookmarkEnd w:id="67"/>
    <w:bookmarkStart w:name="z125" w:id="68"/>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Дене шынықтыру туралы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68"/>
    <w:bookmarkStart w:name="z126" w:id="69"/>
    <w:p>
      <w:pPr>
        <w:spacing w:after="0"/>
        <w:ind w:left="0"/>
        <w:jc w:val="both"/>
      </w:pPr>
      <w:r>
        <w:rPr>
          <w:rFonts w:ascii="Times New Roman"/>
          <w:b w:val="false"/>
          <w:i w:val="false"/>
          <w:color w:val="000000"/>
          <w:sz w:val="28"/>
        </w:rPr>
        <w:t>
      1270 – "Жалдау бойынша қысқа мерзімді дебиторлық берешек" алдағы кезеңдерге жалдау төлемдерін жүзеге асыру шығыстардың болуына және олардың қозғалысына байланысты операцияларды есепке алуға арналған;</w:t>
      </w:r>
    </w:p>
    <w:bookmarkEnd w:id="69"/>
    <w:bookmarkStart w:name="z127" w:id="70"/>
    <w:p>
      <w:pPr>
        <w:spacing w:after="0"/>
        <w:ind w:left="0"/>
        <w:jc w:val="both"/>
      </w:pPr>
      <w:r>
        <w:rPr>
          <w:rFonts w:ascii="Times New Roman"/>
          <w:b w:val="false"/>
          <w:i w:val="false"/>
          <w:color w:val="000000"/>
          <w:sz w:val="28"/>
        </w:rPr>
        <w:t>
      1280 – "Өзге де қысқа мерзімді дебиторлық берешектер" алдыңғы шоттарда көрсетілмеген өтеу мерзімі бір жылға дейінгі өзге де дебиторлық берешек бойынша операцияларды есепке алуға арналған;</w:t>
      </w:r>
    </w:p>
    <w:bookmarkEnd w:id="70"/>
    <w:bookmarkStart w:name="z128" w:id="71"/>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bookmarkEnd w:id="71"/>
    <w:bookmarkStart w:name="z129" w:id="72"/>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айырысулар бойынша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w:t>
      </w:r>
    </w:p>
    <w:bookmarkEnd w:id="72"/>
    <w:bookmarkStart w:name="z130" w:id="73"/>
    <w:p>
      <w:pPr>
        <w:spacing w:after="0"/>
        <w:ind w:left="0"/>
        <w:jc w:val="both"/>
      </w:pPr>
      <w:r>
        <w:rPr>
          <w:rFonts w:ascii="Times New Roman"/>
          <w:b w:val="false"/>
          <w:i w:val="false"/>
          <w:color w:val="000000"/>
          <w:sz w:val="28"/>
        </w:rPr>
        <w:t>
      Осы шот мынадай қосалқы шоттарды қамтиды:</w:t>
      </w:r>
    </w:p>
    <w:bookmarkEnd w:id="73"/>
    <w:bookmarkStart w:name="z131" w:id="74"/>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айырысулар бойынша қысқа мерзімді дебиторлық берешек", бюджетке түсетін салықтық түсімдер бойынша төлеушілермен есеп айырысу бойынша өтеу мерзімі бір жылға дейінгі дебиторлық берешекті есепке алуға арналған;</w:t>
      </w:r>
    </w:p>
    <w:bookmarkEnd w:id="74"/>
    <w:bookmarkStart w:name="z132" w:id="75"/>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айырысулар бойынша қысқа мерзімді дебиторлық берешек", бюджетке түсетін салықтық емес түсімдер бойынша төлеушілермен есеп айырысу бойынша өтеу мерзімі бір жылға дейінгі дебиторлық берешекті есепке алуға арналған;</w:t>
      </w:r>
    </w:p>
    <w:bookmarkEnd w:id="75"/>
    <w:bookmarkStart w:name="z133" w:id="76"/>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76"/>
    <w:bookmarkStart w:name="z134" w:id="77"/>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77"/>
    <w:bookmarkStart w:name="z135" w:id="78"/>
    <w:p>
      <w:pPr>
        <w:spacing w:after="0"/>
        <w:ind w:left="0"/>
        <w:jc w:val="both"/>
      </w:pPr>
      <w:r>
        <w:rPr>
          <w:rFonts w:ascii="Times New Roman"/>
          <w:b w:val="false"/>
          <w:i w:val="false"/>
          <w:color w:val="000000"/>
          <w:sz w:val="28"/>
        </w:rPr>
        <w:t>
      10. 1300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шаруашылық-шарттық ғылыми-зерттеу жұмыстары үшін арнайы жабдықтарды есепке алуға арналған.</w:t>
      </w:r>
    </w:p>
    <w:bookmarkEnd w:id="78"/>
    <w:p>
      <w:pPr>
        <w:spacing w:after="0"/>
        <w:ind w:left="0"/>
        <w:jc w:val="both"/>
      </w:pPr>
      <w:r>
        <w:rPr>
          <w:rFonts w:ascii="Times New Roman"/>
          <w:b w:val="false"/>
          <w:i w:val="false"/>
          <w:color w:val="000000"/>
          <w:sz w:val="28"/>
        </w:rPr>
        <w:t>
      Осы кіші бөлім мынадай шоттарды біріктіреді:</w:t>
      </w:r>
    </w:p>
    <w:p>
      <w:pPr>
        <w:spacing w:after="0"/>
        <w:ind w:left="0"/>
        <w:jc w:val="both"/>
      </w:pPr>
      <w:r>
        <w:rPr>
          <w:rFonts w:ascii="Times New Roman"/>
          <w:b w:val="false"/>
          <w:i w:val="false"/>
          <w:color w:val="000000"/>
          <w:sz w:val="28"/>
        </w:rPr>
        <w:t>
      1310 – "Материалдар" материалдарды олардың заттық сипаты бойынша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да құрылыс материалдары жатады;</w:t>
      </w:r>
    </w:p>
    <w:p>
      <w:pPr>
        <w:spacing w:after="0"/>
        <w:ind w:left="0"/>
        <w:jc w:val="both"/>
      </w:pPr>
      <w:r>
        <w:rPr>
          <w:rFonts w:ascii="Times New Roman"/>
          <w:b w:val="false"/>
          <w:i w:val="false"/>
          <w:color w:val="000000"/>
          <w:sz w:val="28"/>
        </w:rPr>
        <w:t>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протездеуге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шаруашылық-шарттық ғылыми-зерттеу жұмыстарын орындау үшін алынған арнайы жабдық есепке алынады;</w:t>
      </w:r>
    </w:p>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p>
      <w:pPr>
        <w:spacing w:after="0"/>
        <w:ind w:left="0"/>
        <w:jc w:val="both"/>
      </w:pPr>
      <w:r>
        <w:rPr>
          <w:rFonts w:ascii="Times New Roman"/>
          <w:b w:val="false"/>
          <w:i w:val="false"/>
          <w:color w:val="000000"/>
          <w:sz w:val="28"/>
        </w:rPr>
        <w:t>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және жағар май карталар есепке алынады;</w:t>
      </w:r>
    </w:p>
    <w:p>
      <w:pPr>
        <w:spacing w:after="0"/>
        <w:ind w:left="0"/>
        <w:jc w:val="both"/>
      </w:pPr>
      <w:r>
        <w:rPr>
          <w:rFonts w:ascii="Times New Roman"/>
          <w:b w:val="false"/>
          <w:i w:val="false"/>
          <w:color w:val="000000"/>
          <w:sz w:val="28"/>
        </w:rPr>
        <w:t>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балта, сынық, бұрағыш, қайрақ, кілттер, сыпырғыштар, тырмалар,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балшықтан қорғайтын жол төсеніштер, портфельдер, қабырға сағаттары, үтіктейтін тақталар, маркерлі тақталар, диктофондар және басқа да шаруашылық материалдары), кеңсе жарақтары (резеңке кілемшелер, сондай-ақ қағаздарға арналған жайма, пластик қоржындар, органайзер, басшының үстел үсті жинағы, калькуляторлар, қағаз, қаламдар, сия, қаламсаптар және басқа да кеңсе керек-жарақтары) есепке алынады;</w:t>
      </w:r>
    </w:p>
    <w:p>
      <w:pPr>
        <w:spacing w:after="0"/>
        <w:ind w:left="0"/>
        <w:jc w:val="both"/>
      </w:pPr>
      <w:r>
        <w:rPr>
          <w:rFonts w:ascii="Times New Roman"/>
          <w:b w:val="false"/>
          <w:i w:val="false"/>
          <w:color w:val="000000"/>
          <w:sz w:val="28"/>
        </w:rPr>
        <w:t>
      1317 – "Арнайы киімдер және басқа да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p>
      <w:pPr>
        <w:spacing w:after="0"/>
        <w:ind w:left="0"/>
        <w:jc w:val="both"/>
      </w:pPr>
      <w:r>
        <w:rPr>
          <w:rFonts w:ascii="Times New Roman"/>
          <w:b w:val="false"/>
          <w:i w:val="false"/>
          <w:color w:val="000000"/>
          <w:sz w:val="28"/>
        </w:rPr>
        <w:t>
      1319 – "Өзге де материалдар", мұнда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және қызметтік иттер болса, төлі (құлындары, күшіктер),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1340 – "Тауарлар" жекелеген негіздер бойынша мемлекеттік меншігіне айналдырылған (түскен) тауарлардың, мүліктің болуына және қозғалысына байланысты операцияларды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p>
      <w:pPr>
        <w:spacing w:after="0"/>
        <w:ind w:left="0"/>
        <w:jc w:val="both"/>
      </w:pPr>
      <w:r>
        <w:rPr>
          <w:rFonts w:ascii="Times New Roman"/>
          <w:b w:val="false"/>
          <w:i w:val="false"/>
          <w:color w:val="000000"/>
          <w:sz w:val="28"/>
        </w:rPr>
        <w:t>
      1342 – "Өзге де тауарлар" тауарлардың болуына және қозғалысына байланысты операцияларды есепке алуға арналған;</w:t>
      </w:r>
    </w:p>
    <w:p>
      <w:pPr>
        <w:spacing w:after="0"/>
        <w:ind w:left="0"/>
        <w:jc w:val="both"/>
      </w:pPr>
      <w:r>
        <w:rPr>
          <w:rFonts w:ascii="Times New Roman"/>
          <w:b w:val="false"/>
          <w:i w:val="false"/>
          <w:color w:val="000000"/>
          <w:sz w:val="28"/>
        </w:rPr>
        <w:t>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p>
      <w:pPr>
        <w:spacing w:after="0"/>
        <w:ind w:left="0"/>
        <w:jc w:val="both"/>
      </w:pPr>
      <w:r>
        <w:rPr>
          <w:rFonts w:ascii="Times New Roman"/>
          <w:b w:val="false"/>
          <w:i w:val="false"/>
          <w:color w:val="000000"/>
          <w:sz w:val="28"/>
        </w:rPr>
        <w:t>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11.07.2025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0" w:id="79"/>
    <w:p>
      <w:pPr>
        <w:spacing w:after="0"/>
        <w:ind w:left="0"/>
        <w:jc w:val="both"/>
      </w:pPr>
      <w:r>
        <w:rPr>
          <w:rFonts w:ascii="Times New Roman"/>
          <w:b w:val="false"/>
          <w:i w:val="false"/>
          <w:color w:val="000000"/>
          <w:sz w:val="28"/>
        </w:rPr>
        <w:t>
      11. 1400 "Өзге қысқа мерзімді активтер" кіші бөлімі алдындағы кіші бөлімдерде көрсетілмеген өзге қысқа мерзімді активтерді есепке алуға арналған.</w:t>
      </w:r>
    </w:p>
    <w:bookmarkEnd w:id="79"/>
    <w:bookmarkStart w:name="z161" w:id="80"/>
    <w:p>
      <w:pPr>
        <w:spacing w:after="0"/>
        <w:ind w:left="0"/>
        <w:jc w:val="both"/>
      </w:pPr>
      <w:r>
        <w:rPr>
          <w:rFonts w:ascii="Times New Roman"/>
          <w:b w:val="false"/>
          <w:i w:val="false"/>
          <w:color w:val="000000"/>
          <w:sz w:val="28"/>
        </w:rPr>
        <w:t>
      Осы кіші бөлім мынадай шоттарға бөлінеді:</w:t>
      </w:r>
    </w:p>
    <w:bookmarkEnd w:id="80"/>
    <w:bookmarkStart w:name="z162" w:id="81"/>
    <w:p>
      <w:pPr>
        <w:spacing w:after="0"/>
        <w:ind w:left="0"/>
        <w:jc w:val="both"/>
      </w:pPr>
      <w:r>
        <w:rPr>
          <w:rFonts w:ascii="Times New Roman"/>
          <w:b w:val="false"/>
          <w:i w:val="false"/>
          <w:color w:val="000000"/>
          <w:sz w:val="28"/>
        </w:rPr>
        <w:t>
      1410 – "Берілген қысқа мерзімді аванстар" шоты есеп айырысулар әрбір жеке мәміле (тиеп жөнелту, тауарды жіберу немесе қызмет көрсету) бойынша емес, қаражаттарды тараптар алдын-ала келіскен мерзiмде және толық көлемде кезең-кезеңмен аудару жолымен жүзеге асырылған аванстық төлемдер тәртiбiнде өнім берушiлермен есеп айырысуларды есепке алуға арналған;</w:t>
      </w:r>
    </w:p>
    <w:bookmarkEnd w:id="81"/>
    <w:bookmarkStart w:name="z163" w:id="82"/>
    <w:p>
      <w:pPr>
        <w:spacing w:after="0"/>
        <w:ind w:left="0"/>
        <w:jc w:val="both"/>
      </w:pPr>
      <w:r>
        <w:rPr>
          <w:rFonts w:ascii="Times New Roman"/>
          <w:b w:val="false"/>
          <w:i w:val="false"/>
          <w:color w:val="000000"/>
          <w:sz w:val="28"/>
        </w:rPr>
        <w:t>
      1420 – "Алдағы кезеңдердің шығыстары" шоты есепті жылдың ішінде қазіргі кезеңде жүргізілген бірақ алдағы кезеңдерге жатқызылған шығыстар есепке алынады (сақтандыру ұйымдарына төленген сақтандыру аударымдары, жалдау төлемі және алдағы кезеңдердің басқа шығыстары);</w:t>
      </w:r>
    </w:p>
    <w:bookmarkEnd w:id="82"/>
    <w:bookmarkStart w:name="z164" w:id="83"/>
    <w:p>
      <w:pPr>
        <w:spacing w:after="0"/>
        <w:ind w:left="0"/>
        <w:jc w:val="both"/>
      </w:pPr>
      <w:r>
        <w:rPr>
          <w:rFonts w:ascii="Times New Roman"/>
          <w:b w:val="false"/>
          <w:i w:val="false"/>
          <w:color w:val="000000"/>
          <w:sz w:val="28"/>
        </w:rPr>
        <w:t>
      1430 – "Өзге қысқа мерзімді активтер" шоты алдыңғы топтарда көрсетілмеген өзге қысқа мерзімді активтер бойынша операциялар есепке алынады.</w:t>
      </w:r>
    </w:p>
    <w:bookmarkEnd w:id="83"/>
    <w:bookmarkStart w:name="z165" w:id="84"/>
    <w:p>
      <w:pPr>
        <w:spacing w:after="0"/>
        <w:ind w:left="0"/>
        <w:jc w:val="left"/>
      </w:pPr>
      <w:r>
        <w:rPr>
          <w:rFonts w:ascii="Times New Roman"/>
          <w:b/>
          <w:i w:val="false"/>
          <w:color w:val="000000"/>
        </w:rPr>
        <w:t xml:space="preserve"> 5 – тарау. 2 "Ұзақ мерзімді активтер" бөлімінің шоттары</w:t>
      </w:r>
    </w:p>
    <w:bookmarkEnd w:id="84"/>
    <w:bookmarkStart w:name="z166" w:id="85"/>
    <w:p>
      <w:pPr>
        <w:spacing w:after="0"/>
        <w:ind w:left="0"/>
        <w:jc w:val="both"/>
      </w:pPr>
      <w:r>
        <w:rPr>
          <w:rFonts w:ascii="Times New Roman"/>
          <w:b w:val="false"/>
          <w:i w:val="false"/>
          <w:color w:val="000000"/>
          <w:sz w:val="28"/>
        </w:rPr>
        <w:t>
      12. 2 "Ұзақ мерзімді активтер" бөлімінің шоттары ұзақ мерзімді ретінде жіктелетін мемлекеттік мекемелердің активтерін есепке алуға арналған.</w:t>
      </w:r>
    </w:p>
    <w:bookmarkEnd w:id="85"/>
    <w:bookmarkStart w:name="z167" w:id="86"/>
    <w:p>
      <w:pPr>
        <w:spacing w:after="0"/>
        <w:ind w:left="0"/>
        <w:jc w:val="both"/>
      </w:pPr>
      <w:r>
        <w:rPr>
          <w:rFonts w:ascii="Times New Roman"/>
          <w:b w:val="false"/>
          <w:i w:val="false"/>
          <w:color w:val="000000"/>
          <w:sz w:val="28"/>
        </w:rPr>
        <w:t>
      13. 2 "Ұзақ мерзімді активтер" бөлімі мынадай кіші бөлімшелерді қамтиды:</w:t>
      </w:r>
    </w:p>
    <w:bookmarkEnd w:id="86"/>
    <w:bookmarkStart w:name="z168" w:id="87"/>
    <w:p>
      <w:pPr>
        <w:spacing w:after="0"/>
        <w:ind w:left="0"/>
        <w:jc w:val="both"/>
      </w:pPr>
      <w:r>
        <w:rPr>
          <w:rFonts w:ascii="Times New Roman"/>
          <w:b w:val="false"/>
          <w:i w:val="false"/>
          <w:color w:val="000000"/>
          <w:sz w:val="28"/>
        </w:rPr>
        <w:t>
      2100 – "Ұзақ мерзімді қаржы инвестициялары";</w:t>
      </w:r>
    </w:p>
    <w:bookmarkEnd w:id="87"/>
    <w:bookmarkStart w:name="z169" w:id="88"/>
    <w:p>
      <w:pPr>
        <w:spacing w:after="0"/>
        <w:ind w:left="0"/>
        <w:jc w:val="both"/>
      </w:pPr>
      <w:r>
        <w:rPr>
          <w:rFonts w:ascii="Times New Roman"/>
          <w:b w:val="false"/>
          <w:i w:val="false"/>
          <w:color w:val="000000"/>
          <w:sz w:val="28"/>
        </w:rPr>
        <w:t>
      2200 – "Ұзақ мерзімді дебиторлық берешек";</w:t>
      </w:r>
    </w:p>
    <w:bookmarkEnd w:id="88"/>
    <w:bookmarkStart w:name="z170" w:id="89"/>
    <w:p>
      <w:pPr>
        <w:spacing w:after="0"/>
        <w:ind w:left="0"/>
        <w:jc w:val="both"/>
      </w:pPr>
      <w:r>
        <w:rPr>
          <w:rFonts w:ascii="Times New Roman"/>
          <w:b w:val="false"/>
          <w:i w:val="false"/>
          <w:color w:val="000000"/>
          <w:sz w:val="28"/>
        </w:rPr>
        <w:t>
      2300 – "Негізгі құралдар";</w:t>
      </w:r>
    </w:p>
    <w:bookmarkEnd w:id="89"/>
    <w:bookmarkStart w:name="z171" w:id="90"/>
    <w:p>
      <w:pPr>
        <w:spacing w:after="0"/>
        <w:ind w:left="0"/>
        <w:jc w:val="both"/>
      </w:pPr>
      <w:r>
        <w:rPr>
          <w:rFonts w:ascii="Times New Roman"/>
          <w:b w:val="false"/>
          <w:i w:val="false"/>
          <w:color w:val="000000"/>
          <w:sz w:val="28"/>
        </w:rPr>
        <w:t>
      2400 – "Аяқталмаған құрылыс және күрделі салымдар";</w:t>
      </w:r>
    </w:p>
    <w:bookmarkEnd w:id="90"/>
    <w:bookmarkStart w:name="z172" w:id="91"/>
    <w:p>
      <w:pPr>
        <w:spacing w:after="0"/>
        <w:ind w:left="0"/>
        <w:jc w:val="both"/>
      </w:pPr>
      <w:r>
        <w:rPr>
          <w:rFonts w:ascii="Times New Roman"/>
          <w:b w:val="false"/>
          <w:i w:val="false"/>
          <w:color w:val="000000"/>
          <w:sz w:val="28"/>
        </w:rPr>
        <w:t>
      2500 – "Инвестициялық жылжымайтын мүлік";</w:t>
      </w:r>
    </w:p>
    <w:bookmarkEnd w:id="91"/>
    <w:bookmarkStart w:name="z173" w:id="92"/>
    <w:p>
      <w:pPr>
        <w:spacing w:after="0"/>
        <w:ind w:left="0"/>
        <w:jc w:val="both"/>
      </w:pPr>
      <w:r>
        <w:rPr>
          <w:rFonts w:ascii="Times New Roman"/>
          <w:b w:val="false"/>
          <w:i w:val="false"/>
          <w:color w:val="000000"/>
          <w:sz w:val="28"/>
        </w:rPr>
        <w:t>
      2600 – "Биологиялық активтер";</w:t>
      </w:r>
    </w:p>
    <w:bookmarkEnd w:id="92"/>
    <w:bookmarkStart w:name="z174" w:id="93"/>
    <w:p>
      <w:pPr>
        <w:spacing w:after="0"/>
        <w:ind w:left="0"/>
        <w:jc w:val="both"/>
      </w:pPr>
      <w:r>
        <w:rPr>
          <w:rFonts w:ascii="Times New Roman"/>
          <w:b w:val="false"/>
          <w:i w:val="false"/>
          <w:color w:val="000000"/>
          <w:sz w:val="28"/>
        </w:rPr>
        <w:t>
      2700 – "Материалдық емес активтер";</w:t>
      </w:r>
    </w:p>
    <w:bookmarkEnd w:id="93"/>
    <w:bookmarkStart w:name="z175" w:id="94"/>
    <w:p>
      <w:pPr>
        <w:spacing w:after="0"/>
        <w:ind w:left="0"/>
        <w:jc w:val="both"/>
      </w:pPr>
      <w:r>
        <w:rPr>
          <w:rFonts w:ascii="Times New Roman"/>
          <w:b w:val="false"/>
          <w:i w:val="false"/>
          <w:color w:val="000000"/>
          <w:sz w:val="28"/>
        </w:rPr>
        <w:t>
      2800 – "Өзге ұзақ мерзімді активтер".</w:t>
      </w:r>
    </w:p>
    <w:bookmarkEnd w:id="94"/>
    <w:bookmarkStart w:name="z176" w:id="95"/>
    <w:p>
      <w:pPr>
        <w:spacing w:after="0"/>
        <w:ind w:left="0"/>
        <w:jc w:val="both"/>
      </w:pPr>
      <w:r>
        <w:rPr>
          <w:rFonts w:ascii="Times New Roman"/>
          <w:b w:val="false"/>
          <w:i w:val="false"/>
          <w:color w:val="000000"/>
          <w:sz w:val="28"/>
        </w:rPr>
        <w:t>
      14. 2100 "Ұзақ мерзімді қаржы инвестициялары" кіші бөлімі ұзақ мерзімді қаржылық құралдарды есепке алуға арналған.</w:t>
      </w:r>
    </w:p>
    <w:bookmarkEnd w:id="95"/>
    <w:bookmarkStart w:name="z177" w:id="96"/>
    <w:p>
      <w:pPr>
        <w:spacing w:after="0"/>
        <w:ind w:left="0"/>
        <w:jc w:val="both"/>
      </w:pPr>
      <w:r>
        <w:rPr>
          <w:rFonts w:ascii="Times New Roman"/>
          <w:b w:val="false"/>
          <w:i w:val="false"/>
          <w:color w:val="000000"/>
          <w:sz w:val="28"/>
        </w:rPr>
        <w:t>
      Осы кіші бөлім мынадай шоттарға бөлінеді:</w:t>
      </w:r>
    </w:p>
    <w:bookmarkEnd w:id="96"/>
    <w:bookmarkStart w:name="z178" w:id="97"/>
    <w:p>
      <w:pPr>
        <w:spacing w:after="0"/>
        <w:ind w:left="0"/>
        <w:jc w:val="both"/>
      </w:pPr>
      <w:r>
        <w:rPr>
          <w:rFonts w:ascii="Times New Roman"/>
          <w:b w:val="false"/>
          <w:i w:val="false"/>
          <w:color w:val="000000"/>
          <w:sz w:val="28"/>
        </w:rPr>
        <w:t>
      14. 2110 – "Ұзақ мерзімді берілген қарыздар" шоты бір жылдан аса ұзақ мерзімді ұсынылған қарыздарды есепке алуға арналған;</w:t>
      </w:r>
    </w:p>
    <w:bookmarkEnd w:id="97"/>
    <w:bookmarkStart w:name="z179" w:id="98"/>
    <w:p>
      <w:pPr>
        <w:spacing w:after="0"/>
        <w:ind w:left="0"/>
        <w:jc w:val="both"/>
      </w:pPr>
      <w:r>
        <w:rPr>
          <w:rFonts w:ascii="Times New Roman"/>
          <w:b w:val="false"/>
          <w:i w:val="false"/>
          <w:color w:val="000000"/>
          <w:sz w:val="28"/>
        </w:rPr>
        <w:t>
      Осы кіші бөлім мынадай шоттарға бөлінеді:</w:t>
      </w:r>
    </w:p>
    <w:bookmarkEnd w:id="98"/>
    <w:bookmarkStart w:name="z180" w:id="99"/>
    <w:p>
      <w:pPr>
        <w:spacing w:after="0"/>
        <w:ind w:left="0"/>
        <w:jc w:val="both"/>
      </w:pPr>
      <w:r>
        <w:rPr>
          <w:rFonts w:ascii="Times New Roman"/>
          <w:b w:val="false"/>
          <w:i w:val="false"/>
          <w:color w:val="000000"/>
          <w:sz w:val="28"/>
        </w:rPr>
        <w:t>
      2110 – "Ұзақ мерзімді берілген қарыздар", бір жылдан астам мерзімге берілген ұзақ мерзімді қарыздарды есепке алуға арналған;</w:t>
      </w:r>
    </w:p>
    <w:bookmarkEnd w:id="99"/>
    <w:bookmarkStart w:name="z181" w:id="100"/>
    <w:p>
      <w:pPr>
        <w:spacing w:after="0"/>
        <w:ind w:left="0"/>
        <w:jc w:val="both"/>
      </w:pPr>
      <w:r>
        <w:rPr>
          <w:rFonts w:ascii="Times New Roman"/>
          <w:b w:val="false"/>
          <w:i w:val="false"/>
          <w:color w:val="000000"/>
          <w:sz w:val="28"/>
        </w:rPr>
        <w:t>
      2120 – "Ұзақ мерзімді қаржы инвестициялары" шоты ұзақ мерзімді қаржы инвестицияларын (басқа да ұйымдарда үлестік қатысу) есепке алуға арналған;</w:t>
      </w:r>
    </w:p>
    <w:bookmarkEnd w:id="100"/>
    <w:bookmarkStart w:name="z182" w:id="101"/>
    <w:p>
      <w:pPr>
        <w:spacing w:after="0"/>
        <w:ind w:left="0"/>
        <w:jc w:val="both"/>
      </w:pPr>
      <w:r>
        <w:rPr>
          <w:rFonts w:ascii="Times New Roman"/>
          <w:b w:val="false"/>
          <w:i w:val="false"/>
          <w:color w:val="000000"/>
          <w:sz w:val="28"/>
        </w:rPr>
        <w:t>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w:t>
      </w:r>
    </w:p>
    <w:bookmarkEnd w:id="101"/>
    <w:bookmarkStart w:name="z183" w:id="102"/>
    <w:p>
      <w:pPr>
        <w:spacing w:after="0"/>
        <w:ind w:left="0"/>
        <w:jc w:val="both"/>
      </w:pPr>
      <w:r>
        <w:rPr>
          <w:rFonts w:ascii="Times New Roman"/>
          <w:b w:val="false"/>
          <w:i w:val="false"/>
          <w:color w:val="000000"/>
          <w:sz w:val="28"/>
        </w:rPr>
        <w:t>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bookmarkEnd w:id="102"/>
    <w:bookmarkStart w:name="z184" w:id="103"/>
    <w:p>
      <w:pPr>
        <w:spacing w:after="0"/>
        <w:ind w:left="0"/>
        <w:jc w:val="both"/>
      </w:pPr>
      <w:r>
        <w:rPr>
          <w:rFonts w:ascii="Times New Roman"/>
          <w:b w:val="false"/>
          <w:i w:val="false"/>
          <w:color w:val="000000"/>
          <w:sz w:val="28"/>
        </w:rPr>
        <w:t>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bookmarkEnd w:id="103"/>
    <w:bookmarkStart w:name="z185" w:id="104"/>
    <w:p>
      <w:pPr>
        <w:spacing w:after="0"/>
        <w:ind w:left="0"/>
        <w:jc w:val="both"/>
      </w:pPr>
      <w:r>
        <w:rPr>
          <w:rFonts w:ascii="Times New Roman"/>
          <w:b w:val="false"/>
          <w:i w:val="false"/>
          <w:color w:val="000000"/>
          <w:sz w:val="28"/>
        </w:rPr>
        <w:t>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bookmarkEnd w:id="104"/>
    <w:bookmarkStart w:name="z186" w:id="105"/>
    <w:p>
      <w:pPr>
        <w:spacing w:after="0"/>
        <w:ind w:left="0"/>
        <w:jc w:val="both"/>
      </w:pPr>
      <w:r>
        <w:rPr>
          <w:rFonts w:ascii="Times New Roman"/>
          <w:b w:val="false"/>
          <w:i w:val="false"/>
          <w:color w:val="000000"/>
          <w:sz w:val="28"/>
        </w:rPr>
        <w:t>
      15. 2200 "Ұзақ мерзімді дебиторлық берешек" кіші бөлімі өтеу мерзімі есепті күннен бастап бір жылдан асатын дебиторлық берешектерді есепке алуға арналған.</w:t>
      </w:r>
    </w:p>
    <w:bookmarkEnd w:id="105"/>
    <w:bookmarkStart w:name="z187" w:id="106"/>
    <w:p>
      <w:pPr>
        <w:spacing w:after="0"/>
        <w:ind w:left="0"/>
        <w:jc w:val="both"/>
      </w:pPr>
      <w:r>
        <w:rPr>
          <w:rFonts w:ascii="Times New Roman"/>
          <w:b w:val="false"/>
          <w:i w:val="false"/>
          <w:color w:val="000000"/>
          <w:sz w:val="28"/>
        </w:rPr>
        <w:t>
      Осы кіші бөлім мынадай шоттарға бөлінеді:</w:t>
      </w:r>
    </w:p>
    <w:bookmarkEnd w:id="106"/>
    <w:bookmarkStart w:name="z188" w:id="107"/>
    <w:p>
      <w:pPr>
        <w:spacing w:after="0"/>
        <w:ind w:left="0"/>
        <w:jc w:val="both"/>
      </w:pPr>
      <w:r>
        <w:rPr>
          <w:rFonts w:ascii="Times New Roman"/>
          <w:b w:val="false"/>
          <w:i w:val="false"/>
          <w:color w:val="000000"/>
          <w:sz w:val="28"/>
        </w:rPr>
        <w:t>
      2210 – "Сатып алушылар мен тапсырыс берушілердің ұзақ мерзімді дебиторлық берешегі" шоты өтеу мерзімі бір жылдан асатын оларға сатылған активтер, орындалған жұмыстар мен көрсетілген қызметтер үшін сатып алушылармен және тапсырысшылармен есеп айырысу бойынша операцияларды есепке алуға арналған;</w:t>
      </w:r>
    </w:p>
    <w:bookmarkEnd w:id="107"/>
    <w:bookmarkStart w:name="z189" w:id="108"/>
    <w:p>
      <w:pPr>
        <w:spacing w:after="0"/>
        <w:ind w:left="0"/>
        <w:jc w:val="both"/>
      </w:pPr>
      <w:r>
        <w:rPr>
          <w:rFonts w:ascii="Times New Roman"/>
          <w:b w:val="false"/>
          <w:i w:val="false"/>
          <w:color w:val="000000"/>
          <w:sz w:val="28"/>
        </w:rPr>
        <w:t>
      2220 – "Жалдау бойынша ұзақ мерзімді дебиторлық берешек" алдағы кезеңде қаржылық жалдау бойынша жалдау төлемдерін жүзеге асыру бойынша шығыстарды және жалдау бойынша өзге де ұзақ мерзімді дебиторлық берешекті есепке алуға арналған;</w:t>
      </w:r>
    </w:p>
    <w:bookmarkEnd w:id="108"/>
    <w:bookmarkStart w:name="z190" w:id="109"/>
    <w:p>
      <w:pPr>
        <w:spacing w:after="0"/>
        <w:ind w:left="0"/>
        <w:jc w:val="both"/>
      </w:pPr>
      <w:r>
        <w:rPr>
          <w:rFonts w:ascii="Times New Roman"/>
          <w:b w:val="false"/>
          <w:i w:val="false"/>
          <w:color w:val="000000"/>
          <w:sz w:val="28"/>
        </w:rPr>
        <w:t>
      2230 – "Өзге ұзақ мерзімді дебиторлық берешек" шоты басқа шот топтарында көрсетілмеген өтеу мерзімі бір жылдан асатын өзге дебиторлық берешек бойынша операцияларды есепке алуға арналған.</w:t>
      </w:r>
    </w:p>
    <w:bookmarkEnd w:id="109"/>
    <w:bookmarkStart w:name="z191" w:id="110"/>
    <w:p>
      <w:pPr>
        <w:spacing w:after="0"/>
        <w:ind w:left="0"/>
        <w:jc w:val="both"/>
      </w:pPr>
      <w:r>
        <w:rPr>
          <w:rFonts w:ascii="Times New Roman"/>
          <w:b w:val="false"/>
          <w:i w:val="false"/>
          <w:color w:val="000000"/>
          <w:sz w:val="28"/>
        </w:rPr>
        <w:t>
      16. 2300 "Негізгі құралдар" кіші бөлімі негізгі құралдарды есепке алуға арналған.</w:t>
      </w:r>
    </w:p>
    <w:bookmarkEnd w:id="110"/>
    <w:bookmarkStart w:name="z192" w:id="111"/>
    <w:p>
      <w:pPr>
        <w:spacing w:after="0"/>
        <w:ind w:left="0"/>
        <w:jc w:val="both"/>
      </w:pPr>
      <w:r>
        <w:rPr>
          <w:rFonts w:ascii="Times New Roman"/>
          <w:b w:val="false"/>
          <w:i w:val="false"/>
          <w:color w:val="000000"/>
          <w:sz w:val="28"/>
        </w:rPr>
        <w:t>
      Осы кіші бөлім мынадай шоттарды қамтиды:</w:t>
      </w:r>
    </w:p>
    <w:bookmarkEnd w:id="111"/>
    <w:bookmarkStart w:name="z193" w:id="112"/>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12"/>
    <w:bookmarkStart w:name="z194" w:id="113"/>
    <w:p>
      <w:pPr>
        <w:spacing w:after="0"/>
        <w:ind w:left="0"/>
        <w:jc w:val="both"/>
      </w:pPr>
      <w:r>
        <w:rPr>
          <w:rFonts w:ascii="Times New Roman"/>
          <w:b w:val="false"/>
          <w:i w:val="false"/>
          <w:color w:val="000000"/>
          <w:sz w:val="28"/>
        </w:rPr>
        <w:t xml:space="preserve">
      2320 – "Ғимараттар"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түріндегі бөлек тұрған ғимараттарды, объектінің функционалдық мақсатына қарай адамдар немесе жануарлар тұруға, заттарды сақтауға арналған объектілерді есепке алуға арналған. </w:t>
      </w:r>
    </w:p>
    <w:bookmarkEnd w:id="113"/>
    <w:bookmarkStart w:name="z195" w:id="114"/>
    <w:p>
      <w:pPr>
        <w:spacing w:after="0"/>
        <w:ind w:left="0"/>
        <w:jc w:val="both"/>
      </w:pPr>
      <w:r>
        <w:rPr>
          <w:rFonts w:ascii="Times New Roman"/>
          <w:b w:val="false"/>
          <w:i w:val="false"/>
          <w:color w:val="000000"/>
          <w:sz w:val="28"/>
        </w:rPr>
        <w:t>
      Осы шот мынадай қосалқы шоттарды қамтиды:</w:t>
      </w:r>
    </w:p>
    <w:bookmarkEnd w:id="114"/>
    <w:bookmarkStart w:name="z196" w:id="115"/>
    <w:p>
      <w:pPr>
        <w:spacing w:after="0"/>
        <w:ind w:left="0"/>
        <w:jc w:val="both"/>
      </w:pPr>
      <w:r>
        <w:rPr>
          <w:rFonts w:ascii="Times New Roman"/>
          <w:b w:val="false"/>
          <w:i w:val="false"/>
          <w:color w:val="000000"/>
          <w:sz w:val="28"/>
        </w:rPr>
        <w:t>
      2321 – "Тұрғын емес ғимараттар", мұнда басқару органдары, әлеуметтік-мәдени (оқу орындарының, ауруханалардың, емханалардың және амбулаториялардың, қариялар мен мүгедектігі бар адамдар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bookmarkEnd w:id="115"/>
    <w:bookmarkStart w:name="z197" w:id="116"/>
    <w:p>
      <w:pPr>
        <w:spacing w:after="0"/>
        <w:ind w:left="0"/>
        <w:jc w:val="both"/>
      </w:pPr>
      <w:r>
        <w:rPr>
          <w:rFonts w:ascii="Times New Roman"/>
          <w:b w:val="false"/>
          <w:i w:val="false"/>
          <w:color w:val="000000"/>
          <w:sz w:val="28"/>
        </w:rPr>
        <w:t>
      2322 – "Тұрғын үй ғимараттары", мұнда толығымен немесе көбіне тұрғын үй мақсатындағы ғимараттар есепке алынады (тұрғын үй-жайлардың жалпы пайдалы алаңы барлық пайдалы тұрғын және тұрғын емес алаңдардың кемінде 50 пайыз алады);</w:t>
      </w:r>
    </w:p>
    <w:bookmarkEnd w:id="116"/>
    <w:bookmarkStart w:name="z198" w:id="117"/>
    <w:p>
      <w:pPr>
        <w:spacing w:after="0"/>
        <w:ind w:left="0"/>
        <w:jc w:val="both"/>
      </w:pPr>
      <w:r>
        <w:rPr>
          <w:rFonts w:ascii="Times New Roman"/>
          <w:b w:val="false"/>
          <w:i w:val="false"/>
          <w:color w:val="000000"/>
          <w:sz w:val="28"/>
        </w:rPr>
        <w:t xml:space="preserve">
      2330 – "Құрылыстар" су айдағыштарды, стадиондарды, бассейндерді, көпірлерді, ескерткіштерді, парктердің, саябақтардың, қоғамдық бақтардың қоршауларын және басқа да құрылысты есепке алуға арналған. </w:t>
      </w:r>
    </w:p>
    <w:bookmarkEnd w:id="117"/>
    <w:bookmarkStart w:name="z199" w:id="118"/>
    <w:p>
      <w:pPr>
        <w:spacing w:after="0"/>
        <w:ind w:left="0"/>
        <w:jc w:val="both"/>
      </w:pPr>
      <w:r>
        <w:rPr>
          <w:rFonts w:ascii="Times New Roman"/>
          <w:b w:val="false"/>
          <w:i w:val="false"/>
          <w:color w:val="000000"/>
          <w:sz w:val="28"/>
        </w:rPr>
        <w:t>
      Осы шот мынадай қосалқы шоттарды қамтиды:</w:t>
      </w:r>
    </w:p>
    <w:bookmarkEnd w:id="118"/>
    <w:bookmarkStart w:name="z200" w:id="119"/>
    <w:p>
      <w:pPr>
        <w:spacing w:after="0"/>
        <w:ind w:left="0"/>
        <w:jc w:val="both"/>
      </w:pPr>
      <w:r>
        <w:rPr>
          <w:rFonts w:ascii="Times New Roman"/>
          <w:b w:val="false"/>
          <w:i w:val="false"/>
          <w:color w:val="000000"/>
          <w:sz w:val="28"/>
        </w:rPr>
        <w:t>
      2331 – "Автомобиль жолдары" автомобиль жолдарын есепке алуға арналған;</w:t>
      </w:r>
    </w:p>
    <w:bookmarkEnd w:id="119"/>
    <w:bookmarkStart w:name="z201" w:id="120"/>
    <w:p>
      <w:pPr>
        <w:spacing w:after="0"/>
        <w:ind w:left="0"/>
        <w:jc w:val="both"/>
      </w:pPr>
      <w:r>
        <w:rPr>
          <w:rFonts w:ascii="Times New Roman"/>
          <w:b w:val="false"/>
          <w:i w:val="false"/>
          <w:color w:val="000000"/>
          <w:sz w:val="28"/>
        </w:rPr>
        <w:t>
      2332 – "Өзге де жолдар" темір жол және өзге де жолдарды есепке алуға арналған;</w:t>
      </w:r>
    </w:p>
    <w:bookmarkEnd w:id="120"/>
    <w:bookmarkStart w:name="z202" w:id="121"/>
    <w:p>
      <w:pPr>
        <w:spacing w:after="0"/>
        <w:ind w:left="0"/>
        <w:jc w:val="both"/>
      </w:pPr>
      <w:r>
        <w:rPr>
          <w:rFonts w:ascii="Times New Roman"/>
          <w:b w:val="false"/>
          <w:i w:val="false"/>
          <w:color w:val="000000"/>
          <w:sz w:val="28"/>
        </w:rPr>
        <w:t>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bookmarkEnd w:id="121"/>
    <w:bookmarkStart w:name="z203" w:id="122"/>
    <w:p>
      <w:pPr>
        <w:spacing w:after="0"/>
        <w:ind w:left="0"/>
        <w:jc w:val="both"/>
      </w:pPr>
      <w:r>
        <w:rPr>
          <w:rFonts w:ascii="Times New Roman"/>
          <w:b w:val="false"/>
          <w:i w:val="false"/>
          <w:color w:val="000000"/>
          <w:sz w:val="28"/>
        </w:rPr>
        <w:t>
      2340 – "Беру құрылғылары" электр, жылу және механикалық энергияны беру, сондай-ақ магистральдық құбырлар, байланыс желілері және энергетикалық (кабельдік) желілер болып табылатын сұйық және газ тәрізді заттарды беру (тасымалдау) жүргізілетін құрылғыларды есепке алуға арналған;</w:t>
      </w:r>
    </w:p>
    <w:bookmarkEnd w:id="122"/>
    <w:bookmarkStart w:name="z204" w:id="123"/>
    <w:p>
      <w:pPr>
        <w:spacing w:after="0"/>
        <w:ind w:left="0"/>
        <w:jc w:val="both"/>
      </w:pPr>
      <w:r>
        <w:rPr>
          <w:rFonts w:ascii="Times New Roman"/>
          <w:b w:val="false"/>
          <w:i w:val="false"/>
          <w:color w:val="000000"/>
          <w:sz w:val="28"/>
        </w:rPr>
        <w:t>
      2350 – "Көлік құралдары" қозғалыс құралдарының барлық түрлерін есепке алуға арналған, олар мынадай жеке топтарға бөлінеді:</w:t>
      </w:r>
    </w:p>
    <w:bookmarkEnd w:id="123"/>
    <w:bookmarkStart w:name="z205" w:id="124"/>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bookmarkEnd w:id="124"/>
    <w:bookmarkStart w:name="z206" w:id="125"/>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bookmarkEnd w:id="125"/>
    <w:bookmarkStart w:name="z207" w:id="126"/>
    <w:p>
      <w:pPr>
        <w:spacing w:after="0"/>
        <w:ind w:left="0"/>
        <w:jc w:val="both"/>
      </w:pPr>
      <w:r>
        <w:rPr>
          <w:rFonts w:ascii="Times New Roman"/>
          <w:b w:val="false"/>
          <w:i w:val="false"/>
          <w:color w:val="000000"/>
          <w:sz w:val="28"/>
        </w:rPr>
        <w:t>
      әуе көлігі (ұшақтар, тікұшақтар);</w:t>
      </w:r>
    </w:p>
    <w:bookmarkEnd w:id="126"/>
    <w:bookmarkStart w:name="z208" w:id="127"/>
    <w:p>
      <w:pPr>
        <w:spacing w:after="0"/>
        <w:ind w:left="0"/>
        <w:jc w:val="both"/>
      </w:pPr>
      <w:r>
        <w:rPr>
          <w:rFonts w:ascii="Times New Roman"/>
          <w:b w:val="false"/>
          <w:i w:val="false"/>
          <w:color w:val="000000"/>
          <w:sz w:val="28"/>
        </w:rPr>
        <w:t>
      ат көлігі (арбалар, шаналар);</w:t>
      </w:r>
    </w:p>
    <w:bookmarkEnd w:id="127"/>
    <w:bookmarkStart w:name="z209" w:id="128"/>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bookmarkEnd w:id="128"/>
    <w:bookmarkStart w:name="z210" w:id="129"/>
    <w:p>
      <w:pPr>
        <w:spacing w:after="0"/>
        <w:ind w:left="0"/>
        <w:jc w:val="both"/>
      </w:pPr>
      <w:r>
        <w:rPr>
          <w:rFonts w:ascii="Times New Roman"/>
          <w:b w:val="false"/>
          <w:i w:val="false"/>
          <w:color w:val="000000"/>
          <w:sz w:val="28"/>
        </w:rPr>
        <w:t>
      спорт көлігі;</w:t>
      </w:r>
    </w:p>
    <w:bookmarkEnd w:id="129"/>
    <w:bookmarkStart w:name="z211" w:id="130"/>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өзге де машиналар мен жабдықтарды есепке алуға арналған, олар мынадай жеке топтарға бөлінген:</w:t>
      </w:r>
    </w:p>
    <w:bookmarkEnd w:id="130"/>
    <w:bookmarkStart w:name="z212" w:id="131"/>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механикалық қозғалыс энергиясына айналдыратын машина -двигательдер;</w:t>
      </w:r>
    </w:p>
    <w:bookmarkEnd w:id="131"/>
    <w:bookmarkStart w:name="z213" w:id="132"/>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двигательдердің,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132"/>
    <w:bookmarkStart w:name="z214" w:id="133"/>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аспаптары;</w:t>
      </w:r>
    </w:p>
    <w:bookmarkEnd w:id="133"/>
    <w:bookmarkStart w:name="z215" w:id="134"/>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басқару пульттер, орталықтандыру және бұғаттау аппаратурасы, диспетчерлік бақылаудың желілік құрылғылары;</w:t>
      </w:r>
    </w:p>
    <w:bookmarkEnd w:id="134"/>
    <w:bookmarkStart w:name="z216" w:id="135"/>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зертханалық копралар,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135"/>
    <w:bookmarkStart w:name="z217" w:id="136"/>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136"/>
    <w:bookmarkStart w:name="z218" w:id="137"/>
    <w:p>
      <w:pPr>
        <w:spacing w:after="0"/>
        <w:ind w:left="0"/>
        <w:jc w:val="both"/>
      </w:pPr>
      <w:r>
        <w:rPr>
          <w:rFonts w:ascii="Times New Roman"/>
          <w:b w:val="false"/>
          <w:i w:val="false"/>
          <w:color w:val="000000"/>
          <w:sz w:val="28"/>
        </w:rPr>
        <w:t>
      медициналық жабдықтар – медициналық жабдықтар (тіс 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137"/>
    <w:bookmarkStart w:name="z219" w:id="138"/>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138"/>
    <w:bookmarkStart w:name="z220" w:id="139"/>
    <w:p>
      <w:pPr>
        <w:spacing w:after="0"/>
        <w:ind w:left="0"/>
        <w:jc w:val="both"/>
      </w:pPr>
      <w:r>
        <w:rPr>
          <w:rFonts w:ascii="Times New Roman"/>
          <w:b w:val="false"/>
          <w:i w:val="false"/>
          <w:color w:val="000000"/>
          <w:sz w:val="28"/>
        </w:rPr>
        <w:t>
      өзге де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шеберханалардың жабдықтары, киноаппаратура, жарықтандыру аппаратурасы, сахна жабдықтары, музыкалық аспаптар, теледидарлар, магнитофондар, ұялы байланыс аппараттары, пейджерлер, радиоаппаратура, ғылыми-зерттеу мемлекеттік мекемелерінің және ғылыми жұмыстармен айналысатын басқа да мемлекеттік мекемелердің арнайы жабдықтары, АТС (автоматты телефон станциясы)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139"/>
    <w:bookmarkStart w:name="z221" w:id="140"/>
    <w:p>
      <w:pPr>
        <w:spacing w:after="0"/>
        <w:ind w:left="0"/>
        <w:jc w:val="both"/>
      </w:pPr>
      <w:r>
        <w:rPr>
          <w:rFonts w:ascii="Times New Roman"/>
          <w:b w:val="false"/>
          <w:i w:val="false"/>
          <w:color w:val="000000"/>
          <w:sz w:val="28"/>
        </w:rPr>
        <w:t>
      қару-жарақ және әскери техника;</w:t>
      </w:r>
    </w:p>
    <w:bookmarkEnd w:id="140"/>
    <w:bookmarkStart w:name="z222" w:id="141"/>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 -криминалистикалық қамтамасыз етуіне арналған криминалистикалық шабадандар, сандық шағын, айналы, гибридтік фотоаппараттар, сандық бейнекамералар;</w:t>
      </w:r>
    </w:p>
    <w:bookmarkEnd w:id="141"/>
    <w:bookmarkStart w:name="z223" w:id="142"/>
    <w:p>
      <w:pPr>
        <w:spacing w:after="0"/>
        <w:ind w:left="0"/>
        <w:jc w:val="both"/>
      </w:pPr>
      <w:r>
        <w:rPr>
          <w:rFonts w:ascii="Times New Roman"/>
          <w:b w:val="false"/>
          <w:i w:val="false"/>
          <w:color w:val="000000"/>
          <w:sz w:val="28"/>
        </w:rPr>
        <w:t>
      өзін-өзі қорғау құралдары (электрлі қару, көзден жас ағызатын немесе тітіркендіретін заттармен жарақталған аэрозольді құрылғылар және басқалар);</w:t>
      </w:r>
    </w:p>
    <w:bookmarkEnd w:id="142"/>
    <w:bookmarkStart w:name="z224" w:id="143"/>
    <w:p>
      <w:pPr>
        <w:spacing w:after="0"/>
        <w:ind w:left="0"/>
        <w:jc w:val="both"/>
      </w:pPr>
      <w:r>
        <w:rPr>
          <w:rFonts w:ascii="Times New Roman"/>
          <w:b w:val="false"/>
          <w:i w:val="false"/>
          <w:color w:val="000000"/>
          <w:sz w:val="28"/>
        </w:rPr>
        <w:t>
      радиациялық, химиялық барлау және дозиметрлік бақылау аспаптары;</w:t>
      </w:r>
    </w:p>
    <w:bookmarkEnd w:id="143"/>
    <w:bookmarkStart w:name="z225" w:id="144"/>
    <w:p>
      <w:pPr>
        <w:spacing w:after="0"/>
        <w:ind w:left="0"/>
        <w:jc w:val="both"/>
      </w:pPr>
      <w:r>
        <w:rPr>
          <w:rFonts w:ascii="Times New Roman"/>
          <w:b w:val="false"/>
          <w:i w:val="false"/>
          <w:color w:val="000000"/>
          <w:sz w:val="28"/>
        </w:rPr>
        <w:t>
      техникалық байланыс құралдары, радиостанция, қауіп туралы хабарлайтын техникалық құралдар (спутниктік трекинг және мониторинг жүйелері (GPS), қауіп дабылын жасырын беруге арналған алып жүретін құрылғы, құқыққа қарсы қол сұғушылықтарды тіркеудің техникалық құралдары (портативті диктофон, алып жүретін бейнетіркегіш және басқалар) және басқа да материалдық-техникалық құралдар;</w:t>
      </w:r>
    </w:p>
    <w:bookmarkEnd w:id="144"/>
    <w:bookmarkStart w:name="z226" w:id="145"/>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алуға арналған және мынадай топтарды қамтиды:</w:t>
      </w:r>
    </w:p>
    <w:bookmarkEnd w:id="145"/>
    <w:bookmarkStart w:name="z227" w:id="146"/>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 және басқа да аспаптар;</w:t>
      </w:r>
    </w:p>
    <w:bookmarkEnd w:id="146"/>
    <w:bookmarkStart w:name="z228" w:id="147"/>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bookmarkEnd w:id="147"/>
    <w:bookmarkStart w:name="z229" w:id="148"/>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телефондар,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bookmarkEnd w:id="148"/>
    <w:bookmarkStart w:name="z230" w:id="149"/>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 және басқа да өндірістік және шаруашылық мүкәммал;</w:t>
      </w:r>
    </w:p>
    <w:bookmarkEnd w:id="149"/>
    <w:bookmarkStart w:name="z231" w:id="150"/>
    <w:p>
      <w:pPr>
        <w:spacing w:after="0"/>
        <w:ind w:left="0"/>
        <w:jc w:val="both"/>
      </w:pPr>
      <w:r>
        <w:rPr>
          <w:rFonts w:ascii="Times New Roman"/>
          <w:b w:val="false"/>
          <w:i w:val="false"/>
          <w:color w:val="000000"/>
          <w:sz w:val="28"/>
        </w:rPr>
        <w:t xml:space="preserve">
      2380 – "Өзге де негізгі құралдар" өзге негізгі құралдарды есепке алуға арналған. </w:t>
      </w:r>
    </w:p>
    <w:bookmarkEnd w:id="150"/>
    <w:bookmarkStart w:name="z232" w:id="151"/>
    <w:p>
      <w:pPr>
        <w:spacing w:after="0"/>
        <w:ind w:left="0"/>
        <w:jc w:val="both"/>
      </w:pPr>
      <w:r>
        <w:rPr>
          <w:rFonts w:ascii="Times New Roman"/>
          <w:b w:val="false"/>
          <w:i w:val="false"/>
          <w:color w:val="000000"/>
          <w:sz w:val="28"/>
        </w:rPr>
        <w:t>
      Осы шот мынадай қосалқы шоттарды қамтиды:</w:t>
      </w:r>
    </w:p>
    <w:bookmarkEnd w:id="151"/>
    <w:bookmarkStart w:name="z233" w:id="152"/>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мұражай құндылықтары жатады;</w:t>
      </w:r>
    </w:p>
    <w:bookmarkEnd w:id="152"/>
    <w:bookmarkStart w:name="z234" w:id="153"/>
    <w:p>
      <w:pPr>
        <w:spacing w:after="0"/>
        <w:ind w:left="0"/>
        <w:jc w:val="both"/>
      </w:pPr>
      <w:r>
        <w:rPr>
          <w:rFonts w:ascii="Times New Roman"/>
          <w:b w:val="false"/>
          <w:i w:val="false"/>
          <w:color w:val="000000"/>
          <w:sz w:val="28"/>
        </w:rPr>
        <w:t>
      2382 – "Кітапханалық қор", мұнда жекелеген кітаптардың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153"/>
    <w:bookmarkStart w:name="z235" w:id="154"/>
    <w:p>
      <w:pPr>
        <w:spacing w:after="0"/>
        <w:ind w:left="0"/>
        <w:jc w:val="both"/>
      </w:pPr>
      <w:r>
        <w:rPr>
          <w:rFonts w:ascii="Times New Roman"/>
          <w:b w:val="false"/>
          <w:i w:val="false"/>
          <w:color w:val="000000"/>
          <w:sz w:val="28"/>
        </w:rPr>
        <w:t>
      2383 – "Өзге де негізгі құралдар", мұнда:</w:t>
      </w:r>
    </w:p>
    <w:bookmarkEnd w:id="154"/>
    <w:bookmarkStart w:name="z236" w:id="155"/>
    <w:p>
      <w:pPr>
        <w:spacing w:after="0"/>
        <w:ind w:left="0"/>
        <w:jc w:val="both"/>
      </w:pPr>
      <w:r>
        <w:rPr>
          <w:rFonts w:ascii="Times New Roman"/>
          <w:b w:val="false"/>
          <w:i w:val="false"/>
          <w:color w:val="000000"/>
          <w:sz w:val="28"/>
        </w:rPr>
        <w:t>
      жеке қорғану құралдары (броньды кеудешелер, қорғаныш дулығасы, оққа төзімді, тыныс алу, көру органдарын жеке қорғау құралдары және басқалар);</w:t>
      </w:r>
    </w:p>
    <w:bookmarkEnd w:id="155"/>
    <w:bookmarkStart w:name="z237" w:id="156"/>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156"/>
    <w:bookmarkStart w:name="z238" w:id="157"/>
    <w:p>
      <w:pPr>
        <w:spacing w:after="0"/>
        <w:ind w:left="0"/>
        <w:jc w:val="both"/>
      </w:pPr>
      <w:r>
        <w:rPr>
          <w:rFonts w:ascii="Times New Roman"/>
          <w:b w:val="false"/>
          <w:i w:val="false"/>
          <w:color w:val="000000"/>
          <w:sz w:val="28"/>
        </w:rPr>
        <w:t>
      хайуанаттар бағындағы және басқа сондай мекемелердегі жануарлар әлемінің экспонаттары;</w:t>
      </w:r>
    </w:p>
    <w:bookmarkEnd w:id="157"/>
    <w:bookmarkStart w:name="z239" w:id="158"/>
    <w:p>
      <w:pPr>
        <w:spacing w:after="0"/>
        <w:ind w:left="0"/>
        <w:jc w:val="both"/>
      </w:pPr>
      <w:r>
        <w:rPr>
          <w:rFonts w:ascii="Times New Roman"/>
          <w:b w:val="false"/>
          <w:i w:val="false"/>
          <w:color w:val="000000"/>
          <w:sz w:val="28"/>
        </w:rPr>
        <w:t>
      бірлік үшін құны екі айлық есептік көрсеткіштен жоғары сахналық қойылым құралдары (декорациялар, жиһаз және кәделік, бутафорлық заттар, театралды және ұлттық костюмдер, бас киімдер, іш киімдер, аяқ киімдер, париктер);</w:t>
      </w:r>
    </w:p>
    <w:bookmarkEnd w:id="158"/>
    <w:bookmarkStart w:name="z240" w:id="159"/>
    <w:p>
      <w:pPr>
        <w:spacing w:after="0"/>
        <w:ind w:left="0"/>
        <w:jc w:val="both"/>
      </w:pPr>
      <w:r>
        <w:rPr>
          <w:rFonts w:ascii="Times New Roman"/>
          <w:b w:val="false"/>
          <w:i w:val="false"/>
          <w:color w:val="000000"/>
          <w:sz w:val="28"/>
        </w:rPr>
        <w:t>
      оқу кинофильмдері, магнитті дискілер мен ленталар;</w:t>
      </w:r>
    </w:p>
    <w:bookmarkEnd w:id="159"/>
    <w:bookmarkStart w:name="z241" w:id="160"/>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160"/>
    <w:bookmarkStart w:name="z242" w:id="161"/>
    <w:p>
      <w:pPr>
        <w:spacing w:after="0"/>
        <w:ind w:left="0"/>
        <w:jc w:val="both"/>
      </w:pPr>
      <w:r>
        <w:rPr>
          <w:rFonts w:ascii="Times New Roman"/>
          <w:b w:val="false"/>
          <w:i w:val="false"/>
          <w:color w:val="000000"/>
          <w:sz w:val="28"/>
        </w:rPr>
        <w:t>
      өзге де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 және басқа да мүкәммал;</w:t>
      </w:r>
    </w:p>
    <w:bookmarkEnd w:id="161"/>
    <w:bookmarkStart w:name="z243" w:id="162"/>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162"/>
    <w:bookmarkStart w:name="z244" w:id="163"/>
    <w:p>
      <w:pPr>
        <w:spacing w:after="0"/>
        <w:ind w:left="0"/>
        <w:jc w:val="both"/>
      </w:pPr>
      <w:r>
        <w:rPr>
          <w:rFonts w:ascii="Times New Roman"/>
          <w:b w:val="false"/>
          <w:i w:val="false"/>
          <w:color w:val="000000"/>
          <w:sz w:val="28"/>
        </w:rPr>
        <w:t>
      елді мекендердің бас жоспары;</w:t>
      </w:r>
    </w:p>
    <w:bookmarkEnd w:id="163"/>
    <w:bookmarkStart w:name="z245" w:id="164"/>
    <w:p>
      <w:pPr>
        <w:spacing w:after="0"/>
        <w:ind w:left="0"/>
        <w:jc w:val="both"/>
      </w:pPr>
      <w:r>
        <w:rPr>
          <w:rFonts w:ascii="Times New Roman"/>
          <w:b w:val="false"/>
          <w:i w:val="false"/>
          <w:color w:val="000000"/>
          <w:sz w:val="28"/>
        </w:rPr>
        <w:t>
      басқа шоттардың тобына енгізілмеген өзге де негізгі құралдар;</w:t>
      </w:r>
    </w:p>
    <w:bookmarkEnd w:id="164"/>
    <w:bookmarkStart w:name="z246" w:id="165"/>
    <w:p>
      <w:pPr>
        <w:spacing w:after="0"/>
        <w:ind w:left="0"/>
        <w:jc w:val="both"/>
      </w:pPr>
      <w:r>
        <w:rPr>
          <w:rFonts w:ascii="Times New Roman"/>
          <w:b w:val="false"/>
          <w:i w:val="false"/>
          <w:color w:val="000000"/>
          <w:sz w:val="28"/>
        </w:rPr>
        <w:t xml:space="preserve">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w:t>
      </w:r>
    </w:p>
    <w:bookmarkEnd w:id="165"/>
    <w:bookmarkStart w:name="z247" w:id="166"/>
    <w:p>
      <w:pPr>
        <w:spacing w:after="0"/>
        <w:ind w:left="0"/>
        <w:jc w:val="both"/>
      </w:pPr>
      <w:r>
        <w:rPr>
          <w:rFonts w:ascii="Times New Roman"/>
          <w:b w:val="false"/>
          <w:i w:val="false"/>
          <w:color w:val="000000"/>
          <w:sz w:val="28"/>
        </w:rPr>
        <w:t>
      Осы шот мынадай қосалқы шоттарды қамтиды:</w:t>
      </w:r>
    </w:p>
    <w:bookmarkEnd w:id="166"/>
    <w:bookmarkStart w:name="z248" w:id="167"/>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амортизациясының сомасы есепке алынады;</w:t>
      </w:r>
    </w:p>
    <w:bookmarkEnd w:id="167"/>
    <w:bookmarkStart w:name="z249" w:id="168"/>
    <w:p>
      <w:pPr>
        <w:spacing w:after="0"/>
        <w:ind w:left="0"/>
        <w:jc w:val="both"/>
      </w:pPr>
      <w:r>
        <w:rPr>
          <w:rFonts w:ascii="Times New Roman"/>
          <w:b w:val="false"/>
          <w:i w:val="false"/>
          <w:color w:val="000000"/>
          <w:sz w:val="28"/>
        </w:rPr>
        <w:t>
      2392 – "Негізгі құралдардың құнсыздануына резерв", мұнда мемлекеттік мекеменің теңгеріміндегі негізгі құралдардың құнсыздануына резерв құрумен және оның қозғалысымен байланысты операциялар есепке алынады.</w:t>
      </w:r>
    </w:p>
    <w:bookmarkEnd w:id="168"/>
    <w:bookmarkStart w:name="z250" w:id="169"/>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алуға арналған.</w:t>
      </w:r>
    </w:p>
    <w:bookmarkEnd w:id="169"/>
    <w:bookmarkStart w:name="z251" w:id="170"/>
    <w:p>
      <w:pPr>
        <w:spacing w:after="0"/>
        <w:ind w:left="0"/>
        <w:jc w:val="both"/>
      </w:pPr>
      <w:r>
        <w:rPr>
          <w:rFonts w:ascii="Times New Roman"/>
          <w:b w:val="false"/>
          <w:i w:val="false"/>
          <w:color w:val="000000"/>
          <w:sz w:val="28"/>
        </w:rPr>
        <w:t>
      Осы кіші бөлім мынадай шотты қамтиды:</w:t>
      </w:r>
    </w:p>
    <w:bookmarkEnd w:id="170"/>
    <w:bookmarkStart w:name="z252" w:id="171"/>
    <w:p>
      <w:pPr>
        <w:spacing w:after="0"/>
        <w:ind w:left="0"/>
        <w:jc w:val="both"/>
      </w:pPr>
      <w:r>
        <w:rPr>
          <w:rFonts w:ascii="Times New Roman"/>
          <w:b w:val="false"/>
          <w:i w:val="false"/>
          <w:color w:val="000000"/>
          <w:sz w:val="28"/>
        </w:rPr>
        <w:t xml:space="preserve">
      2410 – "Аяқталмаған құрылыс және күрделі салымдар" күрделі салымдарды және аяқталмаған жұмыс циклі және пайдалануға тапсырылмаған объектілерді есепке алуға үшін арналған. </w:t>
      </w:r>
    </w:p>
    <w:bookmarkEnd w:id="171"/>
    <w:bookmarkStart w:name="z253" w:id="172"/>
    <w:p>
      <w:pPr>
        <w:spacing w:after="0"/>
        <w:ind w:left="0"/>
        <w:jc w:val="both"/>
      </w:pPr>
      <w:r>
        <w:rPr>
          <w:rFonts w:ascii="Times New Roman"/>
          <w:b w:val="false"/>
          <w:i w:val="false"/>
          <w:color w:val="000000"/>
          <w:sz w:val="28"/>
        </w:rPr>
        <w:t>
      Осы шот мынадай қосалқы шоттарды қамтиды:</w:t>
      </w:r>
    </w:p>
    <w:bookmarkEnd w:id="172"/>
    <w:bookmarkStart w:name="z254" w:id="173"/>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шығындар есепке алынады (ғимараттар мен құрылыстарды тұрғызу, жабдықты монтаждау бойынша, қару -жарақ пен әскери техника, жобалау алдындағы (техникалық-экономикалық негiздеме), жобалау (жобалау-сметалық) құжаттамалар);</w:t>
      </w:r>
    </w:p>
    <w:bookmarkEnd w:id="173"/>
    <w:bookmarkStart w:name="z255" w:id="174"/>
    <w:p>
      <w:pPr>
        <w:spacing w:after="0"/>
        <w:ind w:left="0"/>
        <w:jc w:val="both"/>
      </w:pPr>
      <w:r>
        <w:rPr>
          <w:rFonts w:ascii="Times New Roman"/>
          <w:b w:val="false"/>
          <w:i w:val="false"/>
          <w:color w:val="000000"/>
          <w:sz w:val="28"/>
        </w:rPr>
        <w:t>
      2412 – "Материалдық емес активтерге күрделі салымдар", мұнда материалдық емес активтерге қаржыландырылатын әзірлеме сатысындағы күрделі салымдар есепке алынады.</w:t>
      </w:r>
    </w:p>
    <w:bookmarkEnd w:id="174"/>
    <w:bookmarkStart w:name="z256" w:id="175"/>
    <w:p>
      <w:pPr>
        <w:spacing w:after="0"/>
        <w:ind w:left="0"/>
        <w:jc w:val="both"/>
      </w:pPr>
      <w:r>
        <w:rPr>
          <w:rFonts w:ascii="Times New Roman"/>
          <w:b w:val="false"/>
          <w:i w:val="false"/>
          <w:color w:val="000000"/>
          <w:sz w:val="28"/>
        </w:rPr>
        <w:t>
      2413 – "Үй-жайларды, ғимараттарды, құрылыстарды, беру қондырғыларын өзге де негізгі құралдарды күрделі жөндеу", мұнда үй -жайларды, ғимараттарды, құрылыстарды, беру қондырғыларын өзге де негізгі құралдарын күрделі жөндеу есепке алынады;</w:t>
      </w:r>
    </w:p>
    <w:bookmarkEnd w:id="175"/>
    <w:bookmarkStart w:name="z257" w:id="176"/>
    <w:p>
      <w:pPr>
        <w:spacing w:after="0"/>
        <w:ind w:left="0"/>
        <w:jc w:val="both"/>
      </w:pPr>
      <w:r>
        <w:rPr>
          <w:rFonts w:ascii="Times New Roman"/>
          <w:b w:val="false"/>
          <w:i w:val="false"/>
          <w:color w:val="000000"/>
          <w:sz w:val="28"/>
        </w:rPr>
        <w:t>
      2414 – "Жолдарды күрделі жөндеу", мұнда жолдарды күрделі жөндеу есепке алынады.</w:t>
      </w:r>
    </w:p>
    <w:bookmarkEnd w:id="176"/>
    <w:bookmarkStart w:name="z258" w:id="177"/>
    <w:p>
      <w:pPr>
        <w:spacing w:after="0"/>
        <w:ind w:left="0"/>
        <w:jc w:val="both"/>
      </w:pPr>
      <w:r>
        <w:rPr>
          <w:rFonts w:ascii="Times New Roman"/>
          <w:b w:val="false"/>
          <w:i w:val="false"/>
          <w:color w:val="000000"/>
          <w:sz w:val="28"/>
        </w:rPr>
        <w:t>
      18. 2500 "Инвестициялық жылжымайтын мүлік" кіші бөлімі мемлекеттік мекемеге сыйақы түрінде пайда алып келетін жылжымайтын мүлікті есепке алуға арналған.</w:t>
      </w:r>
    </w:p>
    <w:bookmarkEnd w:id="177"/>
    <w:bookmarkStart w:name="z259" w:id="178"/>
    <w:p>
      <w:pPr>
        <w:spacing w:after="0"/>
        <w:ind w:left="0"/>
        <w:jc w:val="both"/>
      </w:pPr>
      <w:r>
        <w:rPr>
          <w:rFonts w:ascii="Times New Roman"/>
          <w:b w:val="false"/>
          <w:i w:val="false"/>
          <w:color w:val="000000"/>
          <w:sz w:val="28"/>
        </w:rPr>
        <w:t>
      Осы кіші бөлім мынадай шоттарды қамтиды:</w:t>
      </w:r>
    </w:p>
    <w:bookmarkEnd w:id="178"/>
    <w:bookmarkStart w:name="z260" w:id="179"/>
    <w:p>
      <w:pPr>
        <w:spacing w:after="0"/>
        <w:ind w:left="0"/>
        <w:jc w:val="both"/>
      </w:pPr>
      <w:r>
        <w:rPr>
          <w:rFonts w:ascii="Times New Roman"/>
          <w:b w:val="false"/>
          <w:i w:val="false"/>
          <w:color w:val="000000"/>
          <w:sz w:val="28"/>
        </w:rPr>
        <w:t>
      2510 – "Инвестициялық жылжымайтын мүлік" шоты меншік иесіндегі немесе жалдау төлемдерін және/немесе капиталдың құн өсімінен табыс алу мақсатында жалдау шарты бойынша жалға алушының иелігіндегі жер және ғимарат (не ғимараттың бір бөлігі, не жер мен ғимарттың бөлігі) түріндегі инвестициялық жылжымайтын мүлікті есепке алуға арналған;</w:t>
      </w:r>
    </w:p>
    <w:bookmarkEnd w:id="179"/>
    <w:bookmarkStart w:name="z261" w:id="180"/>
    <w:p>
      <w:pPr>
        <w:spacing w:after="0"/>
        <w:ind w:left="0"/>
        <w:jc w:val="both"/>
      </w:pPr>
      <w:r>
        <w:rPr>
          <w:rFonts w:ascii="Times New Roman"/>
          <w:b w:val="false"/>
          <w:i w:val="false"/>
          <w:color w:val="000000"/>
          <w:sz w:val="28"/>
        </w:rPr>
        <w:t xml:space="preserve">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w:t>
      </w:r>
    </w:p>
    <w:bookmarkEnd w:id="180"/>
    <w:bookmarkStart w:name="z262" w:id="181"/>
    <w:p>
      <w:pPr>
        <w:spacing w:after="0"/>
        <w:ind w:left="0"/>
        <w:jc w:val="both"/>
      </w:pPr>
      <w:r>
        <w:rPr>
          <w:rFonts w:ascii="Times New Roman"/>
          <w:b w:val="false"/>
          <w:i w:val="false"/>
          <w:color w:val="000000"/>
          <w:sz w:val="28"/>
        </w:rPr>
        <w:t>
      Осы шот мынадай қосалқы шоттарды қамтиды:</w:t>
      </w:r>
    </w:p>
    <w:bookmarkEnd w:id="181"/>
    <w:bookmarkStart w:name="z263" w:id="182"/>
    <w:p>
      <w:pPr>
        <w:spacing w:after="0"/>
        <w:ind w:left="0"/>
        <w:jc w:val="both"/>
      </w:pPr>
      <w:r>
        <w:rPr>
          <w:rFonts w:ascii="Times New Roman"/>
          <w:b w:val="false"/>
          <w:i w:val="false"/>
          <w:color w:val="000000"/>
          <w:sz w:val="28"/>
        </w:rPr>
        <w:t>
      2521 – "Инвестициялық жылжымайтын мүліктің жинақталған амортизациясы", мұнда инвестициялық жылжымайтын мүліктердің жинақталған амортизациясы есепке алынады;</w:t>
      </w:r>
    </w:p>
    <w:bookmarkEnd w:id="182"/>
    <w:bookmarkStart w:name="z264" w:id="183"/>
    <w:p>
      <w:pPr>
        <w:spacing w:after="0"/>
        <w:ind w:left="0"/>
        <w:jc w:val="both"/>
      </w:pPr>
      <w:r>
        <w:rPr>
          <w:rFonts w:ascii="Times New Roman"/>
          <w:b w:val="false"/>
          <w:i w:val="false"/>
          <w:color w:val="000000"/>
          <w:sz w:val="28"/>
        </w:rPr>
        <w:t>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End w:id="183"/>
    <w:bookmarkStart w:name="z265" w:id="184"/>
    <w:p>
      <w:pPr>
        <w:spacing w:after="0"/>
        <w:ind w:left="0"/>
        <w:jc w:val="both"/>
      </w:pPr>
      <w:r>
        <w:rPr>
          <w:rFonts w:ascii="Times New Roman"/>
          <w:b w:val="false"/>
          <w:i w:val="false"/>
          <w:color w:val="000000"/>
          <w:sz w:val="28"/>
        </w:rPr>
        <w:t>
      19. 2600 "Биологиялық активтер" кіші бөлімі биологиялық активтерді есепке алу үшін арналған.</w:t>
      </w:r>
    </w:p>
    <w:bookmarkEnd w:id="184"/>
    <w:bookmarkStart w:name="z266" w:id="185"/>
    <w:p>
      <w:pPr>
        <w:spacing w:after="0"/>
        <w:ind w:left="0"/>
        <w:jc w:val="both"/>
      </w:pPr>
      <w:r>
        <w:rPr>
          <w:rFonts w:ascii="Times New Roman"/>
          <w:b w:val="false"/>
          <w:i w:val="false"/>
          <w:color w:val="000000"/>
          <w:sz w:val="28"/>
        </w:rPr>
        <w:t>
      Осы бөлімше мынадай шотты қамтиды:</w:t>
      </w:r>
    </w:p>
    <w:bookmarkEnd w:id="185"/>
    <w:bookmarkStart w:name="z267" w:id="186"/>
    <w:p>
      <w:pPr>
        <w:spacing w:after="0"/>
        <w:ind w:left="0"/>
        <w:jc w:val="both"/>
      </w:pPr>
      <w:r>
        <w:rPr>
          <w:rFonts w:ascii="Times New Roman"/>
          <w:b w:val="false"/>
          <w:i w:val="false"/>
          <w:color w:val="000000"/>
          <w:sz w:val="28"/>
        </w:rPr>
        <w:t>
      2610 – "Жануарлар", мұнда өнімдік және асыл тұқымды мал-сиырлар, бұқалар, буйволдар мен қодастар (жегілетіндерден басқа), айғырлар мен асыл тұқымды биелер (жегілмейтін), үйірде бағуға ауыстырылған биелер буралар мен інгендер (жегілмейтін),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bookmarkEnd w:id="186"/>
    <w:bookmarkStart w:name="z268" w:id="187"/>
    <w:p>
      <w:pPr>
        <w:spacing w:after="0"/>
        <w:ind w:left="0"/>
        <w:jc w:val="both"/>
      </w:pPr>
      <w:r>
        <w:rPr>
          <w:rFonts w:ascii="Times New Roman"/>
          <w:b w:val="false"/>
          <w:i w:val="false"/>
          <w:color w:val="000000"/>
          <w:sz w:val="28"/>
        </w:rPr>
        <w:t>
      2620 – "Көпжылдық екпелер", мұнда көпжылдық отырғызулардың екі тобы есептеледі:</w:t>
      </w:r>
    </w:p>
    <w:bookmarkEnd w:id="187"/>
    <w:bookmarkStart w:name="z269" w:id="188"/>
    <w:p>
      <w:pPr>
        <w:spacing w:after="0"/>
        <w:ind w:left="0"/>
        <w:jc w:val="both"/>
      </w:pPr>
      <w:r>
        <w:rPr>
          <w:rFonts w:ascii="Times New Roman"/>
          <w:b w:val="false"/>
          <w:i w:val="false"/>
          <w:color w:val="000000"/>
          <w:sz w:val="28"/>
        </w:rPr>
        <w:t>
      қолдан отырғызылған мынадай көпжылдық өсімдіктер жатады: жеміс-жидектердің барлық түрлері (ағаштар мен бұталар);</w:t>
      </w:r>
    </w:p>
    <w:bookmarkEnd w:id="188"/>
    <w:bookmarkStart w:name="z270" w:id="189"/>
    <w:p>
      <w:pPr>
        <w:spacing w:after="0"/>
        <w:ind w:left="0"/>
        <w:jc w:val="both"/>
      </w:pPr>
      <w:r>
        <w:rPr>
          <w:rFonts w:ascii="Times New Roman"/>
          <w:b w:val="false"/>
          <w:i w:val="false"/>
          <w:color w:val="000000"/>
          <w:sz w:val="28"/>
        </w:rPr>
        <w:t>
      егуге арналып питомниктерде өсірілген көпжылдық көшеттер.</w:t>
      </w:r>
    </w:p>
    <w:bookmarkEnd w:id="189"/>
    <w:bookmarkStart w:name="z271" w:id="190"/>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bookmarkEnd w:id="190"/>
    <w:bookmarkStart w:name="z272" w:id="191"/>
    <w:p>
      <w:pPr>
        <w:spacing w:after="0"/>
        <w:ind w:left="0"/>
        <w:jc w:val="both"/>
      </w:pPr>
      <w:r>
        <w:rPr>
          <w:rFonts w:ascii="Times New Roman"/>
          <w:b w:val="false"/>
          <w:i w:val="false"/>
          <w:color w:val="000000"/>
          <w:sz w:val="28"/>
        </w:rPr>
        <w:t>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w:t>
      </w:r>
    </w:p>
    <w:bookmarkEnd w:id="191"/>
    <w:bookmarkStart w:name="z273" w:id="192"/>
    <w:p>
      <w:pPr>
        <w:spacing w:after="0"/>
        <w:ind w:left="0"/>
        <w:jc w:val="both"/>
      </w:pPr>
      <w:r>
        <w:rPr>
          <w:rFonts w:ascii="Times New Roman"/>
          <w:b w:val="false"/>
          <w:i w:val="false"/>
          <w:color w:val="000000"/>
          <w:sz w:val="28"/>
        </w:rPr>
        <w:t>
      Осы шот мынадай қосалқы шоттарды қамтиды:</w:t>
      </w:r>
    </w:p>
    <w:bookmarkEnd w:id="192"/>
    <w:bookmarkStart w:name="z274" w:id="193"/>
    <w:p>
      <w:pPr>
        <w:spacing w:after="0"/>
        <w:ind w:left="0"/>
        <w:jc w:val="both"/>
      </w:pPr>
      <w:r>
        <w:rPr>
          <w:rFonts w:ascii="Times New Roman"/>
          <w:b w:val="false"/>
          <w:i w:val="false"/>
          <w:color w:val="000000"/>
          <w:sz w:val="28"/>
        </w:rPr>
        <w:t>
      2631 – "Биологиялық активтердің жинақталған амортизациясы", мұнда биологиялық активтердің жинақталған амортизация сомасы есепке алынады;</w:t>
      </w:r>
    </w:p>
    <w:bookmarkEnd w:id="193"/>
    <w:bookmarkStart w:name="z275" w:id="194"/>
    <w:p>
      <w:pPr>
        <w:spacing w:after="0"/>
        <w:ind w:left="0"/>
        <w:jc w:val="both"/>
      </w:pPr>
      <w:r>
        <w:rPr>
          <w:rFonts w:ascii="Times New Roman"/>
          <w:b w:val="false"/>
          <w:i w:val="false"/>
          <w:color w:val="000000"/>
          <w:sz w:val="28"/>
        </w:rPr>
        <w:t>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End w:id="194"/>
    <w:bookmarkStart w:name="z276" w:id="195"/>
    <w:p>
      <w:pPr>
        <w:spacing w:after="0"/>
        <w:ind w:left="0"/>
        <w:jc w:val="both"/>
      </w:pPr>
      <w:r>
        <w:rPr>
          <w:rFonts w:ascii="Times New Roman"/>
          <w:b w:val="false"/>
          <w:i w:val="false"/>
          <w:color w:val="000000"/>
          <w:sz w:val="28"/>
        </w:rPr>
        <w:t xml:space="preserve">
      20. 2700 "Материалдық емес активтер" кіші бөлімі материалдық-заттық негізі жоқ, бір жылдан астам қызмет ету мерзімі бар активтерді есепке алуға арналған. </w:t>
      </w:r>
    </w:p>
    <w:bookmarkEnd w:id="195"/>
    <w:bookmarkStart w:name="z277" w:id="196"/>
    <w:p>
      <w:pPr>
        <w:spacing w:after="0"/>
        <w:ind w:left="0"/>
        <w:jc w:val="both"/>
      </w:pPr>
      <w:r>
        <w:rPr>
          <w:rFonts w:ascii="Times New Roman"/>
          <w:b w:val="false"/>
          <w:i w:val="false"/>
          <w:color w:val="000000"/>
          <w:sz w:val="28"/>
        </w:rPr>
        <w:t>
      Осы кіші бөлім мынадай шоттарды қамтиды:</w:t>
      </w:r>
    </w:p>
    <w:bookmarkEnd w:id="196"/>
    <w:bookmarkStart w:name="z278" w:id="197"/>
    <w:p>
      <w:pPr>
        <w:spacing w:after="0"/>
        <w:ind w:left="0"/>
        <w:jc w:val="both"/>
      </w:pPr>
      <w:r>
        <w:rPr>
          <w:rFonts w:ascii="Times New Roman"/>
          <w:b w:val="false"/>
          <w:i w:val="false"/>
          <w:color w:val="000000"/>
          <w:sz w:val="28"/>
        </w:rPr>
        <w:t>
      2710 – "Материалдық емес активтер" материалдық-заттық негізі жоқ, бірақ ұзақ уақыт ішінде кіріс алуға мүмкіндік беретін активтерді есепке алуға арналған.</w:t>
      </w:r>
    </w:p>
    <w:bookmarkEnd w:id="197"/>
    <w:bookmarkStart w:name="z279" w:id="198"/>
    <w:p>
      <w:pPr>
        <w:spacing w:after="0"/>
        <w:ind w:left="0"/>
        <w:jc w:val="both"/>
      </w:pPr>
      <w:r>
        <w:rPr>
          <w:rFonts w:ascii="Times New Roman"/>
          <w:b w:val="false"/>
          <w:i w:val="false"/>
          <w:color w:val="000000"/>
          <w:sz w:val="28"/>
        </w:rPr>
        <w:t>
      Бұл шот мынадай қосалқы шоттарды қамтиды:</w:t>
      </w:r>
    </w:p>
    <w:bookmarkEnd w:id="198"/>
    <w:bookmarkStart w:name="z280" w:id="199"/>
    <w:p>
      <w:pPr>
        <w:spacing w:after="0"/>
        <w:ind w:left="0"/>
        <w:jc w:val="both"/>
      </w:pPr>
      <w:r>
        <w:rPr>
          <w:rFonts w:ascii="Times New Roman"/>
          <w:b w:val="false"/>
          <w:i w:val="false"/>
          <w:color w:val="000000"/>
          <w:sz w:val="28"/>
        </w:rPr>
        <w:t>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bookmarkEnd w:id="199"/>
    <w:bookmarkStart w:name="z281" w:id="200"/>
    <w:p>
      <w:pPr>
        <w:spacing w:after="0"/>
        <w:ind w:left="0"/>
        <w:jc w:val="both"/>
      </w:pPr>
      <w:r>
        <w:rPr>
          <w:rFonts w:ascii="Times New Roman"/>
          <w:b w:val="false"/>
          <w:i w:val="false"/>
          <w:color w:val="000000"/>
          <w:sz w:val="28"/>
        </w:rPr>
        <w:t>
      2712 – "Авторлық құқық", мұнда әдебиет және өнер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 Мұнда авторлық құқықтар мыналарға ескеріледі:</w:t>
      </w:r>
    </w:p>
    <w:bookmarkEnd w:id="200"/>
    <w:bookmarkStart w:name="z282" w:id="201"/>
    <w:p>
      <w:pPr>
        <w:spacing w:after="0"/>
        <w:ind w:left="0"/>
        <w:jc w:val="both"/>
      </w:pPr>
      <w:r>
        <w:rPr>
          <w:rFonts w:ascii="Times New Roman"/>
          <w:b w:val="false"/>
          <w:i w:val="false"/>
          <w:color w:val="000000"/>
          <w:sz w:val="28"/>
        </w:rPr>
        <w:t>
      Мұнда театр қойылымдары, радио және теледидар бағдарламалары, музыкалық қойылымдар, спорттық жарыстар, әдебиет және өнер туындылары жазылатын немесе бейнеленетін түпнұсқа фильмдердің, дыбыстық жазбалардың, қолжазбалардың, магниттік таспалардың;</w:t>
      </w:r>
    </w:p>
    <w:bookmarkEnd w:id="201"/>
    <w:bookmarkStart w:name="z283" w:id="202"/>
    <w:p>
      <w:pPr>
        <w:spacing w:after="0"/>
        <w:ind w:left="0"/>
        <w:jc w:val="both"/>
      </w:pPr>
      <w:r>
        <w:rPr>
          <w:rFonts w:ascii="Times New Roman"/>
          <w:b w:val="false"/>
          <w:i w:val="false"/>
          <w:color w:val="000000"/>
          <w:sz w:val="28"/>
        </w:rPr>
        <w:t>
      өз пайдалануы үшін жасалған туындылардың авторлық құқығы ескеріледі.</w:t>
      </w:r>
    </w:p>
    <w:bookmarkEnd w:id="202"/>
    <w:bookmarkStart w:name="z284" w:id="203"/>
    <w:p>
      <w:pPr>
        <w:spacing w:after="0"/>
        <w:ind w:left="0"/>
        <w:jc w:val="both"/>
      </w:pPr>
      <w:r>
        <w:rPr>
          <w:rFonts w:ascii="Times New Roman"/>
          <w:b w:val="false"/>
          <w:i w:val="false"/>
          <w:color w:val="000000"/>
          <w:sz w:val="28"/>
        </w:rPr>
        <w:t>
      2713 – "Лицензиялық келісімдер", мұнда заңды немесе есептік әрекеттермен куәландырылмаған объектілерден басқа лицензиялық келісімдерді пайдалану құқығы, жерді, суды, пайдалы қазбаларды және басқа да табиғи ресурстарды, ғимараттарды, құрылыстарды, жабдықтарды пайдалану құқығы ескеріледі;</w:t>
      </w:r>
    </w:p>
    <w:bookmarkEnd w:id="203"/>
    <w:bookmarkStart w:name="z285" w:id="204"/>
    <w:p>
      <w:pPr>
        <w:spacing w:after="0"/>
        <w:ind w:left="0"/>
        <w:jc w:val="both"/>
      </w:pPr>
      <w:r>
        <w:rPr>
          <w:rFonts w:ascii="Times New Roman"/>
          <w:b w:val="false"/>
          <w:i w:val="false"/>
          <w:color w:val="000000"/>
          <w:sz w:val="28"/>
        </w:rPr>
        <w:t>
      2714 – "Патенттер", мұнда өнертабыстарға, пайдалы модельдерге, өнеркәсіптік үлгілерге, интегралдық микросхемалар топологияларына, селекциялық жетістіктерге және заңды немесе есептік әрекеттермен куәландырылмаған басқа да объектілерге патентті пайдалану құқығы үшін төлем ескеріледі;</w:t>
      </w:r>
    </w:p>
    <w:bookmarkEnd w:id="204"/>
    <w:bookmarkStart w:name="z286" w:id="205"/>
    <w:p>
      <w:pPr>
        <w:spacing w:after="0"/>
        <w:ind w:left="0"/>
        <w:jc w:val="both"/>
      </w:pPr>
      <w:r>
        <w:rPr>
          <w:rFonts w:ascii="Times New Roman"/>
          <w:b w:val="false"/>
          <w:i w:val="false"/>
          <w:color w:val="000000"/>
          <w:sz w:val="28"/>
        </w:rPr>
        <w:t>
      2715 – "Гудвилл", мұнда гудвиллдің болуы мен қозғалысына байланысты операциялар ескеріледі;</w:t>
      </w:r>
    </w:p>
    <w:bookmarkEnd w:id="205"/>
    <w:bookmarkStart w:name="z287" w:id="206"/>
    <w:p>
      <w:pPr>
        <w:spacing w:after="0"/>
        <w:ind w:left="0"/>
        <w:jc w:val="both"/>
      </w:pPr>
      <w:r>
        <w:rPr>
          <w:rFonts w:ascii="Times New Roman"/>
          <w:b w:val="false"/>
          <w:i w:val="false"/>
          <w:color w:val="000000"/>
          <w:sz w:val="28"/>
        </w:rPr>
        <w:t>
      2716 – "Өзге де материалдық емес активтер", мұнда мыналарды қамтитын өзге де материалдық емес активтер:</w:t>
      </w:r>
    </w:p>
    <w:bookmarkEnd w:id="206"/>
    <w:bookmarkStart w:name="z288" w:id="207"/>
    <w:p>
      <w:pPr>
        <w:spacing w:after="0"/>
        <w:ind w:left="0"/>
        <w:jc w:val="both"/>
      </w:pPr>
      <w:r>
        <w:rPr>
          <w:rFonts w:ascii="Times New Roman"/>
          <w:b w:val="false"/>
          <w:i w:val="false"/>
          <w:color w:val="000000"/>
          <w:sz w:val="28"/>
        </w:rPr>
        <w:t>
      ғылымды қажетсінетін өнеркәсіптік технологиялар, жаңа ақпарат, ноу-хау және өндірісте пайдаланылуы оларға меншік құқығын белгілеген немесе тиісті құжат алған бірліктермен шектелетін басқа санаттарға жатқызылмаған өзге де өнертабыстар;</w:t>
      </w:r>
    </w:p>
    <w:bookmarkEnd w:id="207"/>
    <w:bookmarkStart w:name="z289" w:id="208"/>
    <w:p>
      <w:pPr>
        <w:spacing w:after="0"/>
        <w:ind w:left="0"/>
        <w:jc w:val="both"/>
      </w:pPr>
      <w:r>
        <w:rPr>
          <w:rFonts w:ascii="Times New Roman"/>
          <w:b w:val="false"/>
          <w:i w:val="false"/>
          <w:color w:val="000000"/>
          <w:sz w:val="28"/>
        </w:rPr>
        <w:t>
      фирмалық атаулар, атаулар, сауда белгілері;</w:t>
      </w:r>
    </w:p>
    <w:bookmarkEnd w:id="208"/>
    <w:bookmarkStart w:name="z290" w:id="209"/>
    <w:p>
      <w:pPr>
        <w:spacing w:after="0"/>
        <w:ind w:left="0"/>
        <w:jc w:val="both"/>
      </w:pPr>
      <w:r>
        <w:rPr>
          <w:rFonts w:ascii="Times New Roman"/>
          <w:b w:val="false"/>
          <w:i w:val="false"/>
          <w:color w:val="000000"/>
          <w:sz w:val="28"/>
        </w:rPr>
        <w:t>
      пайдалы қазбаларды барлау мен өндіруді жүзеге асыру құқықтары;</w:t>
      </w:r>
    </w:p>
    <w:bookmarkEnd w:id="209"/>
    <w:bookmarkStart w:name="z291" w:id="210"/>
    <w:p>
      <w:pPr>
        <w:spacing w:after="0"/>
        <w:ind w:left="0"/>
        <w:jc w:val="both"/>
      </w:pPr>
      <w:r>
        <w:rPr>
          <w:rFonts w:ascii="Times New Roman"/>
          <w:b w:val="false"/>
          <w:i w:val="false"/>
          <w:color w:val="000000"/>
          <w:sz w:val="28"/>
        </w:rPr>
        <w:t>
      концессиялар және белгілі бір жерлерде балық аулауға арналған концессияларды немесе айрықша құқықтарды, басқа активтерді қамтитын активтерге ұқсас құқықтар;</w:t>
      </w:r>
    </w:p>
    <w:bookmarkEnd w:id="210"/>
    <w:bookmarkStart w:name="z292" w:id="211"/>
    <w:p>
      <w:pPr>
        <w:spacing w:after="0"/>
        <w:ind w:left="0"/>
        <w:jc w:val="both"/>
      </w:pPr>
      <w:r>
        <w:rPr>
          <w:rFonts w:ascii="Times New Roman"/>
          <w:b w:val="false"/>
          <w:i w:val="false"/>
          <w:color w:val="000000"/>
          <w:sz w:val="28"/>
        </w:rPr>
        <w:t>
      бірнеше жыл бойы жалға алынған мүлікті пайдалану құқығы ескеріледі;     </w:t>
      </w:r>
    </w:p>
    <w:bookmarkEnd w:id="211"/>
    <w:bookmarkStart w:name="z293" w:id="212"/>
    <w:p>
      <w:pPr>
        <w:spacing w:after="0"/>
        <w:ind w:left="0"/>
        <w:jc w:val="both"/>
      </w:pPr>
      <w:r>
        <w:rPr>
          <w:rFonts w:ascii="Times New Roman"/>
          <w:b w:val="false"/>
          <w:i w:val="false"/>
          <w:color w:val="000000"/>
          <w:sz w:val="28"/>
        </w:rPr>
        <w:t>
      2720 – "Материалдық емес активтердің жинақталған амортизациясы мен құнсыздануы" материалдық емес активтердің жинақталған амортизациясы мен құнсыздануын есепке алуға арналған.</w:t>
      </w:r>
    </w:p>
    <w:bookmarkEnd w:id="212"/>
    <w:bookmarkStart w:name="z294" w:id="213"/>
    <w:p>
      <w:pPr>
        <w:spacing w:after="0"/>
        <w:ind w:left="0"/>
        <w:jc w:val="both"/>
      </w:pPr>
      <w:r>
        <w:rPr>
          <w:rFonts w:ascii="Times New Roman"/>
          <w:b w:val="false"/>
          <w:i w:val="false"/>
          <w:color w:val="000000"/>
          <w:sz w:val="28"/>
        </w:rPr>
        <w:t>
      Бұл шот мынадай қосалқы шоттарды қамтиды:</w:t>
      </w:r>
    </w:p>
    <w:bookmarkEnd w:id="213"/>
    <w:bookmarkStart w:name="z295" w:id="214"/>
    <w:p>
      <w:pPr>
        <w:spacing w:after="0"/>
        <w:ind w:left="0"/>
        <w:jc w:val="both"/>
      </w:pPr>
      <w:r>
        <w:rPr>
          <w:rFonts w:ascii="Times New Roman"/>
          <w:b w:val="false"/>
          <w:i w:val="false"/>
          <w:color w:val="000000"/>
          <w:sz w:val="28"/>
        </w:rPr>
        <w:t>
      2721 – "Материалдық емес активтердің жинақталған амортизациясы", мұнда материалдық емес активтер амортизациясының есептелген сомасы ескеріледі;</w:t>
      </w:r>
    </w:p>
    <w:bookmarkEnd w:id="214"/>
    <w:bookmarkStart w:name="z296" w:id="215"/>
    <w:p>
      <w:pPr>
        <w:spacing w:after="0"/>
        <w:ind w:left="0"/>
        <w:jc w:val="both"/>
      </w:pPr>
      <w:r>
        <w:rPr>
          <w:rFonts w:ascii="Times New Roman"/>
          <w:b w:val="false"/>
          <w:i w:val="false"/>
          <w:color w:val="000000"/>
          <w:sz w:val="28"/>
        </w:rPr>
        <w:t>
      2722 – "Материалдық емес активтердің құнсыздануына резерв", мұнда материалдық емес активтердің құнсыздануына арналған резервті құрумен және оның қозғалысымен байланысты операциялар ескеріледі.</w:t>
      </w:r>
    </w:p>
    <w:bookmarkEnd w:id="215"/>
    <w:bookmarkStart w:name="z297" w:id="216"/>
    <w:p>
      <w:pPr>
        <w:spacing w:after="0"/>
        <w:ind w:left="0"/>
        <w:jc w:val="both"/>
      </w:pPr>
      <w:r>
        <w:rPr>
          <w:rFonts w:ascii="Times New Roman"/>
          <w:b w:val="false"/>
          <w:i w:val="false"/>
          <w:color w:val="000000"/>
          <w:sz w:val="28"/>
        </w:rPr>
        <w:t>
      21. 2800 "Өзге ұзақ мерзімді активтер" алдыңғы кіші бөлімдерде көрсетілмеген өзге ұзақ мерзімді активтерді есепке алуға арналған.</w:t>
      </w:r>
    </w:p>
    <w:bookmarkEnd w:id="216"/>
    <w:bookmarkStart w:name="z298" w:id="217"/>
    <w:p>
      <w:pPr>
        <w:spacing w:after="0"/>
        <w:ind w:left="0"/>
        <w:jc w:val="both"/>
      </w:pPr>
      <w:r>
        <w:rPr>
          <w:rFonts w:ascii="Times New Roman"/>
          <w:b w:val="false"/>
          <w:i w:val="false"/>
          <w:color w:val="000000"/>
          <w:sz w:val="28"/>
        </w:rPr>
        <w:t>
      Осы кіші бөлім алдыңғы шоттар топтарында көрсетілмеген өзге ұзақ мерзімді активтер бойынша операцияларды есепке алуға арналған 2810 - "Өзге ұзақ мерзімді активтер" шотын қамтиды.</w:t>
      </w:r>
    </w:p>
    <w:bookmarkEnd w:id="217"/>
    <w:bookmarkStart w:name="z299" w:id="218"/>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218"/>
    <w:bookmarkStart w:name="z300" w:id="219"/>
    <w:p>
      <w:pPr>
        <w:spacing w:after="0"/>
        <w:ind w:left="0"/>
        <w:jc w:val="both"/>
      </w:pPr>
      <w:r>
        <w:rPr>
          <w:rFonts w:ascii="Times New Roman"/>
          <w:b w:val="false"/>
          <w:i w:val="false"/>
          <w:color w:val="000000"/>
          <w:sz w:val="28"/>
        </w:rPr>
        <w:t>
      22. 3 "Қысқа мерзімді міндеттемелері" бөлімінің шоттары мемлекеттік мекемелерде қысқа мерзімді ретінде жіктелетін міндеттемелерін есепке алуға арналған.</w:t>
      </w:r>
    </w:p>
    <w:bookmarkEnd w:id="219"/>
    <w:bookmarkStart w:name="z301" w:id="220"/>
    <w:p>
      <w:pPr>
        <w:spacing w:after="0"/>
        <w:ind w:left="0"/>
        <w:jc w:val="both"/>
      </w:pPr>
      <w:r>
        <w:rPr>
          <w:rFonts w:ascii="Times New Roman"/>
          <w:b w:val="false"/>
          <w:i w:val="false"/>
          <w:color w:val="000000"/>
          <w:sz w:val="28"/>
        </w:rPr>
        <w:t>
      3 "Қысқа мерзімді міндеттемелері" бөлімі мынадай:</w:t>
      </w:r>
    </w:p>
    <w:bookmarkEnd w:id="220"/>
    <w:bookmarkStart w:name="z302" w:id="221"/>
    <w:p>
      <w:pPr>
        <w:spacing w:after="0"/>
        <w:ind w:left="0"/>
        <w:jc w:val="both"/>
      </w:pPr>
      <w:r>
        <w:rPr>
          <w:rFonts w:ascii="Times New Roman"/>
          <w:b w:val="false"/>
          <w:i w:val="false"/>
          <w:color w:val="000000"/>
          <w:sz w:val="28"/>
        </w:rPr>
        <w:t>
      3000 – "Қысқа мерзімді қаржылық міндеттемелер";</w:t>
      </w:r>
    </w:p>
    <w:bookmarkEnd w:id="221"/>
    <w:bookmarkStart w:name="z303" w:id="222"/>
    <w:p>
      <w:pPr>
        <w:spacing w:after="0"/>
        <w:ind w:left="0"/>
        <w:jc w:val="both"/>
      </w:pPr>
      <w:r>
        <w:rPr>
          <w:rFonts w:ascii="Times New Roman"/>
          <w:b w:val="false"/>
          <w:i w:val="false"/>
          <w:color w:val="000000"/>
          <w:sz w:val="28"/>
        </w:rPr>
        <w:t>
      3100 – "Салық және өзге төлемдер бойынша қысқа мерзімді кредиторлық берешек";</w:t>
      </w:r>
    </w:p>
    <w:bookmarkEnd w:id="222"/>
    <w:bookmarkStart w:name="z304" w:id="223"/>
    <w:p>
      <w:pPr>
        <w:spacing w:after="0"/>
        <w:ind w:left="0"/>
        <w:jc w:val="both"/>
      </w:pPr>
      <w:r>
        <w:rPr>
          <w:rFonts w:ascii="Times New Roman"/>
          <w:b w:val="false"/>
          <w:i w:val="false"/>
          <w:color w:val="000000"/>
          <w:sz w:val="28"/>
        </w:rPr>
        <w:t>
      3200 "Қысқа мерзімді кредиторлық берешек";</w:t>
      </w:r>
    </w:p>
    <w:bookmarkEnd w:id="223"/>
    <w:bookmarkStart w:name="z305" w:id="224"/>
    <w:p>
      <w:pPr>
        <w:spacing w:after="0"/>
        <w:ind w:left="0"/>
        <w:jc w:val="both"/>
      </w:pPr>
      <w:r>
        <w:rPr>
          <w:rFonts w:ascii="Times New Roman"/>
          <w:b w:val="false"/>
          <w:i w:val="false"/>
          <w:color w:val="000000"/>
          <w:sz w:val="28"/>
        </w:rPr>
        <w:t>
      3300 "Қысқа мерзімді бағалау және кепілдік міндеттемелер";</w:t>
      </w:r>
    </w:p>
    <w:bookmarkEnd w:id="224"/>
    <w:bookmarkStart w:name="z306" w:id="225"/>
    <w:p>
      <w:pPr>
        <w:spacing w:after="0"/>
        <w:ind w:left="0"/>
        <w:jc w:val="both"/>
      </w:pPr>
      <w:r>
        <w:rPr>
          <w:rFonts w:ascii="Times New Roman"/>
          <w:b w:val="false"/>
          <w:i w:val="false"/>
          <w:color w:val="000000"/>
          <w:sz w:val="28"/>
        </w:rPr>
        <w:t>
      3400 "Өзге қысқа мерзімді міндеттемелер" кіші бөлімдерін қамтиды.</w:t>
      </w:r>
    </w:p>
    <w:bookmarkEnd w:id="225"/>
    <w:bookmarkStart w:name="z307" w:id="226"/>
    <w:p>
      <w:pPr>
        <w:spacing w:after="0"/>
        <w:ind w:left="0"/>
        <w:jc w:val="both"/>
      </w:pPr>
      <w:r>
        <w:rPr>
          <w:rFonts w:ascii="Times New Roman"/>
          <w:b w:val="false"/>
          <w:i w:val="false"/>
          <w:color w:val="000000"/>
          <w:sz w:val="28"/>
        </w:rPr>
        <w:t>
      24. 3000 "Қысқа мерзімді қаржылық міндеттемелер" кіші бөлімі қысқа мерзімді ретінде жіктелетін шаруашылық жүргізуші субъектілердің қаржылық міндеттемелерін есепке алуға арналған.</w:t>
      </w:r>
    </w:p>
    <w:bookmarkEnd w:id="226"/>
    <w:bookmarkStart w:name="z308" w:id="227"/>
    <w:p>
      <w:pPr>
        <w:spacing w:after="0"/>
        <w:ind w:left="0"/>
        <w:jc w:val="both"/>
      </w:pPr>
      <w:r>
        <w:rPr>
          <w:rFonts w:ascii="Times New Roman"/>
          <w:b w:val="false"/>
          <w:i w:val="false"/>
          <w:color w:val="000000"/>
          <w:sz w:val="28"/>
        </w:rPr>
        <w:t>
      Осы кіші бөлім мынадай шоттарды қамтиды:</w:t>
      </w:r>
    </w:p>
    <w:bookmarkEnd w:id="227"/>
    <w:bookmarkStart w:name="z309" w:id="228"/>
    <w:p>
      <w:pPr>
        <w:spacing w:after="0"/>
        <w:ind w:left="0"/>
        <w:jc w:val="both"/>
      </w:pPr>
      <w:r>
        <w:rPr>
          <w:rFonts w:ascii="Times New Roman"/>
          <w:b w:val="false"/>
          <w:i w:val="false"/>
          <w:color w:val="000000"/>
          <w:sz w:val="28"/>
        </w:rPr>
        <w:t>
      3010 – "Қысқа мерзімді алынған сыртқы қарыздар", алынған қысқа мерзімді сыртқы қарыздарды есепке алуға арналған;</w:t>
      </w:r>
    </w:p>
    <w:bookmarkEnd w:id="228"/>
    <w:bookmarkStart w:name="z310" w:id="229"/>
    <w:p>
      <w:pPr>
        <w:spacing w:after="0"/>
        <w:ind w:left="0"/>
        <w:jc w:val="both"/>
      </w:pPr>
      <w:r>
        <w:rPr>
          <w:rFonts w:ascii="Times New Roman"/>
          <w:b w:val="false"/>
          <w:i w:val="false"/>
          <w:color w:val="000000"/>
          <w:sz w:val="28"/>
        </w:rPr>
        <w:t>
      3020 – "Қысқа мерзімді алынған ішкі қарыздар", алынған қысқа мерзімді ішкі қарыздарды есепке алуға арналған;</w:t>
      </w:r>
    </w:p>
    <w:bookmarkEnd w:id="229"/>
    <w:bookmarkStart w:name="z311" w:id="230"/>
    <w:p>
      <w:pPr>
        <w:spacing w:after="0"/>
        <w:ind w:left="0"/>
        <w:jc w:val="both"/>
      </w:pPr>
      <w:r>
        <w:rPr>
          <w:rFonts w:ascii="Times New Roman"/>
          <w:b w:val="false"/>
          <w:i w:val="false"/>
          <w:color w:val="000000"/>
          <w:sz w:val="28"/>
        </w:rPr>
        <w:t>
      3030 – "Өзге де қысқа мерзімді қаржылық міндеттемелер", шоттардың басқа топтарында көрсетілмеген өзге қысқа мерзімді қаржылық міндеттемелерді есепке алуға арналған;</w:t>
      </w:r>
    </w:p>
    <w:bookmarkEnd w:id="230"/>
    <w:bookmarkStart w:name="z312" w:id="231"/>
    <w:p>
      <w:pPr>
        <w:spacing w:after="0"/>
        <w:ind w:left="0"/>
        <w:jc w:val="both"/>
      </w:pPr>
      <w:r>
        <w:rPr>
          <w:rFonts w:ascii="Times New Roman"/>
          <w:b w:val="false"/>
          <w:i w:val="false"/>
          <w:color w:val="000000"/>
          <w:sz w:val="28"/>
        </w:rPr>
        <w:t>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231"/>
    <w:bookmarkStart w:name="z313" w:id="232"/>
    <w:p>
      <w:pPr>
        <w:spacing w:after="0"/>
        <w:ind w:left="0"/>
        <w:jc w:val="both"/>
      </w:pPr>
      <w:r>
        <w:rPr>
          <w:rFonts w:ascii="Times New Roman"/>
          <w:b w:val="false"/>
          <w:i w:val="false"/>
          <w:color w:val="000000"/>
          <w:sz w:val="28"/>
        </w:rPr>
        <w:t>
      25. 3100 "Салық және басқа да төлемдер бойынша қысқа мерзімді кредиторлық берешек" кіші бөлімі салық және басқа да төлемдер бойынша қысқа мерзімді кредиторлық берешектерді есепке алуға арналған.</w:t>
      </w:r>
    </w:p>
    <w:bookmarkEnd w:id="232"/>
    <w:bookmarkStart w:name="z314" w:id="233"/>
    <w:p>
      <w:pPr>
        <w:spacing w:after="0"/>
        <w:ind w:left="0"/>
        <w:jc w:val="both"/>
      </w:pPr>
      <w:r>
        <w:rPr>
          <w:rFonts w:ascii="Times New Roman"/>
          <w:b w:val="false"/>
          <w:i w:val="false"/>
          <w:color w:val="000000"/>
          <w:sz w:val="28"/>
        </w:rPr>
        <w:t>
      Осы кіші бөлім мынадай шоттарды қамтиды:</w:t>
      </w:r>
    </w:p>
    <w:bookmarkEnd w:id="233"/>
    <w:bookmarkStart w:name="z315" w:id="234"/>
    <w:p>
      <w:pPr>
        <w:spacing w:after="0"/>
        <w:ind w:left="0"/>
        <w:jc w:val="both"/>
      </w:pPr>
      <w:r>
        <w:rPr>
          <w:rFonts w:ascii="Times New Roman"/>
          <w:b w:val="false"/>
          <w:i w:val="false"/>
          <w:color w:val="000000"/>
          <w:sz w:val="28"/>
        </w:rPr>
        <w:t>
      3110 – "Бюджеттік төлемдер бойынша қысқа мерзімді кредиторлық берешек" мұнда бюджеттік төлемдер бойынша қысқа мерзімді кредиторлық берешектер есепке алынады.</w:t>
      </w:r>
    </w:p>
    <w:bookmarkEnd w:id="234"/>
    <w:bookmarkStart w:name="z316" w:id="235"/>
    <w:p>
      <w:pPr>
        <w:spacing w:after="0"/>
        <w:ind w:left="0"/>
        <w:jc w:val="both"/>
      </w:pPr>
      <w:r>
        <w:rPr>
          <w:rFonts w:ascii="Times New Roman"/>
          <w:b w:val="false"/>
          <w:i w:val="false"/>
          <w:color w:val="000000"/>
          <w:sz w:val="28"/>
        </w:rPr>
        <w:t>
      Осы шот мынадай қосалқы шоттарды қамтиды:</w:t>
      </w:r>
    </w:p>
    <w:bookmarkEnd w:id="235"/>
    <w:bookmarkStart w:name="z317" w:id="236"/>
    <w:p>
      <w:pPr>
        <w:spacing w:after="0"/>
        <w:ind w:left="0"/>
        <w:jc w:val="both"/>
      </w:pPr>
      <w:r>
        <w:rPr>
          <w:rFonts w:ascii="Times New Roman"/>
          <w:b w:val="false"/>
          <w:i w:val="false"/>
          <w:color w:val="000000"/>
          <w:sz w:val="28"/>
        </w:rPr>
        <w:t>
      3111 – "Жеке тұлғаларға трансферттер бойынша қысқа мерзімді кредиторлық берешек", мұнда жеке тұлғалармен әлеуметтік төлемдер және әлеуметтік көмектер бойынша, қызметкерлер мен қызметшілерге еңбекте алған жарақат, не болмаса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бөлімшелерінің, Мемлекеттік өртке қарсы қызмет органдарының, Қазақстан Республикасы Ішкі істер министрлігінің қылмыстық-атқару жүйесі органдары мен мекемелерінің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есеп айырысуларды жүзеге асыру үшін республикалық бюджеттен бір жылға дейінгі мерзімге бөлінген қаражаттың қозғалысы есепке алынады;</w:t>
      </w:r>
    </w:p>
    <w:bookmarkEnd w:id="236"/>
    <w:bookmarkStart w:name="z318" w:id="237"/>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bookmarkEnd w:id="237"/>
    <w:bookmarkStart w:name="z319" w:id="238"/>
    <w:p>
      <w:pPr>
        <w:spacing w:after="0"/>
        <w:ind w:left="0"/>
        <w:jc w:val="both"/>
      </w:pPr>
      <w:r>
        <w:rPr>
          <w:rFonts w:ascii="Times New Roman"/>
          <w:b w:val="false"/>
          <w:i w:val="false"/>
          <w:color w:val="000000"/>
          <w:sz w:val="28"/>
        </w:rPr>
        <w:t>
      3113 – "Нысаналы даму трансферттері бойынша қысқа мерзімді кредиторлық берешек", мұнда нысаналы даму трансферттері бойынша қысқа мерзімді кредиторлық берешектер есепке алынады;</w:t>
      </w:r>
    </w:p>
    <w:bookmarkEnd w:id="238"/>
    <w:bookmarkStart w:name="z320" w:id="239"/>
    <w:p>
      <w:pPr>
        <w:spacing w:after="0"/>
        <w:ind w:left="0"/>
        <w:jc w:val="both"/>
      </w:pPr>
      <w:r>
        <w:rPr>
          <w:rFonts w:ascii="Times New Roman"/>
          <w:b w:val="false"/>
          <w:i w:val="false"/>
          <w:color w:val="000000"/>
          <w:sz w:val="28"/>
        </w:rPr>
        <w:t>
      3114 – "Жеке тұлғаларға субсидиялар бойынша қысқа мерзімді кредиторлық берешек", мұнда бір жылға дейінгі мерзіммен жеке тұлғаларға субсидиялар бойынша есеп айырысулар есепке алынады;</w:t>
      </w:r>
    </w:p>
    <w:bookmarkEnd w:id="239"/>
    <w:bookmarkStart w:name="z321" w:id="240"/>
    <w:p>
      <w:pPr>
        <w:spacing w:after="0"/>
        <w:ind w:left="0"/>
        <w:jc w:val="both"/>
      </w:pPr>
      <w:r>
        <w:rPr>
          <w:rFonts w:ascii="Times New Roman"/>
          <w:b w:val="false"/>
          <w:i w:val="false"/>
          <w:color w:val="000000"/>
          <w:sz w:val="28"/>
        </w:rPr>
        <w:t>
      3115 – "Заңды тұлғаларға субсидиялар бойынша қысқа мерзімді кредиторлық берешек", мұнда бір жылға дейінгі мерзіммен заңды тұлғаларға, оның ішінде шаруа қожалықтарына және фермерлік шаруашылықтарға субсидиялар бойынша есеп айырысулар есепке алынады;</w:t>
      </w:r>
    </w:p>
    <w:bookmarkEnd w:id="240"/>
    <w:bookmarkStart w:name="z322" w:id="241"/>
    <w:p>
      <w:pPr>
        <w:spacing w:after="0"/>
        <w:ind w:left="0"/>
        <w:jc w:val="both"/>
      </w:pPr>
      <w:r>
        <w:rPr>
          <w:rFonts w:ascii="Times New Roman"/>
          <w:b w:val="false"/>
          <w:i w:val="false"/>
          <w:color w:val="000000"/>
          <w:sz w:val="28"/>
        </w:rPr>
        <w:t>
      3120 – "Бюджетке төленетін төлемдер бойынша қысқа мерзімді кредиторлық берешек", бюджетке төленетін төлемдер бойынша қысқа мерзімді кредиторлық берешектерді есепке алуға арналған.</w:t>
      </w:r>
    </w:p>
    <w:bookmarkEnd w:id="241"/>
    <w:bookmarkStart w:name="z323" w:id="242"/>
    <w:p>
      <w:pPr>
        <w:spacing w:after="0"/>
        <w:ind w:left="0"/>
        <w:jc w:val="both"/>
      </w:pPr>
      <w:r>
        <w:rPr>
          <w:rFonts w:ascii="Times New Roman"/>
          <w:b w:val="false"/>
          <w:i w:val="false"/>
          <w:color w:val="000000"/>
          <w:sz w:val="28"/>
        </w:rPr>
        <w:t>
      Осы шот мынадай қосалқы шоттарды қамтиды:</w:t>
      </w:r>
    </w:p>
    <w:bookmarkEnd w:id="242"/>
    <w:bookmarkStart w:name="z324" w:id="243"/>
    <w:p>
      <w:pPr>
        <w:spacing w:after="0"/>
        <w:ind w:left="0"/>
        <w:jc w:val="both"/>
      </w:pPr>
      <w:r>
        <w:rPr>
          <w:rFonts w:ascii="Times New Roman"/>
          <w:b w:val="false"/>
          <w:i w:val="false"/>
          <w:color w:val="000000"/>
          <w:sz w:val="28"/>
        </w:rPr>
        <w:t xml:space="preserve">
      3121 – "Жеке табыс салығы бойынша қысқа мерзімді кредиторлық берешек", мұнда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жеке табыс салығының есептелуімен және бюджетке төленуімен байланысты операциялар көрсетіледі;</w:t>
      </w:r>
    </w:p>
    <w:bookmarkEnd w:id="243"/>
    <w:bookmarkStart w:name="z325" w:id="244"/>
    <w:p>
      <w:pPr>
        <w:spacing w:after="0"/>
        <w:ind w:left="0"/>
        <w:jc w:val="both"/>
      </w:pPr>
      <w:r>
        <w:rPr>
          <w:rFonts w:ascii="Times New Roman"/>
          <w:b w:val="false"/>
          <w:i w:val="false"/>
          <w:color w:val="000000"/>
          <w:sz w:val="28"/>
        </w:rPr>
        <w:t>
      3122 – "Әлеуметтік салық бойынша қысқа мерзімді кредиторлық берешек", мұнда Салық кодексіне сәйкес әлеуметтік салықтың есептелуі және бюджетке төленуі бойынша операциялар есепке алынады;</w:t>
      </w:r>
    </w:p>
    <w:bookmarkEnd w:id="244"/>
    <w:bookmarkStart w:name="z326" w:id="245"/>
    <w:p>
      <w:pPr>
        <w:spacing w:after="0"/>
        <w:ind w:left="0"/>
        <w:jc w:val="both"/>
      </w:pPr>
      <w:r>
        <w:rPr>
          <w:rFonts w:ascii="Times New Roman"/>
          <w:b w:val="false"/>
          <w:i w:val="false"/>
          <w:color w:val="000000"/>
          <w:sz w:val="28"/>
        </w:rPr>
        <w:t xml:space="preserve">
      3123 – "Қоршаған ортаға жағымсыз әсер еткені үшін төлемақы бойынша қысқа мерзімді кредиторлық берешек", мұнда Салық </w:t>
      </w:r>
      <w:r>
        <w:rPr>
          <w:rFonts w:ascii="Times New Roman"/>
          <w:b w:val="false"/>
          <w:i w:val="false"/>
          <w:color w:val="000000"/>
          <w:sz w:val="28"/>
        </w:rPr>
        <w:t>кодексіне</w:t>
      </w:r>
      <w:r>
        <w:rPr>
          <w:rFonts w:ascii="Times New Roman"/>
          <w:b w:val="false"/>
          <w:i w:val="false"/>
          <w:color w:val="000000"/>
          <w:sz w:val="28"/>
        </w:rPr>
        <w:t xml:space="preserve"> сәйкес қоршаған ортаға жағымсыз әсер еткені үшін төлемақы есепке алынады;</w:t>
      </w:r>
    </w:p>
    <w:bookmarkEnd w:id="245"/>
    <w:bookmarkStart w:name="z327" w:id="246"/>
    <w:p>
      <w:pPr>
        <w:spacing w:after="0"/>
        <w:ind w:left="0"/>
        <w:jc w:val="both"/>
      </w:pPr>
      <w:r>
        <w:rPr>
          <w:rFonts w:ascii="Times New Roman"/>
          <w:b w:val="false"/>
          <w:i w:val="false"/>
          <w:color w:val="000000"/>
          <w:sz w:val="28"/>
        </w:rPr>
        <w:t>
      3124 – "Өзге де салықтар және бюджетке төленетін басқа да міндетті төлемдер бойынша қысқа мерзімді кредиторлық берешек", мұнда алдыңғы шоттар тобында көрсетілмеген бір жылға дейінгі мерзіммен Салық кодексіне сәйкес бейрезидент заңды тұлғалармен операциялар бойынша төлем көзінен корпоративтік табыс салығын ұстау және бюджетке төлеу, мемлекеттік баж салығын есептеу және бюджетке төлеу, сондай-ақ өзге де бюджетке есептеулер мен төлемдер бойынша операциялар есепке алынады;</w:t>
      </w:r>
    </w:p>
    <w:bookmarkEnd w:id="246"/>
    <w:bookmarkStart w:name="z328" w:id="247"/>
    <w:p>
      <w:pPr>
        <w:spacing w:after="0"/>
        <w:ind w:left="0"/>
        <w:jc w:val="both"/>
      </w:pPr>
      <w:r>
        <w:rPr>
          <w:rFonts w:ascii="Times New Roman"/>
          <w:b w:val="false"/>
          <w:i w:val="false"/>
          <w:color w:val="000000"/>
          <w:sz w:val="28"/>
        </w:rPr>
        <w:t>
      3130 – "Бюджетпен есеп айырысу бойынша қысқа мерзімді кредиторлық берешек" активтерді сатудан түсетін кірістер бойынша, тауарларды, жұмыстар мен көрсетілетін қызметтерді сатудан түсетін сметадан тыс түсімдерді көрсететін кірістер бойынша, активтердің жетіспеушілігін өтеуден түсетін кірістер бойынша, сондай-ақ мемлекеттік бюджетке түсуге жататын басқа да кірістер бойынша бюджет алдындағы қысқа мерзімді кредиторлық берешекті есепке алуға арналған.</w:t>
      </w:r>
    </w:p>
    <w:bookmarkEnd w:id="247"/>
    <w:bookmarkStart w:name="z329" w:id="248"/>
    <w:p>
      <w:pPr>
        <w:spacing w:after="0"/>
        <w:ind w:left="0"/>
        <w:jc w:val="both"/>
      </w:pPr>
      <w:r>
        <w:rPr>
          <w:rFonts w:ascii="Times New Roman"/>
          <w:b w:val="false"/>
          <w:i w:val="false"/>
          <w:color w:val="000000"/>
          <w:sz w:val="28"/>
        </w:rPr>
        <w:t>
      Осы шот мынадай қосалқы шоттарды қамтиды:</w:t>
      </w:r>
    </w:p>
    <w:bookmarkEnd w:id="248"/>
    <w:bookmarkStart w:name="z330" w:id="249"/>
    <w:p>
      <w:pPr>
        <w:spacing w:after="0"/>
        <w:ind w:left="0"/>
        <w:jc w:val="both"/>
      </w:pPr>
      <w:r>
        <w:rPr>
          <w:rFonts w:ascii="Times New Roman"/>
          <w:b w:val="false"/>
          <w:i w:val="false"/>
          <w:color w:val="000000"/>
          <w:sz w:val="28"/>
        </w:rPr>
        <w:t>
      3131 – "Активтерді сатудан түсетін кіріс бойынша бюджет алдындағы қысқа мерзімді кредиторлық берешек", мұнда кірісі мемлекеттік бюджетке тиесілі мемлекеттік мекеменің ұзақ мерзімді активтерін сатуы бойынша қысқа мерзімді кредиторлық берешек есепке алынады;</w:t>
      </w:r>
    </w:p>
    <w:bookmarkEnd w:id="249"/>
    <w:bookmarkStart w:name="z331" w:id="250"/>
    <w:p>
      <w:pPr>
        <w:spacing w:after="0"/>
        <w:ind w:left="0"/>
        <w:jc w:val="both"/>
      </w:pPr>
      <w:r>
        <w:rPr>
          <w:rFonts w:ascii="Times New Roman"/>
          <w:b w:val="false"/>
          <w:i w:val="false"/>
          <w:color w:val="000000"/>
          <w:sz w:val="28"/>
        </w:rPr>
        <w:t>
      3132 – "Тауарларды, жұмыстар мен көрсетілетін қызметтерді өткізуден түсетін кірістер бойынша бюджет алдындағы қысқа мерзімді кредиторлық берешек", мұнда тауарларды, жұмыстар мен көрсетілетін қызметтерді өткізуден түсетін сметадан тыс түсімдерді мемлекеттік бюджеттің кірісіне беру бойынша қысқа мерзімді кредиторлық берешек, сондай-ақ жекелеген негіздер бойынша мемлекет меншігіне айналдырылған (түскен) мүлікпен операцияларды есепке алу бойынша сатып алушылардың қысқа мерзімді кредиторлық берешегі есепке алынады;</w:t>
      </w:r>
    </w:p>
    <w:bookmarkEnd w:id="250"/>
    <w:bookmarkStart w:name="z332" w:id="251"/>
    <w:p>
      <w:pPr>
        <w:spacing w:after="0"/>
        <w:ind w:left="0"/>
        <w:jc w:val="both"/>
      </w:pPr>
      <w:r>
        <w:rPr>
          <w:rFonts w:ascii="Times New Roman"/>
          <w:b w:val="false"/>
          <w:i w:val="false"/>
          <w:color w:val="000000"/>
          <w:sz w:val="28"/>
        </w:rPr>
        <w:t>
      3133 – "Өзге де операциялар бойынша бюджет алдындағы қысқа мерзімді кредиторлық берешек", мұнда активтердің жетіспеушілігін өтеуден түскен кірістердің, сондай-ақ басқа шоттар топтарында көрсетілмеген өзге де кірістердің түсімі бойынша мемлекеттік мекеменің бюджет алдындағы қысқа мерзімді кредиторлық берешегі есепке алынады;</w:t>
      </w:r>
    </w:p>
    <w:bookmarkEnd w:id="251"/>
    <w:bookmarkStart w:name="z333" w:id="252"/>
    <w:p>
      <w:pPr>
        <w:spacing w:after="0"/>
        <w:ind w:left="0"/>
        <w:jc w:val="both"/>
      </w:pPr>
      <w:r>
        <w:rPr>
          <w:rFonts w:ascii="Times New Roman"/>
          <w:b w:val="false"/>
          <w:i w:val="false"/>
          <w:color w:val="000000"/>
          <w:sz w:val="28"/>
        </w:rPr>
        <w:t>
      3140 – "Басқа да міндетті және ерікті төлемдер бойынша қысқа мерзімді кредиторлық берешек", басқа да міндетті және ерікті төлемдер бойынша қысқа мерзімді міндеттемелерді есепке алуға арналған.</w:t>
      </w:r>
    </w:p>
    <w:bookmarkEnd w:id="252"/>
    <w:bookmarkStart w:name="z334" w:id="253"/>
    <w:p>
      <w:pPr>
        <w:spacing w:after="0"/>
        <w:ind w:left="0"/>
        <w:jc w:val="both"/>
      </w:pPr>
      <w:r>
        <w:rPr>
          <w:rFonts w:ascii="Times New Roman"/>
          <w:b w:val="false"/>
          <w:i w:val="false"/>
          <w:color w:val="000000"/>
          <w:sz w:val="28"/>
        </w:rPr>
        <w:t>
      Осы шот мынадай қосалқы шоттарды қамтиды:</w:t>
      </w:r>
    </w:p>
    <w:bookmarkEnd w:id="253"/>
    <w:bookmarkStart w:name="z335" w:id="254"/>
    <w:p>
      <w:pPr>
        <w:spacing w:after="0"/>
        <w:ind w:left="0"/>
        <w:jc w:val="both"/>
      </w:pPr>
      <w:r>
        <w:rPr>
          <w:rFonts w:ascii="Times New Roman"/>
          <w:b w:val="false"/>
          <w:i w:val="false"/>
          <w:color w:val="000000"/>
          <w:sz w:val="28"/>
        </w:rPr>
        <w:t xml:space="preserve">
      3141 – "Мемлекеттік әлеуметтік сақтандыру қорына міндетті әлеуметтік аударымдар бойынша қысқа мерзімді кредиторлық берешек", мұнда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міндетті әлеуметтік аударымдарды есептеумен және төлеумен байланысты операциялар көрсетіледі;</w:t>
      </w:r>
    </w:p>
    <w:bookmarkEnd w:id="254"/>
    <w:bookmarkStart w:name="z336" w:id="255"/>
    <w:p>
      <w:pPr>
        <w:spacing w:after="0"/>
        <w:ind w:left="0"/>
        <w:jc w:val="both"/>
      </w:pPr>
      <w:r>
        <w:rPr>
          <w:rFonts w:ascii="Times New Roman"/>
          <w:b w:val="false"/>
          <w:i w:val="false"/>
          <w:color w:val="000000"/>
          <w:sz w:val="28"/>
        </w:rPr>
        <w:t>
      3142 – "Бірыңғай жинақтаушы зейнетақы қорына төленетін міндетті зейнетақы жарналары бойынша қысқа мерзімді кредиторлық берешек", мұнда Әлеуметтік кодекске сәйкес мемлекеттік мекемелер жүргізетін бірыңғай жинақтаушы зейнетақы қорына төленетін міндетті зейнетақы жарналарын есептеуге және төлеуге байланысты операциялар көрсетіледі;</w:t>
      </w:r>
    </w:p>
    <w:bookmarkEnd w:id="255"/>
    <w:bookmarkStart w:name="z337" w:id="256"/>
    <w:p>
      <w:pPr>
        <w:spacing w:after="0"/>
        <w:ind w:left="0"/>
        <w:jc w:val="both"/>
      </w:pPr>
      <w:r>
        <w:rPr>
          <w:rFonts w:ascii="Times New Roman"/>
          <w:b w:val="false"/>
          <w:i w:val="false"/>
          <w:color w:val="000000"/>
          <w:sz w:val="28"/>
        </w:rPr>
        <w:t>
      3143 – "Өзге де міндетті және ерікті төлемдер бойынша өзге де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жарналар бойынша кредиторлық берешек есепке алынады;</w:t>
      </w:r>
    </w:p>
    <w:bookmarkEnd w:id="256"/>
    <w:bookmarkStart w:name="z338" w:id="257"/>
    <w:p>
      <w:pPr>
        <w:spacing w:after="0"/>
        <w:ind w:left="0"/>
        <w:jc w:val="both"/>
      </w:pPr>
      <w:r>
        <w:rPr>
          <w:rFonts w:ascii="Times New Roman"/>
          <w:b w:val="false"/>
          <w:i w:val="false"/>
          <w:color w:val="000000"/>
          <w:sz w:val="28"/>
        </w:rPr>
        <w:t>
      3144 – "Бірыңғай жинақтаушы зейнетақы қорына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бірыңғай жинақтаушы зейнетақы қорына жұмыс берушілердің міндетті зейнетақы жарналарын есептеуге және төлеуге байланысты операциялары көрсетіледі;</w:t>
      </w:r>
    </w:p>
    <w:bookmarkEnd w:id="257"/>
    <w:bookmarkStart w:name="z339" w:id="258"/>
    <w:p>
      <w:pPr>
        <w:spacing w:after="0"/>
        <w:ind w:left="0"/>
        <w:jc w:val="both"/>
      </w:pPr>
      <w:r>
        <w:rPr>
          <w:rFonts w:ascii="Times New Roman"/>
          <w:b w:val="false"/>
          <w:i w:val="false"/>
          <w:color w:val="000000"/>
          <w:sz w:val="28"/>
        </w:rPr>
        <w:t>
      3145 – "Бірыңғай жинақтаушы зейнетақы қорына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бірыңғай жинақтаушы зейнетақы қорына міндетті кәсіптік зейнетақы жарналарын есептеуге және төлеуге байланысты операциялар көрсетіледі;</w:t>
      </w:r>
    </w:p>
    <w:bookmarkEnd w:id="258"/>
    <w:bookmarkStart w:name="z340" w:id="259"/>
    <w:p>
      <w:pPr>
        <w:spacing w:after="0"/>
        <w:ind w:left="0"/>
        <w:jc w:val="both"/>
      </w:pPr>
      <w:r>
        <w:rPr>
          <w:rFonts w:ascii="Times New Roman"/>
          <w:b w:val="false"/>
          <w:i w:val="false"/>
          <w:color w:val="000000"/>
          <w:sz w:val="28"/>
        </w:rPr>
        <w:t>
      3150 – "Міндетті әлеуметтік медициналық сақтандыруға аударымдар мен жарналар бойынша қысқа мерзімді кредиторлық берешек", міндетті әлеуметтік медициналық сақтандыруға аударымдар мен жарналар бойынша қысқа мерзімді міндеттемелерді есепке алуға арналған.</w:t>
      </w:r>
    </w:p>
    <w:bookmarkEnd w:id="259"/>
    <w:bookmarkStart w:name="z341" w:id="260"/>
    <w:p>
      <w:pPr>
        <w:spacing w:after="0"/>
        <w:ind w:left="0"/>
        <w:jc w:val="both"/>
      </w:pPr>
      <w:r>
        <w:rPr>
          <w:rFonts w:ascii="Times New Roman"/>
          <w:b w:val="false"/>
          <w:i w:val="false"/>
          <w:color w:val="000000"/>
          <w:sz w:val="28"/>
        </w:rPr>
        <w:t>
      Осы шот мынадай қосалқы шоттарды қамтиды:</w:t>
      </w:r>
    </w:p>
    <w:bookmarkEnd w:id="260"/>
    <w:bookmarkStart w:name="z342" w:id="261"/>
    <w:p>
      <w:pPr>
        <w:spacing w:after="0"/>
        <w:ind w:left="0"/>
        <w:jc w:val="both"/>
      </w:pPr>
      <w:r>
        <w:rPr>
          <w:rFonts w:ascii="Times New Roman"/>
          <w:b w:val="false"/>
          <w:i w:val="false"/>
          <w:color w:val="000000"/>
          <w:sz w:val="28"/>
        </w:rPr>
        <w:t xml:space="preserve">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қорына төленуі тиіс міндетті әлеуметтік медициналық сақтандыруды есептеуіне байланысты операциялар көрсетіледі;</w:t>
      </w:r>
    </w:p>
    <w:bookmarkEnd w:id="261"/>
    <w:bookmarkStart w:name="z343" w:id="262"/>
    <w:p>
      <w:pPr>
        <w:spacing w:after="0"/>
        <w:ind w:left="0"/>
        <w:jc w:val="both"/>
      </w:pPr>
      <w:r>
        <w:rPr>
          <w:rFonts w:ascii="Times New Roman"/>
          <w:b w:val="false"/>
          <w:i w:val="false"/>
          <w:color w:val="000000"/>
          <w:sz w:val="28"/>
        </w:rPr>
        <w:t>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заңға сәйкес қызметкерлердің кірісінен әлеуметтік медициналық сақтандыру қорына төленуі тиіс міндетті әлеуметтік медициналық сақтандыру жарналарын есептеуге байланысты операциялар көрсетіледі.</w:t>
      </w:r>
    </w:p>
    <w:bookmarkEnd w:id="262"/>
    <w:bookmarkStart w:name="z344" w:id="263"/>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263"/>
    <w:bookmarkStart w:name="z345" w:id="264"/>
    <w:p>
      <w:pPr>
        <w:spacing w:after="0"/>
        <w:ind w:left="0"/>
        <w:jc w:val="both"/>
      </w:pPr>
      <w:r>
        <w:rPr>
          <w:rFonts w:ascii="Times New Roman"/>
          <w:b w:val="false"/>
          <w:i w:val="false"/>
          <w:color w:val="000000"/>
          <w:sz w:val="28"/>
        </w:rPr>
        <w:t>
      Осы кіші бөлім мынадай шоттарды қамтиды:</w:t>
      </w:r>
    </w:p>
    <w:bookmarkEnd w:id="264"/>
    <w:bookmarkStart w:name="z346" w:id="265"/>
    <w:p>
      <w:pPr>
        <w:spacing w:after="0"/>
        <w:ind w:left="0"/>
        <w:jc w:val="both"/>
      </w:pPr>
      <w:r>
        <w:rPr>
          <w:rFonts w:ascii="Times New Roman"/>
          <w:b w:val="false"/>
          <w:i w:val="false"/>
          <w:color w:val="000000"/>
          <w:sz w:val="28"/>
        </w:rPr>
        <w:t>
      3210 – "Өнім берушілерге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End w:id="265"/>
    <w:bookmarkStart w:name="z347" w:id="266"/>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w:t>
      </w:r>
    </w:p>
    <w:bookmarkEnd w:id="266"/>
    <w:bookmarkStart w:name="z348" w:id="267"/>
    <w:p>
      <w:pPr>
        <w:spacing w:after="0"/>
        <w:ind w:left="0"/>
        <w:jc w:val="both"/>
      </w:pPr>
      <w:r>
        <w:rPr>
          <w:rFonts w:ascii="Times New Roman"/>
          <w:b w:val="false"/>
          <w:i w:val="false"/>
          <w:color w:val="000000"/>
          <w:sz w:val="28"/>
        </w:rPr>
        <w:t>
      Осы шот мынадай қосалқы шоттарды қамтиды:</w:t>
      </w:r>
    </w:p>
    <w:bookmarkEnd w:id="267"/>
    <w:bookmarkStart w:name="z349" w:id="268"/>
    <w:p>
      <w:pPr>
        <w:spacing w:after="0"/>
        <w:ind w:left="0"/>
        <w:jc w:val="both"/>
      </w:pPr>
      <w:r>
        <w:rPr>
          <w:rFonts w:ascii="Times New Roman"/>
          <w:b w:val="false"/>
          <w:i w:val="false"/>
          <w:color w:val="000000"/>
          <w:sz w:val="28"/>
        </w:rPr>
        <w:t>
      3221 – "Ведомствоішілік есеп айырысулар бойынша қысқа мерзімді дебиторлық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268"/>
    <w:bookmarkStart w:name="z350" w:id="269"/>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269"/>
    <w:bookmarkStart w:name="z351" w:id="270"/>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ғылыми-зерттеу мемлекеттік мекемелерінің студенттеріне, магистранттарына, докторанттары мен аспиранттарына және мектептердің, колледждердің, кәсіптік-техникалық мектептердің оқушыларына, курстардың тыңдаушыларына стипендияны есептеу және төлеу бойынша стипендиаттармен есеп айырысуды есепке алуға арналған;</w:t>
      </w:r>
    </w:p>
    <w:bookmarkEnd w:id="270"/>
    <w:bookmarkStart w:name="z352" w:id="271"/>
    <w:p>
      <w:pPr>
        <w:spacing w:after="0"/>
        <w:ind w:left="0"/>
        <w:jc w:val="both"/>
      </w:pPr>
      <w:r>
        <w:rPr>
          <w:rFonts w:ascii="Times New Roman"/>
          <w:b w:val="false"/>
          <w:i w:val="false"/>
          <w:color w:val="000000"/>
          <w:sz w:val="28"/>
        </w:rPr>
        <w:t>
      стипендиялар есептеу және төлеу бойынша стипендианттармен есеп айырысуын есепке алуға арналған;</w:t>
      </w:r>
    </w:p>
    <w:bookmarkEnd w:id="271"/>
    <w:bookmarkStart w:name="z353" w:id="272"/>
    <w:p>
      <w:pPr>
        <w:spacing w:after="0"/>
        <w:ind w:left="0"/>
        <w:jc w:val="both"/>
      </w:pPr>
      <w:r>
        <w:rPr>
          <w:rFonts w:ascii="Times New Roman"/>
          <w:b w:val="false"/>
          <w:i w:val="false"/>
          <w:color w:val="000000"/>
          <w:sz w:val="28"/>
        </w:rPr>
        <w:t>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Заңына сәйкес өзге тұлғаларға берілетін іссапар шығыстары бойынша есеп айырысуларды есепке алуға арналған.</w:t>
      </w:r>
    </w:p>
    <w:bookmarkEnd w:id="272"/>
    <w:bookmarkStart w:name="z354" w:id="273"/>
    <w:p>
      <w:pPr>
        <w:spacing w:after="0"/>
        <w:ind w:left="0"/>
        <w:jc w:val="both"/>
      </w:pPr>
      <w:r>
        <w:rPr>
          <w:rFonts w:ascii="Times New Roman"/>
          <w:b w:val="false"/>
          <w:i w:val="false"/>
          <w:color w:val="000000"/>
          <w:sz w:val="28"/>
        </w:rPr>
        <w:t>
      Осы шот мынадай қосалқы шоттарды қамтиды:</w:t>
      </w:r>
    </w:p>
    <w:bookmarkEnd w:id="273"/>
    <w:bookmarkStart w:name="z355" w:id="274"/>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мекемелердің қызметкерлеріне төленуге жататын еңбекақы төлеу бойынша берешек, өтемақы сипатындағы сомалар, біржолғы төлемдер (материалдық көмек, көтермелеулер және басқа да осыған ұқсас төлемдер) ескеріледі, сондай-ақ қызметкерлердің жалақысынан ұсталуға жататын сомалар көрсетіледі.</w:t>
      </w:r>
    </w:p>
    <w:bookmarkEnd w:id="274"/>
    <w:bookmarkStart w:name="z356" w:id="275"/>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bookmarkEnd w:id="275"/>
    <w:bookmarkStart w:name="z357" w:id="276"/>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белгіленген мерзімде жұмысшылар, стипендиаттар алмаған жалақы мен стипендиялардың сомасы ескеріледі;</w:t>
      </w:r>
    </w:p>
    <w:bookmarkEnd w:id="276"/>
    <w:bookmarkStart w:name="z358" w:id="277"/>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еңбекке уақытша жарамсыздығы бойынша есептелген және төленген әлеуметтік жәрдемақылар есепке алынады;</w:t>
      </w:r>
    </w:p>
    <w:bookmarkEnd w:id="277"/>
    <w:bookmarkStart w:name="z359" w:id="278"/>
    <w:p>
      <w:pPr>
        <w:spacing w:after="0"/>
        <w:ind w:left="0"/>
        <w:jc w:val="both"/>
      </w:pPr>
      <w:r>
        <w:rPr>
          <w:rFonts w:ascii="Times New Roman"/>
          <w:b w:val="false"/>
          <w:i w:val="false"/>
          <w:color w:val="000000"/>
          <w:sz w:val="28"/>
        </w:rPr>
        <w:t>
      3245 – "Мүшелік кәсіподақ жарналары сомаларын қолма-қол ақшасыз аудару бойынша қысқа мерзімді кредиторлық берешек", мұнда кәсіподақ ұйымдарымен есеп айырысудың қолма-қол ақшасыз жүйесі кезінде қызметкерлердің жалақысынан ұсталған мүшелік кәсіподақ жарналары есепке алынады (кәсіподақ мүшелерінің жазбаша өтініштері негізінде);</w:t>
      </w:r>
    </w:p>
    <w:bookmarkEnd w:id="278"/>
    <w:bookmarkStart w:name="z360" w:id="279"/>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279"/>
    <w:bookmarkStart w:name="z361" w:id="280"/>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қолма-қол ақшасыз есеп айырысулар бойынша жалақыны банк шоттарына аударғысы келген әрбір қызметкердің жеке-жеке жазбаша өтініші негізінде қызметкерлер мен жұмыскерлердің жалақысынан ұсталған сомалар есепке алынады;</w:t>
      </w:r>
    </w:p>
    <w:bookmarkEnd w:id="280"/>
    <w:bookmarkStart w:name="z362" w:id="281"/>
    <w:p>
      <w:pPr>
        <w:spacing w:after="0"/>
        <w:ind w:left="0"/>
        <w:jc w:val="both"/>
      </w:pPr>
      <w:r>
        <w:rPr>
          <w:rFonts w:ascii="Times New Roman"/>
          <w:b w:val="false"/>
          <w:i w:val="false"/>
          <w:color w:val="000000"/>
          <w:sz w:val="28"/>
        </w:rPr>
        <w:t>
      3248 – "Қызметкерлер алдындағы өзге қысқа мерзімді кредиторлық берешек", мұнда қызметкерлер мен жұмыскерлердің тапсырмалары бойынша сақтандыру органдарымен қолма-қол ақшасыз есеп айырысу, Қазақстан Республикасының заңнамасында белгіленген тәртіппен банктен алынған несиені өтеуге арналған сомалар (қызметкерлердің жазбаша өтініштері негізінде), бір жылдан аспайтын мерзім ішінде өтеуге жататын есепті сомалар бойынша қызметкерлерге берешек жолымен сақтандыру шарттары бойынша сақтандыру төлемдерін төлеуге еңбекақыдан ұсталған сомалар есепке алынады;</w:t>
      </w:r>
    </w:p>
    <w:bookmarkEnd w:id="281"/>
    <w:bookmarkStart w:name="z363" w:id="282"/>
    <w:p>
      <w:pPr>
        <w:spacing w:after="0"/>
        <w:ind w:left="0"/>
        <w:jc w:val="both"/>
      </w:pPr>
      <w:r>
        <w:rPr>
          <w:rFonts w:ascii="Times New Roman"/>
          <w:b w:val="false"/>
          <w:i w:val="false"/>
          <w:color w:val="000000"/>
          <w:sz w:val="28"/>
        </w:rPr>
        <w:t>
      3249 – "Өзге де есеп берілетін сомалар бойынша қысқа мерзімді кредиторлық берешек", мұнда Дене шынықтыру туралы заңға сәйкес берілуге жататын іссапар сомалары бойынша берешек есепке алынады;</w:t>
      </w:r>
    </w:p>
    <w:bookmarkEnd w:id="282"/>
    <w:bookmarkStart w:name="z364" w:id="283"/>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алуға арналған;</w:t>
      </w:r>
    </w:p>
    <w:bookmarkEnd w:id="283"/>
    <w:bookmarkStart w:name="z365" w:id="284"/>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берешекті есепке алуға арналған;</w:t>
      </w:r>
    </w:p>
    <w:bookmarkEnd w:id="284"/>
    <w:bookmarkStart w:name="z366" w:id="285"/>
    <w:p>
      <w:pPr>
        <w:spacing w:after="0"/>
        <w:ind w:left="0"/>
        <w:jc w:val="both"/>
      </w:pPr>
      <w:r>
        <w:rPr>
          <w:rFonts w:ascii="Times New Roman"/>
          <w:b w:val="false"/>
          <w:i w:val="false"/>
          <w:color w:val="000000"/>
          <w:sz w:val="28"/>
        </w:rPr>
        <w:t>
      3270 – "Өзге де қысқа мерзімді кредиторлық берешек" шоттардың басқа топтарында көрсетілмеген өзге де қысқа мерзімді кредиторлық берешекті есепке алуға арналған.</w:t>
      </w:r>
    </w:p>
    <w:bookmarkEnd w:id="285"/>
    <w:bookmarkStart w:name="z367" w:id="286"/>
    <w:p>
      <w:pPr>
        <w:spacing w:after="0"/>
        <w:ind w:left="0"/>
        <w:jc w:val="both"/>
      </w:pPr>
      <w:r>
        <w:rPr>
          <w:rFonts w:ascii="Times New Roman"/>
          <w:b w:val="false"/>
          <w:i w:val="false"/>
          <w:color w:val="000000"/>
          <w:sz w:val="28"/>
        </w:rPr>
        <w:t>
      Осы шот мынадай қосалқы шоттарды қамтиды:</w:t>
      </w:r>
    </w:p>
    <w:bookmarkEnd w:id="286"/>
    <w:bookmarkStart w:name="z368" w:id="287"/>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заңды тұлғалардан (немесе) оларды қайтару не белгілі бір жағдайлар туындаған кезде тиісті бюджетке немесе үшінші тұлғаларға аудару шарттарымен заңды тұлғаларға, сондай-ақ алынған сомалар мен сотталған және тергеу-қамауға алынған адамдардың жеке ақшасы, жалақысы, зейнетақысы, жәрдемақысы және өзге де кірістері, сотталғандардың жалақысынан, зейнетақысынан, жәрдемақысынан және атқару парақтары бойынша өзге де кірістерінен ұсталған сомалар есепке алынады;</w:t>
      </w:r>
    </w:p>
    <w:bookmarkEnd w:id="287"/>
    <w:bookmarkStart w:name="z369" w:id="288"/>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ақшалай айналымнан қолма-қол тиындарды алу себебінен қызметкер жұмыстан босатылған, стипендиаттың оқу мерзімі аяқталған, атқару парағының немесе бір жылға дейінгі мерзіммен басқа құжаттың қолданылу мерзімі аяқталған кезде төленбеген немесе артық төленген тиын сомалары көрсетіледі;</w:t>
      </w:r>
    </w:p>
    <w:bookmarkEnd w:id="288"/>
    <w:bookmarkStart w:name="z370" w:id="289"/>
    <w:p>
      <w:pPr>
        <w:spacing w:after="0"/>
        <w:ind w:left="0"/>
        <w:jc w:val="both"/>
      </w:pPr>
      <w:r>
        <w:rPr>
          <w:rFonts w:ascii="Times New Roman"/>
          <w:b w:val="false"/>
          <w:i w:val="false"/>
          <w:color w:val="000000"/>
          <w:sz w:val="28"/>
        </w:rPr>
        <w:t>
      3273 – "Өзге де қысқа мерзімді кредиторлық берешек", мұнда шоттардың басқа топтарында көрсетілмеген, бір жылға дейінгі мерзімге өзге қысқа мерзімді кредиторлық берешек, оның ішінде шарттар бойынша жұмыстар мен сөз сөйлегендер үшін төленетін гонорарға арналған берешек сомасы есепке алынады;</w:t>
      </w:r>
    </w:p>
    <w:bookmarkEnd w:id="289"/>
    <w:bookmarkStart w:name="z371" w:id="290"/>
    <w:p>
      <w:pPr>
        <w:spacing w:after="0"/>
        <w:ind w:left="0"/>
        <w:jc w:val="both"/>
      </w:pPr>
      <w:r>
        <w:rPr>
          <w:rFonts w:ascii="Times New Roman"/>
          <w:b w:val="false"/>
          <w:i w:val="false"/>
          <w:color w:val="000000"/>
          <w:sz w:val="28"/>
        </w:rPr>
        <w:t>
      3274 – "Қорлардан төлемдер бойынша қысқа мерзімді кредиторлық берешек" мұнда қорлардан, оның ішінде Жәбірленушілерге өтемақы қорынан төлемдер бойынша кредиторлық берешек есепке алынады;</w:t>
      </w:r>
    </w:p>
    <w:bookmarkEnd w:id="290"/>
    <w:bookmarkStart w:name="z372" w:id="291"/>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w:t>
      </w:r>
    </w:p>
    <w:bookmarkEnd w:id="291"/>
    <w:bookmarkStart w:name="z373" w:id="292"/>
    <w:p>
      <w:pPr>
        <w:spacing w:after="0"/>
        <w:ind w:left="0"/>
        <w:jc w:val="both"/>
      </w:pPr>
      <w:r>
        <w:rPr>
          <w:rFonts w:ascii="Times New Roman"/>
          <w:b w:val="false"/>
          <w:i w:val="false"/>
          <w:color w:val="000000"/>
          <w:sz w:val="28"/>
        </w:rPr>
        <w:t>
      Осы шот мынадай қосалқы шоттарды қамтиды:</w:t>
      </w:r>
    </w:p>
    <w:bookmarkEnd w:id="292"/>
    <w:bookmarkStart w:name="z374" w:id="293"/>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bookmarkEnd w:id="293"/>
    <w:bookmarkStart w:name="z375" w:id="294"/>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294"/>
    <w:bookmarkStart w:name="z376" w:id="295"/>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295"/>
    <w:bookmarkStart w:name="z377" w:id="296"/>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296"/>
    <w:bookmarkStart w:name="z378" w:id="297"/>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bookmarkEnd w:id="297"/>
    <w:bookmarkStart w:name="z379" w:id="298"/>
    <w:p>
      <w:pPr>
        <w:spacing w:after="0"/>
        <w:ind w:left="0"/>
        <w:jc w:val="both"/>
      </w:pPr>
      <w:r>
        <w:rPr>
          <w:rFonts w:ascii="Times New Roman"/>
          <w:b w:val="false"/>
          <w:i w:val="false"/>
          <w:color w:val="000000"/>
          <w:sz w:val="28"/>
        </w:rPr>
        <w:t>
      27. 3300 "Қысқа мерзімді бағалау және кепілдік міндеттемелері" кіші бөлімі қысқа мерзімді бағалау және кепілдік міндеттемелерді есепке алуға арналған.</w:t>
      </w:r>
    </w:p>
    <w:bookmarkEnd w:id="298"/>
    <w:bookmarkStart w:name="z380" w:id="299"/>
    <w:p>
      <w:pPr>
        <w:spacing w:after="0"/>
        <w:ind w:left="0"/>
        <w:jc w:val="both"/>
      </w:pPr>
      <w:r>
        <w:rPr>
          <w:rFonts w:ascii="Times New Roman"/>
          <w:b w:val="false"/>
          <w:i w:val="false"/>
          <w:color w:val="000000"/>
          <w:sz w:val="28"/>
        </w:rPr>
        <w:t>
      Осы кіші бөлім мынадай шоттарды қамтиды:</w:t>
      </w:r>
    </w:p>
    <w:bookmarkEnd w:id="299"/>
    <w:bookmarkStart w:name="z381" w:id="300"/>
    <w:p>
      <w:pPr>
        <w:spacing w:after="0"/>
        <w:ind w:left="0"/>
        <w:jc w:val="both"/>
      </w:pPr>
      <w:r>
        <w:rPr>
          <w:rFonts w:ascii="Times New Roman"/>
          <w:b w:val="false"/>
          <w:i w:val="false"/>
          <w:color w:val="000000"/>
          <w:sz w:val="28"/>
        </w:rPr>
        <w:t>
      3310 – "Қысқа мерзімді бағалау міндеттемелері", мұнда бір жылға дейінгі кезең ішінде басталу ықтималдығы жоғары оқиғалар бойынша міндеттемелер ретінде айқындалған бағалау міндеттемелерін есепке алуға арналған;</w:t>
      </w:r>
    </w:p>
    <w:bookmarkEnd w:id="300"/>
    <w:bookmarkStart w:name="z382" w:id="301"/>
    <w:p>
      <w:pPr>
        <w:spacing w:after="0"/>
        <w:ind w:left="0"/>
        <w:jc w:val="both"/>
      </w:pPr>
      <w:r>
        <w:rPr>
          <w:rFonts w:ascii="Times New Roman"/>
          <w:b w:val="false"/>
          <w:i w:val="false"/>
          <w:color w:val="000000"/>
          <w:sz w:val="28"/>
        </w:rPr>
        <w:t>
      3320 – "Қысқа мерзімді кепілдік міндеттемелері", мұнда сатылған өнім және көрсетілген қызметтер бойынша кепілдік міндеттемелері бойынша резервті құруға және оның қозғалысына байланысты операцияларды, сондай-ақ кепілдік мерзімі бір жылға дейінгі өзге де қысқа мерзімді кепілдік міндеттемелерін есепке алуға арналған.</w:t>
      </w:r>
    </w:p>
    <w:bookmarkEnd w:id="301"/>
    <w:bookmarkStart w:name="z383" w:id="302"/>
    <w:p>
      <w:pPr>
        <w:spacing w:after="0"/>
        <w:ind w:left="0"/>
        <w:jc w:val="both"/>
      </w:pPr>
      <w:r>
        <w:rPr>
          <w:rFonts w:ascii="Times New Roman"/>
          <w:b w:val="false"/>
          <w:i w:val="false"/>
          <w:color w:val="000000"/>
          <w:sz w:val="28"/>
        </w:rPr>
        <w:t>
      28. 3400 "Өзге қысқа мерзімді міндеттемелер" кіші бөлімі алдыңғы кіші бөлімдерде көрсетілмеген өзге қысқа мерзімді міндеттемелерді есепке алуға арналған.</w:t>
      </w:r>
    </w:p>
    <w:bookmarkEnd w:id="302"/>
    <w:bookmarkStart w:name="z384" w:id="303"/>
    <w:p>
      <w:pPr>
        <w:spacing w:after="0"/>
        <w:ind w:left="0"/>
        <w:jc w:val="both"/>
      </w:pPr>
      <w:r>
        <w:rPr>
          <w:rFonts w:ascii="Times New Roman"/>
          <w:b w:val="false"/>
          <w:i w:val="false"/>
          <w:color w:val="000000"/>
          <w:sz w:val="28"/>
        </w:rPr>
        <w:t>
      Осы кіші бөлім мынадай шоттарды қамтиды:</w:t>
      </w:r>
    </w:p>
    <w:bookmarkEnd w:id="303"/>
    <w:bookmarkStart w:name="z385" w:id="304"/>
    <w:p>
      <w:pPr>
        <w:spacing w:after="0"/>
        <w:ind w:left="0"/>
        <w:jc w:val="both"/>
      </w:pPr>
      <w:r>
        <w:rPr>
          <w:rFonts w:ascii="Times New Roman"/>
          <w:b w:val="false"/>
          <w:i w:val="false"/>
          <w:color w:val="000000"/>
          <w:sz w:val="28"/>
        </w:rPr>
        <w:t>
      3410 – "Алынған қысқа мерзімді аванстар" мемлекеттік мекеменің тапсырыс берушілер мен сатып алушылардан мемлекеттік мекемелердің шарттар бойынша жұмыстар мен көрсетілетін қызметтерді бір жылдан аз мерзім ішінде орындауы есебінен алған аванстарын есепке алуға арналған;</w:t>
      </w:r>
    </w:p>
    <w:bookmarkEnd w:id="304"/>
    <w:bookmarkStart w:name="z386" w:id="305"/>
    <w:p>
      <w:pPr>
        <w:spacing w:after="0"/>
        <w:ind w:left="0"/>
        <w:jc w:val="both"/>
      </w:pPr>
      <w:r>
        <w:rPr>
          <w:rFonts w:ascii="Times New Roman"/>
          <w:b w:val="false"/>
          <w:i w:val="false"/>
          <w:color w:val="000000"/>
          <w:sz w:val="28"/>
        </w:rPr>
        <w:t>
      3420 – "Өзге қысқа мерзімді міндеттемелер" шоттардың басқа топтарында көрсетілмеген басқа қысқа мерзімді міндеттемелерді есепке алуға арналған.</w:t>
      </w:r>
    </w:p>
    <w:bookmarkEnd w:id="305"/>
    <w:bookmarkStart w:name="z387" w:id="306"/>
    <w:p>
      <w:pPr>
        <w:spacing w:after="0"/>
        <w:ind w:left="0"/>
        <w:jc w:val="left"/>
      </w:pPr>
      <w:r>
        <w:rPr>
          <w:rFonts w:ascii="Times New Roman"/>
          <w:b/>
          <w:i w:val="false"/>
          <w:color w:val="000000"/>
        </w:rPr>
        <w:t xml:space="preserve"> 7-тарау. 4 "Ұзақ мерзімді міндеттемелер" бөлімінің шоттары</w:t>
      </w:r>
    </w:p>
    <w:bookmarkEnd w:id="306"/>
    <w:bookmarkStart w:name="z388" w:id="307"/>
    <w:p>
      <w:pPr>
        <w:spacing w:after="0"/>
        <w:ind w:left="0"/>
        <w:jc w:val="both"/>
      </w:pPr>
      <w:r>
        <w:rPr>
          <w:rFonts w:ascii="Times New Roman"/>
          <w:b w:val="false"/>
          <w:i w:val="false"/>
          <w:color w:val="000000"/>
          <w:sz w:val="28"/>
        </w:rPr>
        <w:t>
      29. 4 "Ұзақ мерзімді міндеттемелер" бөлімінің шоттары мемлекеттік мекемелерде ұзақ мерзімді ретінде жіктелетін міндеттемелерін есепке алуға арналған.</w:t>
      </w:r>
    </w:p>
    <w:bookmarkEnd w:id="307"/>
    <w:bookmarkStart w:name="z389" w:id="308"/>
    <w:p>
      <w:pPr>
        <w:spacing w:after="0"/>
        <w:ind w:left="0"/>
        <w:jc w:val="both"/>
      </w:pPr>
      <w:r>
        <w:rPr>
          <w:rFonts w:ascii="Times New Roman"/>
          <w:b w:val="false"/>
          <w:i w:val="false"/>
          <w:color w:val="000000"/>
          <w:sz w:val="28"/>
        </w:rPr>
        <w:t>
      30. 4 "Ұзақ мерзімді міндеттемелер" бөлімі мынадай кіші бөлімдерді қамтиды:</w:t>
      </w:r>
    </w:p>
    <w:bookmarkEnd w:id="308"/>
    <w:bookmarkStart w:name="z390" w:id="309"/>
    <w:p>
      <w:pPr>
        <w:spacing w:after="0"/>
        <w:ind w:left="0"/>
        <w:jc w:val="both"/>
      </w:pPr>
      <w:r>
        <w:rPr>
          <w:rFonts w:ascii="Times New Roman"/>
          <w:b w:val="false"/>
          <w:i w:val="false"/>
          <w:color w:val="000000"/>
          <w:sz w:val="28"/>
        </w:rPr>
        <w:t>
      4000 – "Ұзақ мерзімді қаржылық міндеттемелер";</w:t>
      </w:r>
    </w:p>
    <w:bookmarkEnd w:id="309"/>
    <w:bookmarkStart w:name="z391" w:id="310"/>
    <w:p>
      <w:pPr>
        <w:spacing w:after="0"/>
        <w:ind w:left="0"/>
        <w:jc w:val="both"/>
      </w:pPr>
      <w:r>
        <w:rPr>
          <w:rFonts w:ascii="Times New Roman"/>
          <w:b w:val="false"/>
          <w:i w:val="false"/>
          <w:color w:val="000000"/>
          <w:sz w:val="28"/>
        </w:rPr>
        <w:t>
      4100 – "Ұзақ мерзімді кредиторлық берешек";</w:t>
      </w:r>
    </w:p>
    <w:bookmarkEnd w:id="310"/>
    <w:bookmarkStart w:name="z392" w:id="311"/>
    <w:p>
      <w:pPr>
        <w:spacing w:after="0"/>
        <w:ind w:left="0"/>
        <w:jc w:val="both"/>
      </w:pPr>
      <w:r>
        <w:rPr>
          <w:rFonts w:ascii="Times New Roman"/>
          <w:b w:val="false"/>
          <w:i w:val="false"/>
          <w:color w:val="000000"/>
          <w:sz w:val="28"/>
        </w:rPr>
        <w:t>
      4200 – "Ұзақ мерзімді бағалау және кепілдік міндеттемелері";</w:t>
      </w:r>
    </w:p>
    <w:bookmarkEnd w:id="311"/>
    <w:bookmarkStart w:name="z393" w:id="312"/>
    <w:p>
      <w:pPr>
        <w:spacing w:after="0"/>
        <w:ind w:left="0"/>
        <w:jc w:val="both"/>
      </w:pPr>
      <w:r>
        <w:rPr>
          <w:rFonts w:ascii="Times New Roman"/>
          <w:b w:val="false"/>
          <w:i w:val="false"/>
          <w:color w:val="000000"/>
          <w:sz w:val="28"/>
        </w:rPr>
        <w:t>
      4300 – "Өзге ұзақ мерзімді міндеттемелер".</w:t>
      </w:r>
    </w:p>
    <w:bookmarkEnd w:id="312"/>
    <w:bookmarkStart w:name="z394" w:id="313"/>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313"/>
    <w:bookmarkStart w:name="z395" w:id="314"/>
    <w:p>
      <w:pPr>
        <w:spacing w:after="0"/>
        <w:ind w:left="0"/>
        <w:jc w:val="both"/>
      </w:pPr>
      <w:r>
        <w:rPr>
          <w:rFonts w:ascii="Times New Roman"/>
          <w:b w:val="false"/>
          <w:i w:val="false"/>
          <w:color w:val="000000"/>
          <w:sz w:val="28"/>
        </w:rPr>
        <w:t>
      Осы кіші бөлім мынадай шоттарды қамтиды:</w:t>
      </w:r>
    </w:p>
    <w:bookmarkEnd w:id="314"/>
    <w:bookmarkStart w:name="z396" w:id="315"/>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315"/>
    <w:bookmarkStart w:name="z397" w:id="316"/>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316"/>
    <w:bookmarkStart w:name="z398" w:id="317"/>
    <w:p>
      <w:pPr>
        <w:spacing w:after="0"/>
        <w:ind w:left="0"/>
        <w:jc w:val="both"/>
      </w:pPr>
      <w:r>
        <w:rPr>
          <w:rFonts w:ascii="Times New Roman"/>
          <w:b w:val="false"/>
          <w:i w:val="false"/>
          <w:color w:val="000000"/>
          <w:sz w:val="28"/>
        </w:rPr>
        <w:t>
      4030 – "Өзге ұзақ мерзімді қаржылық міндеттемелер", алдыңғы шоттарда көрсетілмеген өзге де ұзақ мерзімді міндеттемелерді есепке алуға арналған;</w:t>
      </w:r>
    </w:p>
    <w:bookmarkEnd w:id="317"/>
    <w:bookmarkStart w:name="z399" w:id="318"/>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318"/>
    <w:bookmarkStart w:name="z400" w:id="319"/>
    <w:p>
      <w:pPr>
        <w:spacing w:after="0"/>
        <w:ind w:left="0"/>
        <w:jc w:val="both"/>
      </w:pPr>
      <w:r>
        <w:rPr>
          <w:rFonts w:ascii="Times New Roman"/>
          <w:b w:val="false"/>
          <w:i w:val="false"/>
          <w:color w:val="000000"/>
          <w:sz w:val="28"/>
        </w:rPr>
        <w:t>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bookmarkEnd w:id="319"/>
    <w:bookmarkStart w:name="z401" w:id="320"/>
    <w:p>
      <w:pPr>
        <w:spacing w:after="0"/>
        <w:ind w:left="0"/>
        <w:jc w:val="both"/>
      </w:pPr>
      <w:r>
        <w:rPr>
          <w:rFonts w:ascii="Times New Roman"/>
          <w:b w:val="false"/>
          <w:i w:val="false"/>
          <w:color w:val="000000"/>
          <w:sz w:val="28"/>
        </w:rPr>
        <w:t>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bookmarkEnd w:id="320"/>
    <w:bookmarkStart w:name="z402" w:id="321"/>
    <w:p>
      <w:pPr>
        <w:spacing w:after="0"/>
        <w:ind w:left="0"/>
        <w:jc w:val="both"/>
      </w:pPr>
      <w:r>
        <w:rPr>
          <w:rFonts w:ascii="Times New Roman"/>
          <w:b w:val="false"/>
          <w:i w:val="false"/>
          <w:color w:val="000000"/>
          <w:sz w:val="28"/>
        </w:rPr>
        <w:t>
      32. 4100 "Ұзақ мерзімді кредиторлық берешек" кіші бөлімі ұзақ мерзімді кредиторлық берешекті есепке алуға арналған.</w:t>
      </w:r>
    </w:p>
    <w:bookmarkEnd w:id="321"/>
    <w:bookmarkStart w:name="z403" w:id="322"/>
    <w:p>
      <w:pPr>
        <w:spacing w:after="0"/>
        <w:ind w:left="0"/>
        <w:jc w:val="both"/>
      </w:pPr>
      <w:r>
        <w:rPr>
          <w:rFonts w:ascii="Times New Roman"/>
          <w:b w:val="false"/>
          <w:i w:val="false"/>
          <w:color w:val="000000"/>
          <w:sz w:val="28"/>
        </w:rPr>
        <w:t>
      Осы кіші бөлім мынадай шоттарды қамтиды:</w:t>
      </w:r>
    </w:p>
    <w:bookmarkEnd w:id="322"/>
    <w:bookmarkStart w:name="z404" w:id="323"/>
    <w:p>
      <w:pPr>
        <w:spacing w:after="0"/>
        <w:ind w:left="0"/>
        <w:jc w:val="both"/>
      </w:pPr>
      <w:r>
        <w:rPr>
          <w:rFonts w:ascii="Times New Roman"/>
          <w:b w:val="false"/>
          <w:i w:val="false"/>
          <w:color w:val="000000"/>
          <w:sz w:val="28"/>
        </w:rPr>
        <w:t>
      4110 – "Өнім берушілерге және мердігерлерге ұзақ мерзімді кредиторлық берешек" бір жылдан астам өтеу мерзімі бар өнім берушілер мен мердігерлер алдындағы кредиторлық берешекті есепке алуға арналған;</w:t>
      </w:r>
    </w:p>
    <w:bookmarkEnd w:id="323"/>
    <w:bookmarkStart w:name="z405" w:id="324"/>
    <w:p>
      <w:pPr>
        <w:spacing w:after="0"/>
        <w:ind w:left="0"/>
        <w:jc w:val="both"/>
      </w:pPr>
      <w:r>
        <w:rPr>
          <w:rFonts w:ascii="Times New Roman"/>
          <w:b w:val="false"/>
          <w:i w:val="false"/>
          <w:color w:val="000000"/>
          <w:sz w:val="28"/>
        </w:rPr>
        <w:t>
      4120 – "Жал бойынша ұзақ мерзімді кредиторлық берешек" шоты жал бойынша ұзақ мерзімді кредиторлық берешекті есепке алуға арналған;</w:t>
      </w:r>
    </w:p>
    <w:bookmarkEnd w:id="324"/>
    <w:bookmarkStart w:name="z406" w:id="325"/>
    <w:p>
      <w:pPr>
        <w:spacing w:after="0"/>
        <w:ind w:left="0"/>
        <w:jc w:val="both"/>
      </w:pPr>
      <w:r>
        <w:rPr>
          <w:rFonts w:ascii="Times New Roman"/>
          <w:b w:val="false"/>
          <w:i w:val="false"/>
          <w:color w:val="000000"/>
          <w:sz w:val="28"/>
        </w:rPr>
        <w:t>
      4130 – "Бюджет алдындағы ұзақ мерзiмдi кредиторлық берешек" бюджет алдындағы ұзақ мерзімді кредиторлық берешекті есепке алуға арналған.</w:t>
      </w:r>
    </w:p>
    <w:bookmarkEnd w:id="325"/>
    <w:bookmarkStart w:name="z407" w:id="326"/>
    <w:p>
      <w:pPr>
        <w:spacing w:after="0"/>
        <w:ind w:left="0"/>
        <w:jc w:val="both"/>
      </w:pPr>
      <w:r>
        <w:rPr>
          <w:rFonts w:ascii="Times New Roman"/>
          <w:b w:val="false"/>
          <w:i w:val="false"/>
          <w:color w:val="000000"/>
          <w:sz w:val="28"/>
        </w:rPr>
        <w:t>
      33. 4200 "Ұзақ мерзімді бағалау және кепілдік міндеттемелері" кіші бөлімі ұзақ мерзімді бағалау және кепілдік міндеттемелерді есепке алуға арналған.</w:t>
      </w:r>
    </w:p>
    <w:bookmarkEnd w:id="326"/>
    <w:bookmarkStart w:name="z408" w:id="327"/>
    <w:p>
      <w:pPr>
        <w:spacing w:after="0"/>
        <w:ind w:left="0"/>
        <w:jc w:val="both"/>
      </w:pPr>
      <w:r>
        <w:rPr>
          <w:rFonts w:ascii="Times New Roman"/>
          <w:b w:val="false"/>
          <w:i w:val="false"/>
          <w:color w:val="000000"/>
          <w:sz w:val="28"/>
        </w:rPr>
        <w:t>
      Осы кіші бөлім мынадай шоттарды қамтиды:</w:t>
      </w:r>
    </w:p>
    <w:bookmarkEnd w:id="327"/>
    <w:bookmarkStart w:name="z409" w:id="328"/>
    <w:p>
      <w:pPr>
        <w:spacing w:after="0"/>
        <w:ind w:left="0"/>
        <w:jc w:val="both"/>
      </w:pPr>
      <w:r>
        <w:rPr>
          <w:rFonts w:ascii="Times New Roman"/>
          <w:b w:val="false"/>
          <w:i w:val="false"/>
          <w:color w:val="000000"/>
          <w:sz w:val="28"/>
        </w:rPr>
        <w:t>
      4210 – "Ұзақ мерзімді бағалау міндеттемелері" шот ұзақ мерзімді бағалау міндеттемелерін есептеуге арналған;</w:t>
      </w:r>
    </w:p>
    <w:bookmarkEnd w:id="328"/>
    <w:bookmarkStart w:name="z410" w:id="329"/>
    <w:p>
      <w:pPr>
        <w:spacing w:after="0"/>
        <w:ind w:left="0"/>
        <w:jc w:val="both"/>
      </w:pPr>
      <w:r>
        <w:rPr>
          <w:rFonts w:ascii="Times New Roman"/>
          <w:b w:val="false"/>
          <w:i w:val="false"/>
          <w:color w:val="000000"/>
          <w:sz w:val="28"/>
        </w:rPr>
        <w:t>
      4220 – "Ұзақ мерзімді кепілдік міндеттемелер", мұнда өткізілген өнім мен көрсетілген қызметтер бойынша кепілдік міндеттемелер бойынша резервті құруға және оның қозғалысына байланысты операциялар, сондай-ақ кепілдік мерзімі бір жылдан астам өзге де ұзақ мерзімді кепілдік міндеттемелер көрсетіледі.</w:t>
      </w:r>
    </w:p>
    <w:bookmarkEnd w:id="329"/>
    <w:bookmarkStart w:name="z411" w:id="330"/>
    <w:p>
      <w:pPr>
        <w:spacing w:after="0"/>
        <w:ind w:left="0"/>
        <w:jc w:val="both"/>
      </w:pPr>
      <w:r>
        <w:rPr>
          <w:rFonts w:ascii="Times New Roman"/>
          <w:b w:val="false"/>
          <w:i w:val="false"/>
          <w:color w:val="000000"/>
          <w:sz w:val="28"/>
        </w:rPr>
        <w:t>
      34. 4300 "Өзге ұзақ мерзімді міндеттемелер" кіші бөлімі алдыңғы кіші бөлімдерде көрсетілмеген өзге ұзақ мерзімді міндеттемелерді есепке алуға арналған.</w:t>
      </w:r>
    </w:p>
    <w:bookmarkEnd w:id="330"/>
    <w:bookmarkStart w:name="z412" w:id="331"/>
    <w:p>
      <w:pPr>
        <w:spacing w:after="0"/>
        <w:ind w:left="0"/>
        <w:jc w:val="both"/>
      </w:pPr>
      <w:r>
        <w:rPr>
          <w:rFonts w:ascii="Times New Roman"/>
          <w:b w:val="false"/>
          <w:i w:val="false"/>
          <w:color w:val="000000"/>
          <w:sz w:val="28"/>
        </w:rPr>
        <w:t>
      Осы кіші бөлім мынадай шоттарды қамтиды:</w:t>
      </w:r>
    </w:p>
    <w:bookmarkEnd w:id="331"/>
    <w:bookmarkStart w:name="z413" w:id="332"/>
    <w:p>
      <w:pPr>
        <w:spacing w:after="0"/>
        <w:ind w:left="0"/>
        <w:jc w:val="both"/>
      </w:pPr>
      <w:r>
        <w:rPr>
          <w:rFonts w:ascii="Times New Roman"/>
          <w:b w:val="false"/>
          <w:i w:val="false"/>
          <w:color w:val="000000"/>
          <w:sz w:val="28"/>
        </w:rPr>
        <w:t>
      4310 – "Алдағы кезеңдердің кірістері" ағымдағы кезеңде алынған, бірақ болашақ есепті кезеңдерге жататын кірістерді есепке алуға арналған;</w:t>
      </w:r>
    </w:p>
    <w:bookmarkEnd w:id="332"/>
    <w:bookmarkStart w:name="z414" w:id="333"/>
    <w:p>
      <w:pPr>
        <w:spacing w:after="0"/>
        <w:ind w:left="0"/>
        <w:jc w:val="both"/>
      </w:pPr>
      <w:r>
        <w:rPr>
          <w:rFonts w:ascii="Times New Roman"/>
          <w:b w:val="false"/>
          <w:i w:val="false"/>
          <w:color w:val="000000"/>
          <w:sz w:val="28"/>
        </w:rPr>
        <w:t>
      4320 – "Өзге ұзақ мерзімді міндеттемелер" шоттардың басқа топтарында көрсетілмеген басқа да ұзақ мерзімді міндеттемелерді есепке алуға арналған.</w:t>
      </w:r>
    </w:p>
    <w:bookmarkEnd w:id="333"/>
    <w:bookmarkStart w:name="z415" w:id="334"/>
    <w:p>
      <w:pPr>
        <w:spacing w:after="0"/>
        <w:ind w:left="0"/>
        <w:jc w:val="left"/>
      </w:pPr>
      <w:r>
        <w:rPr>
          <w:rFonts w:ascii="Times New Roman"/>
          <w:b/>
          <w:i w:val="false"/>
          <w:color w:val="000000"/>
        </w:rPr>
        <w:t xml:space="preserve"> 8-тарау. 5 "Таза активтер/капитал" бөлімінің шоттары</w:t>
      </w:r>
    </w:p>
    <w:bookmarkEnd w:id="334"/>
    <w:bookmarkStart w:name="z416" w:id="335"/>
    <w:p>
      <w:pPr>
        <w:spacing w:after="0"/>
        <w:ind w:left="0"/>
        <w:jc w:val="both"/>
      </w:pPr>
      <w:r>
        <w:rPr>
          <w:rFonts w:ascii="Times New Roman"/>
          <w:b w:val="false"/>
          <w:i w:val="false"/>
          <w:color w:val="000000"/>
          <w:sz w:val="28"/>
        </w:rPr>
        <w:t>
      35. 5 "Таза активтер/капитал" бөлімінің шоттары мемлекеттік мекеменің таза активтері/капиталын есепке алуға арналған.</w:t>
      </w:r>
    </w:p>
    <w:bookmarkEnd w:id="335"/>
    <w:bookmarkStart w:name="z417" w:id="336"/>
    <w:p>
      <w:pPr>
        <w:spacing w:after="0"/>
        <w:ind w:left="0"/>
        <w:jc w:val="both"/>
      </w:pPr>
      <w:r>
        <w:rPr>
          <w:rFonts w:ascii="Times New Roman"/>
          <w:b w:val="false"/>
          <w:i w:val="false"/>
          <w:color w:val="000000"/>
          <w:sz w:val="28"/>
        </w:rPr>
        <w:t>
      36. 5 "Таза активтер/капитал" бөлімі мынадай кіші бөлімдерді қамтиды:</w:t>
      </w:r>
    </w:p>
    <w:bookmarkEnd w:id="336"/>
    <w:bookmarkStart w:name="z418" w:id="337"/>
    <w:p>
      <w:pPr>
        <w:spacing w:after="0"/>
        <w:ind w:left="0"/>
        <w:jc w:val="both"/>
      </w:pPr>
      <w:r>
        <w:rPr>
          <w:rFonts w:ascii="Times New Roman"/>
          <w:b w:val="false"/>
          <w:i w:val="false"/>
          <w:color w:val="000000"/>
          <w:sz w:val="28"/>
        </w:rPr>
        <w:t>
      5000 – "Қаржыландыру";</w:t>
      </w:r>
    </w:p>
    <w:bookmarkEnd w:id="337"/>
    <w:bookmarkStart w:name="z419" w:id="338"/>
    <w:p>
      <w:pPr>
        <w:spacing w:after="0"/>
        <w:ind w:left="0"/>
        <w:jc w:val="both"/>
      </w:pPr>
      <w:r>
        <w:rPr>
          <w:rFonts w:ascii="Times New Roman"/>
          <w:b w:val="false"/>
          <w:i w:val="false"/>
          <w:color w:val="000000"/>
          <w:sz w:val="28"/>
        </w:rPr>
        <w:t>
      5100 – "Резервтер";</w:t>
      </w:r>
    </w:p>
    <w:bookmarkEnd w:id="338"/>
    <w:bookmarkStart w:name="z420" w:id="339"/>
    <w:p>
      <w:pPr>
        <w:spacing w:after="0"/>
        <w:ind w:left="0"/>
        <w:jc w:val="both"/>
      </w:pPr>
      <w:r>
        <w:rPr>
          <w:rFonts w:ascii="Times New Roman"/>
          <w:b w:val="false"/>
          <w:i w:val="false"/>
          <w:color w:val="000000"/>
          <w:sz w:val="28"/>
        </w:rPr>
        <w:t>
      5200 – "Қаржылық нәтиже".</w:t>
      </w:r>
    </w:p>
    <w:bookmarkEnd w:id="339"/>
    <w:bookmarkStart w:name="z421" w:id="340"/>
    <w:p>
      <w:pPr>
        <w:spacing w:after="0"/>
        <w:ind w:left="0"/>
        <w:jc w:val="both"/>
      </w:pPr>
      <w:r>
        <w:rPr>
          <w:rFonts w:ascii="Times New Roman"/>
          <w:b w:val="false"/>
          <w:i w:val="false"/>
          <w:color w:val="000000"/>
          <w:sz w:val="28"/>
        </w:rPr>
        <w:t>
      37. 5000 "Қаржыландыру" кіші бөлімі қаржыландыру көздерін есепке алуға арналған.</w:t>
      </w:r>
    </w:p>
    <w:bookmarkEnd w:id="340"/>
    <w:bookmarkStart w:name="z422" w:id="341"/>
    <w:p>
      <w:pPr>
        <w:spacing w:after="0"/>
        <w:ind w:left="0"/>
        <w:jc w:val="both"/>
      </w:pPr>
      <w:r>
        <w:rPr>
          <w:rFonts w:ascii="Times New Roman"/>
          <w:b w:val="false"/>
          <w:i w:val="false"/>
          <w:color w:val="000000"/>
          <w:sz w:val="28"/>
        </w:rPr>
        <w:t>
      Осы кіші бөлім 5010 – "Күрделі салымдарды қаржыландыру" шотын қамтиды.</w:t>
      </w:r>
    </w:p>
    <w:bookmarkEnd w:id="341"/>
    <w:bookmarkStart w:name="z423" w:id="342"/>
    <w:p>
      <w:pPr>
        <w:spacing w:after="0"/>
        <w:ind w:left="0"/>
        <w:jc w:val="both"/>
      </w:pPr>
      <w:r>
        <w:rPr>
          <w:rFonts w:ascii="Times New Roman"/>
          <w:b w:val="false"/>
          <w:i w:val="false"/>
          <w:color w:val="000000"/>
          <w:sz w:val="28"/>
        </w:rPr>
        <w:t>
      Осы шот 5012 – "Күрделі салымдарды сыртқы қарыздар мен байланысты гранттар есебінен қаржыландыру" сыртқы қарыздар мен байланысты гранттар есебінен мемлекеттік бюджеттен бөлінген қаржыландыруды есепке алуға арналған қосалқы шотты қамтиды.</w:t>
      </w:r>
    </w:p>
    <w:bookmarkEnd w:id="342"/>
    <w:bookmarkStart w:name="z424" w:id="343"/>
    <w:p>
      <w:pPr>
        <w:spacing w:after="0"/>
        <w:ind w:left="0"/>
        <w:jc w:val="both"/>
      </w:pPr>
      <w:r>
        <w:rPr>
          <w:rFonts w:ascii="Times New Roman"/>
          <w:b w:val="false"/>
          <w:i w:val="false"/>
          <w:color w:val="000000"/>
          <w:sz w:val="28"/>
        </w:rPr>
        <w:t>
      38. 5100 "Резервтер" кіші бөлімі резервтерді есепке алуға арналған.</w:t>
      </w:r>
    </w:p>
    <w:bookmarkEnd w:id="343"/>
    <w:bookmarkStart w:name="z425" w:id="344"/>
    <w:p>
      <w:pPr>
        <w:spacing w:after="0"/>
        <w:ind w:left="0"/>
        <w:jc w:val="both"/>
      </w:pPr>
      <w:r>
        <w:rPr>
          <w:rFonts w:ascii="Times New Roman"/>
          <w:b w:val="false"/>
          <w:i w:val="false"/>
          <w:color w:val="000000"/>
          <w:sz w:val="28"/>
        </w:rPr>
        <w:t xml:space="preserve">
      Осы кіші бөлім 5110 – "Резервтер" топтың есептілігін шоғырландыру үшін активтерді қайта бағалауға және шетелдік мемлекеттік мекеменің қаржылық есептілігін қайта есептеуге арналған резервтерді есепке алуға арналған шотты қамтиды. </w:t>
      </w:r>
    </w:p>
    <w:bookmarkEnd w:id="344"/>
    <w:bookmarkStart w:name="z426" w:id="345"/>
    <w:p>
      <w:pPr>
        <w:spacing w:after="0"/>
        <w:ind w:left="0"/>
        <w:jc w:val="both"/>
      </w:pPr>
      <w:r>
        <w:rPr>
          <w:rFonts w:ascii="Times New Roman"/>
          <w:b w:val="false"/>
          <w:i w:val="false"/>
          <w:color w:val="000000"/>
          <w:sz w:val="28"/>
        </w:rPr>
        <w:t>
      Осы шот мынадай қосалқы шоттарды қамтиды:</w:t>
      </w:r>
    </w:p>
    <w:bookmarkEnd w:id="345"/>
    <w:bookmarkStart w:name="z427" w:id="346"/>
    <w:p>
      <w:pPr>
        <w:spacing w:after="0"/>
        <w:ind w:left="0"/>
        <w:jc w:val="both"/>
      </w:pPr>
      <w:r>
        <w:rPr>
          <w:rFonts w:ascii="Times New Roman"/>
          <w:b w:val="false"/>
          <w:i w:val="false"/>
          <w:color w:val="000000"/>
          <w:sz w:val="28"/>
        </w:rPr>
        <w:t>
      5111 – "Негізгі құралдарды қайта бағалауға арналған резерв", мұнда негізгі құралдарды қайта бағалау нәтижелері есепке алынады;</w:t>
      </w:r>
    </w:p>
    <w:bookmarkEnd w:id="346"/>
    <w:bookmarkStart w:name="z428" w:id="347"/>
    <w:p>
      <w:pPr>
        <w:spacing w:after="0"/>
        <w:ind w:left="0"/>
        <w:jc w:val="both"/>
      </w:pPr>
      <w:r>
        <w:rPr>
          <w:rFonts w:ascii="Times New Roman"/>
          <w:b w:val="false"/>
          <w:i w:val="false"/>
          <w:color w:val="000000"/>
          <w:sz w:val="28"/>
        </w:rPr>
        <w:t>
      5112 – "Материалдық емес активтерді қайта бағалауға арналған резерв", мұнда материалдық емес активтерді қайта бағалау нәтижелері есепке алынады;</w:t>
      </w:r>
    </w:p>
    <w:bookmarkEnd w:id="347"/>
    <w:bookmarkStart w:name="z429" w:id="348"/>
    <w:p>
      <w:pPr>
        <w:spacing w:after="0"/>
        <w:ind w:left="0"/>
        <w:jc w:val="both"/>
      </w:pPr>
      <w:r>
        <w:rPr>
          <w:rFonts w:ascii="Times New Roman"/>
          <w:b w:val="false"/>
          <w:i w:val="false"/>
          <w:color w:val="000000"/>
          <w:sz w:val="28"/>
        </w:rPr>
        <w:t>
      5113 – "Қаржылық инвестицияларды қайта бағалауға арналған резерв", мұнда мемлекеттік мекеменің қаржылық инвестицияларын қайта бағалау нәтижелері ескеріледі;</w:t>
      </w:r>
    </w:p>
    <w:bookmarkEnd w:id="348"/>
    <w:bookmarkStart w:name="z430" w:id="349"/>
    <w:p>
      <w:pPr>
        <w:spacing w:after="0"/>
        <w:ind w:left="0"/>
        <w:jc w:val="both"/>
      </w:pPr>
      <w:r>
        <w:rPr>
          <w:rFonts w:ascii="Times New Roman"/>
          <w:b w:val="false"/>
          <w:i w:val="false"/>
          <w:color w:val="000000"/>
          <w:sz w:val="28"/>
        </w:rPr>
        <w:t>
      5114 – "Шетелдік қызмет бойынша шетел валютасын қайта есептеуге арналған резерв", мұнда шетелдік мемлекеттік мекеменің негізгі мемлекеттік мекемемен шоғырлануы үшін оның қаржылық есептілігінің элементтерін қайта есептеудің теңгерімдеуші нәтижесі есепке алынады;</w:t>
      </w:r>
    </w:p>
    <w:bookmarkEnd w:id="349"/>
    <w:bookmarkStart w:name="z431" w:id="350"/>
    <w:p>
      <w:pPr>
        <w:spacing w:after="0"/>
        <w:ind w:left="0"/>
        <w:jc w:val="both"/>
      </w:pPr>
      <w:r>
        <w:rPr>
          <w:rFonts w:ascii="Times New Roman"/>
          <w:b w:val="false"/>
          <w:i w:val="false"/>
          <w:color w:val="000000"/>
          <w:sz w:val="28"/>
        </w:rPr>
        <w:t>
      5115 – "Өзге резервтер", мұнда шоттардың басқа топтарында көрсетілмеген резервтер есепке алынады.</w:t>
      </w:r>
    </w:p>
    <w:bookmarkEnd w:id="350"/>
    <w:bookmarkStart w:name="z432" w:id="351"/>
    <w:p>
      <w:pPr>
        <w:spacing w:after="0"/>
        <w:ind w:left="0"/>
        <w:jc w:val="both"/>
      </w:pPr>
      <w:r>
        <w:rPr>
          <w:rFonts w:ascii="Times New Roman"/>
          <w:b w:val="false"/>
          <w:i w:val="false"/>
          <w:color w:val="000000"/>
          <w:sz w:val="28"/>
        </w:rPr>
        <w:t>
      39. 5200 "Қаржылық нәтиже" кіші бөлімі мемлекеттік мекеменің қаржылық қызметінен жинақталған нәтижелерді есепке алуға арналған.</w:t>
      </w:r>
    </w:p>
    <w:bookmarkEnd w:id="351"/>
    <w:bookmarkStart w:name="z433" w:id="352"/>
    <w:p>
      <w:pPr>
        <w:spacing w:after="0"/>
        <w:ind w:left="0"/>
        <w:jc w:val="both"/>
      </w:pPr>
      <w:r>
        <w:rPr>
          <w:rFonts w:ascii="Times New Roman"/>
          <w:b w:val="false"/>
          <w:i w:val="false"/>
          <w:color w:val="000000"/>
          <w:sz w:val="28"/>
        </w:rPr>
        <w:t>
      Осы кіші бөлім мынадай шоттарды қамтиды:</w:t>
      </w:r>
    </w:p>
    <w:bookmarkEnd w:id="352"/>
    <w:bookmarkStart w:name="z434" w:id="353"/>
    <w:p>
      <w:pPr>
        <w:spacing w:after="0"/>
        <w:ind w:left="0"/>
        <w:jc w:val="both"/>
      </w:pPr>
      <w:r>
        <w:rPr>
          <w:rFonts w:ascii="Times New Roman"/>
          <w:b w:val="false"/>
          <w:i w:val="false"/>
          <w:color w:val="000000"/>
          <w:sz w:val="28"/>
        </w:rPr>
        <w:t>
      5210 – "Есепті жылдың қаржылық нәтижесі" мемлекеттік мекеменің қызметі бойынша есепті кезеңнің қаржылық нәтижесін есепке алуға арналған;</w:t>
      </w:r>
    </w:p>
    <w:bookmarkEnd w:id="353"/>
    <w:bookmarkStart w:name="z435" w:id="354"/>
    <w:p>
      <w:pPr>
        <w:spacing w:after="0"/>
        <w:ind w:left="0"/>
        <w:jc w:val="both"/>
      </w:pPr>
      <w:r>
        <w:rPr>
          <w:rFonts w:ascii="Times New Roman"/>
          <w:b w:val="false"/>
          <w:i w:val="false"/>
          <w:color w:val="000000"/>
          <w:sz w:val="28"/>
        </w:rPr>
        <w:t>
      5220 – "Өткен жылдардың қаржылық нәтижесі" өткен жылдардағы мемлекеттік мекеменің қызметінен жинақталған қаржылық нәтижелерді есепке алуға арналған;</w:t>
      </w:r>
    </w:p>
    <w:bookmarkEnd w:id="354"/>
    <w:bookmarkStart w:name="z436" w:id="355"/>
    <w:p>
      <w:pPr>
        <w:spacing w:after="0"/>
        <w:ind w:left="0"/>
        <w:jc w:val="both"/>
      </w:pPr>
      <w:r>
        <w:rPr>
          <w:rFonts w:ascii="Times New Roman"/>
          <w:b w:val="false"/>
          <w:i w:val="false"/>
          <w:color w:val="000000"/>
          <w:sz w:val="28"/>
        </w:rPr>
        <w:t>
      5230 – "Бюджетке түсетін түсімдер бойынша есепті кезеңнің қаржылық нәтижесі" бюджетке түсетін түсімдер бойынша есепті кезеңнің қаржылық нәтижесін есепке алуға арналған;</w:t>
      </w:r>
    </w:p>
    <w:bookmarkEnd w:id="355"/>
    <w:bookmarkStart w:name="z437" w:id="356"/>
    <w:p>
      <w:pPr>
        <w:spacing w:after="0"/>
        <w:ind w:left="0"/>
        <w:jc w:val="both"/>
      </w:pPr>
      <w:r>
        <w:rPr>
          <w:rFonts w:ascii="Times New Roman"/>
          <w:b w:val="false"/>
          <w:i w:val="false"/>
          <w:color w:val="000000"/>
          <w:sz w:val="28"/>
        </w:rPr>
        <w:t>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356"/>
    <w:bookmarkStart w:name="z438" w:id="357"/>
    <w:p>
      <w:pPr>
        <w:spacing w:after="0"/>
        <w:ind w:left="0"/>
        <w:jc w:val="left"/>
      </w:pPr>
      <w:r>
        <w:rPr>
          <w:rFonts w:ascii="Times New Roman"/>
          <w:b/>
          <w:i w:val="false"/>
          <w:color w:val="000000"/>
        </w:rPr>
        <w:t xml:space="preserve"> 9-тарау. 6 "Кірістер" бөлімінің шоттары</w:t>
      </w:r>
    </w:p>
    <w:bookmarkEnd w:id="357"/>
    <w:bookmarkStart w:name="z439" w:id="358"/>
    <w:p>
      <w:pPr>
        <w:spacing w:after="0"/>
        <w:ind w:left="0"/>
        <w:jc w:val="both"/>
      </w:pPr>
      <w:r>
        <w:rPr>
          <w:rFonts w:ascii="Times New Roman"/>
          <w:b w:val="false"/>
          <w:i w:val="false"/>
          <w:color w:val="000000"/>
          <w:sz w:val="28"/>
        </w:rPr>
        <w:t>
      40. 6 "Кірістер" бөлімінің шоттары айырбас және айырбас емес операциялардан алынатын кірістерді есепке алуға арналған.</w:t>
      </w:r>
    </w:p>
    <w:bookmarkEnd w:id="358"/>
    <w:bookmarkStart w:name="z440" w:id="359"/>
    <w:p>
      <w:pPr>
        <w:spacing w:after="0"/>
        <w:ind w:left="0"/>
        <w:jc w:val="both"/>
      </w:pPr>
      <w:r>
        <w:rPr>
          <w:rFonts w:ascii="Times New Roman"/>
          <w:b w:val="false"/>
          <w:i w:val="false"/>
          <w:color w:val="000000"/>
          <w:sz w:val="28"/>
        </w:rPr>
        <w:t>
      41. 6 "Кірістер" бөлімі мынадай кіші бөлімдерді қамтиды:</w:t>
      </w:r>
    </w:p>
    <w:bookmarkEnd w:id="359"/>
    <w:bookmarkStart w:name="z441" w:id="360"/>
    <w:p>
      <w:pPr>
        <w:spacing w:after="0"/>
        <w:ind w:left="0"/>
        <w:jc w:val="both"/>
      </w:pPr>
      <w:r>
        <w:rPr>
          <w:rFonts w:ascii="Times New Roman"/>
          <w:b w:val="false"/>
          <w:i w:val="false"/>
          <w:color w:val="000000"/>
          <w:sz w:val="28"/>
        </w:rPr>
        <w:t>
      6000 – "Айырбас емес операциялардан алынатын кірістер";</w:t>
      </w:r>
    </w:p>
    <w:bookmarkEnd w:id="360"/>
    <w:bookmarkStart w:name="z442" w:id="361"/>
    <w:p>
      <w:pPr>
        <w:spacing w:after="0"/>
        <w:ind w:left="0"/>
        <w:jc w:val="both"/>
      </w:pPr>
      <w:r>
        <w:rPr>
          <w:rFonts w:ascii="Times New Roman"/>
          <w:b w:val="false"/>
          <w:i w:val="false"/>
          <w:color w:val="000000"/>
          <w:sz w:val="28"/>
        </w:rPr>
        <w:t>
      6100 – "Айырбас операциялардан алынатын кірістер";</w:t>
      </w:r>
    </w:p>
    <w:bookmarkEnd w:id="361"/>
    <w:bookmarkStart w:name="z443" w:id="362"/>
    <w:p>
      <w:pPr>
        <w:spacing w:after="0"/>
        <w:ind w:left="0"/>
        <w:jc w:val="both"/>
      </w:pPr>
      <w:r>
        <w:rPr>
          <w:rFonts w:ascii="Times New Roman"/>
          <w:b w:val="false"/>
          <w:i w:val="false"/>
          <w:color w:val="000000"/>
          <w:sz w:val="28"/>
        </w:rPr>
        <w:t>
      6200 – "Активтерді басқарудан алынатын кірістер";</w:t>
      </w:r>
    </w:p>
    <w:bookmarkEnd w:id="362"/>
    <w:bookmarkStart w:name="z444" w:id="363"/>
    <w:p>
      <w:pPr>
        <w:spacing w:after="0"/>
        <w:ind w:left="0"/>
        <w:jc w:val="both"/>
      </w:pPr>
      <w:r>
        <w:rPr>
          <w:rFonts w:ascii="Times New Roman"/>
          <w:b w:val="false"/>
          <w:i w:val="false"/>
          <w:color w:val="000000"/>
          <w:sz w:val="28"/>
        </w:rPr>
        <w:t>
      6300 – "Өзге де кірістер".</w:t>
      </w:r>
    </w:p>
    <w:bookmarkEnd w:id="363"/>
    <w:bookmarkStart w:name="z445" w:id="364"/>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(баламалы құнды айырбастауға тікелей бермей алынған кірістерді) есепке алуға арналған.</w:t>
      </w:r>
    </w:p>
    <w:bookmarkEnd w:id="364"/>
    <w:bookmarkStart w:name="z446" w:id="365"/>
    <w:p>
      <w:pPr>
        <w:spacing w:after="0"/>
        <w:ind w:left="0"/>
        <w:jc w:val="both"/>
      </w:pPr>
      <w:r>
        <w:rPr>
          <w:rFonts w:ascii="Times New Roman"/>
          <w:b w:val="false"/>
          <w:i w:val="false"/>
          <w:color w:val="000000"/>
          <w:sz w:val="28"/>
        </w:rPr>
        <w:t>
      Осы кіші бөлім мынадай шоттарды қамтиды:</w:t>
      </w:r>
    </w:p>
    <w:bookmarkEnd w:id="365"/>
    <w:bookmarkStart w:name="z447" w:id="366"/>
    <w:p>
      <w:pPr>
        <w:spacing w:after="0"/>
        <w:ind w:left="0"/>
        <w:jc w:val="both"/>
      </w:pPr>
      <w:r>
        <w:rPr>
          <w:rFonts w:ascii="Times New Roman"/>
          <w:b w:val="false"/>
          <w:i w:val="false"/>
          <w:color w:val="000000"/>
          <w:sz w:val="28"/>
        </w:rPr>
        <w:t>
      6010 – "Ағымдағы қызметті қаржыландырудан алынатын кірістер", тауарлардың (жұмыстардың, көрсетілетін қызметтердің) құны түрінде республикалық бюджетке түсетін түсімдерге және оларды жұмсауға байланысты операциялар бойынша басқа бюджеттер есебінен жеке қаржыландыру жоспары бойынша мемлекеттік мекемені күтіп-ұстауға және оның ағымдағы қызметіне алынған кірісті тануға арналған;</w:t>
      </w:r>
    </w:p>
    <w:bookmarkEnd w:id="366"/>
    <w:bookmarkStart w:name="z448" w:id="367"/>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367"/>
    <w:bookmarkStart w:name="z449" w:id="368"/>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w:t>
      </w:r>
    </w:p>
    <w:bookmarkEnd w:id="368"/>
    <w:bookmarkStart w:name="z450" w:id="369"/>
    <w:p>
      <w:pPr>
        <w:spacing w:after="0"/>
        <w:ind w:left="0"/>
        <w:jc w:val="both"/>
      </w:pPr>
      <w:r>
        <w:rPr>
          <w:rFonts w:ascii="Times New Roman"/>
          <w:b w:val="false"/>
          <w:i w:val="false"/>
          <w:color w:val="000000"/>
          <w:sz w:val="28"/>
        </w:rPr>
        <w:t>
      Осы шот мынадай қосалқы шоттарды қамтиды:</w:t>
      </w:r>
    </w:p>
    <w:bookmarkEnd w:id="369"/>
    <w:bookmarkStart w:name="z451" w:id="370"/>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370"/>
    <w:bookmarkStart w:name="z452" w:id="371"/>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371"/>
    <w:bookmarkStart w:name="z453" w:id="372"/>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372"/>
    <w:bookmarkStart w:name="z454" w:id="373"/>
    <w:p>
      <w:pPr>
        <w:spacing w:after="0"/>
        <w:ind w:left="0"/>
        <w:jc w:val="both"/>
      </w:pPr>
      <w:r>
        <w:rPr>
          <w:rFonts w:ascii="Times New Roman"/>
          <w:b w:val="false"/>
          <w:i w:val="false"/>
          <w:color w:val="000000"/>
          <w:sz w:val="28"/>
        </w:rPr>
        <w:t>
      6034 – "Жергілікті өзін-өзі басқару трансферттері бойынша кірістер", Жергілікті өзін-өзі басқару туралы заңға сәйкес жергілікті өзін-өзі басқару органдарына трансферттерді аудару үшін алынған қаржыландырудан түсетін кірісті мемлекеттік мекеменің тануына арналған;</w:t>
      </w:r>
    </w:p>
    <w:bookmarkEnd w:id="373"/>
    <w:bookmarkStart w:name="z455" w:id="374"/>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374"/>
    <w:bookmarkStart w:name="z456" w:id="375"/>
    <w:p>
      <w:pPr>
        <w:spacing w:after="0"/>
        <w:ind w:left="0"/>
        <w:jc w:val="both"/>
      </w:pPr>
      <w:r>
        <w:rPr>
          <w:rFonts w:ascii="Times New Roman"/>
          <w:b w:val="false"/>
          <w:i w:val="false"/>
          <w:color w:val="000000"/>
          <w:sz w:val="28"/>
        </w:rPr>
        <w:t>
      6036 – "Өзге де трансферттер бойынша кірістер" Ұлттық қорға трансферттерді аудару үшін алынған қаржыландырудан түсетін кірісті мемлекеттік мекеменің тануына арналған;</w:t>
      </w:r>
    </w:p>
    <w:bookmarkEnd w:id="375"/>
    <w:bookmarkStart w:name="z457" w:id="376"/>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376"/>
    <w:bookmarkStart w:name="z458" w:id="377"/>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қызметтен және (немесе) кіші отанға қолдау көрсету жөніндегі қызметтен түскен кірістер түрінде алынған активтерді филантропиялық және (немесе) алынған активтер түрінде тануға арналған;</w:t>
      </w:r>
    </w:p>
    <w:bookmarkEnd w:id="377"/>
    <w:bookmarkStart w:name="z459" w:id="378"/>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bookmarkEnd w:id="378"/>
    <w:bookmarkStart w:name="z460" w:id="379"/>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w:t>
      </w:r>
    </w:p>
    <w:bookmarkEnd w:id="379"/>
    <w:bookmarkStart w:name="z461" w:id="380"/>
    <w:p>
      <w:pPr>
        <w:spacing w:after="0"/>
        <w:ind w:left="0"/>
        <w:jc w:val="both"/>
      </w:pPr>
      <w:r>
        <w:rPr>
          <w:rFonts w:ascii="Times New Roman"/>
          <w:b w:val="false"/>
          <w:i w:val="false"/>
          <w:color w:val="000000"/>
          <w:sz w:val="28"/>
        </w:rPr>
        <w:t>
      Осы шот мынадай қосалқы шоттарды қамтиды:</w:t>
      </w:r>
    </w:p>
    <w:bookmarkEnd w:id="380"/>
    <w:bookmarkStart w:name="z462" w:id="381"/>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bookmarkEnd w:id="381"/>
    <w:bookmarkStart w:name="z463" w:id="382"/>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bookmarkEnd w:id="382"/>
    <w:bookmarkStart w:name="z464" w:id="383"/>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w:t>
      </w:r>
    </w:p>
    <w:bookmarkEnd w:id="383"/>
    <w:bookmarkStart w:name="z465" w:id="384"/>
    <w:p>
      <w:pPr>
        <w:spacing w:after="0"/>
        <w:ind w:left="0"/>
        <w:jc w:val="both"/>
      </w:pPr>
      <w:r>
        <w:rPr>
          <w:rFonts w:ascii="Times New Roman"/>
          <w:b w:val="false"/>
          <w:i w:val="false"/>
          <w:color w:val="000000"/>
          <w:sz w:val="28"/>
        </w:rPr>
        <w:t>
      Осы шот мынадай қосалқы шоттарды қамтиды:</w:t>
      </w:r>
    </w:p>
    <w:bookmarkEnd w:id="384"/>
    <w:bookmarkStart w:name="z466" w:id="385"/>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bookmarkEnd w:id="385"/>
    <w:bookmarkStart w:name="z467" w:id="386"/>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көрсетілетін қызметтерді және өзге де мүлікті өткізуден, тауарларды, жұмыстарды, көрсетілетін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386"/>
    <w:bookmarkStart w:name="z468" w:id="387"/>
    <w:p>
      <w:pPr>
        <w:spacing w:after="0"/>
        <w:ind w:left="0"/>
        <w:jc w:val="both"/>
      </w:pPr>
      <w:r>
        <w:rPr>
          <w:rFonts w:ascii="Times New Roman"/>
          <w:b w:val="false"/>
          <w:i w:val="false"/>
          <w:color w:val="000000"/>
          <w:sz w:val="28"/>
        </w:rPr>
        <w:t>
      6083 – "Жергілікті өзін-өзі басқарудан алынатын кірістер", Жергілікті өзін-өзі басқару туралы заңға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387"/>
    <w:bookmarkStart w:name="z469" w:id="388"/>
    <w:p>
      <w:pPr>
        <w:spacing w:after="0"/>
        <w:ind w:left="0"/>
        <w:jc w:val="both"/>
      </w:pPr>
      <w:r>
        <w:rPr>
          <w:rFonts w:ascii="Times New Roman"/>
          <w:b w:val="false"/>
          <w:i w:val="false"/>
          <w:color w:val="000000"/>
          <w:sz w:val="28"/>
        </w:rPr>
        <w:t>
      6084 – "Жергілікті өзін-өзі басқарудың өзге де кірістері", жергілікті өзін-өзі басқару органдарының Жергілікті өзін-өзі басқару туралы заңға сәйкес жергілікті өзін-өзі басқару функцияларын іске асыру үшін басқа көздерден түскен өзге де кірістерді тануына арналған;</w:t>
      </w:r>
    </w:p>
    <w:bookmarkEnd w:id="388"/>
    <w:bookmarkStart w:name="z470" w:id="389"/>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басқа да трансферттер) түрінде түскен кірістерді тануға арналған;</w:t>
      </w:r>
    </w:p>
    <w:bookmarkEnd w:id="389"/>
    <w:bookmarkStart w:name="z471" w:id="390"/>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390"/>
    <w:bookmarkStart w:name="z472" w:id="391"/>
    <w:p>
      <w:pPr>
        <w:spacing w:after="0"/>
        <w:ind w:left="0"/>
        <w:jc w:val="both"/>
      </w:pPr>
      <w:r>
        <w:rPr>
          <w:rFonts w:ascii="Times New Roman"/>
          <w:b w:val="false"/>
          <w:i w:val="false"/>
          <w:color w:val="000000"/>
          <w:sz w:val="28"/>
        </w:rPr>
        <w:t>
      6087 – "Нысаналы жарналар түсімі", нысаналы жарна түрінде түскен кірістерді тануға арналған;</w:t>
      </w:r>
    </w:p>
    <w:bookmarkEnd w:id="391"/>
    <w:bookmarkStart w:name="z473" w:id="392"/>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392"/>
    <w:bookmarkStart w:name="z474" w:id="393"/>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w:t>
      </w:r>
    </w:p>
    <w:bookmarkEnd w:id="393"/>
    <w:bookmarkStart w:name="z475" w:id="394"/>
    <w:p>
      <w:pPr>
        <w:spacing w:after="0"/>
        <w:ind w:left="0"/>
        <w:jc w:val="both"/>
      </w:pPr>
      <w:r>
        <w:rPr>
          <w:rFonts w:ascii="Times New Roman"/>
          <w:b w:val="false"/>
          <w:i w:val="false"/>
          <w:color w:val="000000"/>
          <w:sz w:val="28"/>
        </w:rPr>
        <w:t>
      Осы кіші бөлім 6110 – "Тауарларды, жұмыстарды және көрсетілетін қызметтерді өткізуден алынатын кірістер", мұнда баламалы құнды басқа тарапқа айырбастауға беруден (тауарлар, көрсетілетін қызметтер немесе активтерді пайдалану мүмкіндігі түрінде), оның ішінде мемлекеттік материалдық резервтен тауарларды өткізуден алынған кірістерді есепке алуға арналған шотты қамтиды.</w:t>
      </w:r>
    </w:p>
    <w:bookmarkEnd w:id="394"/>
    <w:bookmarkStart w:name="z476" w:id="395"/>
    <w:p>
      <w:pPr>
        <w:spacing w:after="0"/>
        <w:ind w:left="0"/>
        <w:jc w:val="both"/>
      </w:pPr>
      <w:r>
        <w:rPr>
          <w:rFonts w:ascii="Times New Roman"/>
          <w:b w:val="false"/>
          <w:i w:val="false"/>
          <w:color w:val="000000"/>
          <w:sz w:val="28"/>
        </w:rPr>
        <w:t>
      44. 6200 "Активтерді басқарудан алынатын кірістер" кіші бөлімі активтерді басқару бойынша кірістерді есепке алуға арналған.</w:t>
      </w:r>
    </w:p>
    <w:bookmarkEnd w:id="395"/>
    <w:bookmarkStart w:name="z477" w:id="396"/>
    <w:p>
      <w:pPr>
        <w:spacing w:after="0"/>
        <w:ind w:left="0"/>
        <w:jc w:val="both"/>
      </w:pPr>
      <w:r>
        <w:rPr>
          <w:rFonts w:ascii="Times New Roman"/>
          <w:b w:val="false"/>
          <w:i w:val="false"/>
          <w:color w:val="000000"/>
          <w:sz w:val="28"/>
        </w:rPr>
        <w:t>
      Осы кіші бөлім мынадай шотты қамтиды:</w:t>
      </w:r>
    </w:p>
    <w:bookmarkEnd w:id="396"/>
    <w:bookmarkStart w:name="z478" w:id="397"/>
    <w:p>
      <w:pPr>
        <w:spacing w:after="0"/>
        <w:ind w:left="0"/>
        <w:jc w:val="both"/>
      </w:pPr>
      <w:r>
        <w:rPr>
          <w:rFonts w:ascii="Times New Roman"/>
          <w:b w:val="false"/>
          <w:i w:val="false"/>
          <w:color w:val="000000"/>
          <w:sz w:val="28"/>
        </w:rPr>
        <w:t>
      6210 – "Сыйақылар бойынша кiрiстер" алынған сыйақылардан түскен түсiмдердi есепке алуға арналған;</w:t>
      </w:r>
    </w:p>
    <w:bookmarkEnd w:id="397"/>
    <w:bookmarkStart w:name="z479" w:id="398"/>
    <w:p>
      <w:pPr>
        <w:spacing w:after="0"/>
        <w:ind w:left="0"/>
        <w:jc w:val="both"/>
      </w:pPr>
      <w:r>
        <w:rPr>
          <w:rFonts w:ascii="Times New Roman"/>
          <w:b w:val="false"/>
          <w:i w:val="false"/>
          <w:color w:val="000000"/>
          <w:sz w:val="28"/>
        </w:rPr>
        <w:t>
      6220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bookmarkEnd w:id="398"/>
    <w:bookmarkStart w:name="z480" w:id="399"/>
    <w:p>
      <w:pPr>
        <w:spacing w:after="0"/>
        <w:ind w:left="0"/>
        <w:jc w:val="both"/>
      </w:pPr>
      <w:r>
        <w:rPr>
          <w:rFonts w:ascii="Times New Roman"/>
          <w:b w:val="false"/>
          <w:i w:val="false"/>
          <w:color w:val="000000"/>
          <w:sz w:val="28"/>
        </w:rPr>
        <w:t>
      45. 6300 "Өзге де кірістер" кіші бөлімі басқа кіші бөлімдерде көрсетілмеген кірістерді есепке алуға арналған.</w:t>
      </w:r>
    </w:p>
    <w:bookmarkEnd w:id="399"/>
    <w:p>
      <w:pPr>
        <w:spacing w:after="0"/>
        <w:ind w:left="0"/>
        <w:jc w:val="both"/>
      </w:pPr>
      <w:r>
        <w:rPr>
          <w:rFonts w:ascii="Times New Roman"/>
          <w:b w:val="false"/>
          <w:i w:val="false"/>
          <w:color w:val="000000"/>
          <w:sz w:val="28"/>
        </w:rPr>
        <w:t>
      Осы кіші бөлім мынадай шоттарды қамтиды:</w:t>
      </w:r>
    </w:p>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құнының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тараптардан өтемақы алу кезінде алынған (активтердің құнсыздануынан бұрын танылған шығындар) кірістерді есепке алуға арналған;</w:t>
      </w:r>
    </w:p>
    <w:p>
      <w:pPr>
        <w:spacing w:after="0"/>
        <w:ind w:left="0"/>
        <w:jc w:val="both"/>
      </w:pPr>
      <w:r>
        <w:rPr>
          <w:rFonts w:ascii="Times New Roman"/>
          <w:b w:val="false"/>
          <w:i w:val="false"/>
          <w:color w:val="000000"/>
          <w:sz w:val="28"/>
        </w:rPr>
        <w:t>
      6360 – "Өзге де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табысты тануға арналған;</w:t>
      </w:r>
    </w:p>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кірісті тануға арналған;</w:t>
      </w:r>
    </w:p>
    <w:p>
      <w:pPr>
        <w:spacing w:after="0"/>
        <w:ind w:left="0"/>
        <w:jc w:val="both"/>
      </w:pPr>
      <w:r>
        <w:rPr>
          <w:rFonts w:ascii="Times New Roman"/>
          <w:b w:val="false"/>
          <w:i w:val="false"/>
          <w:color w:val="000000"/>
          <w:sz w:val="28"/>
        </w:rPr>
        <w:t>
      6374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Арнайы мемлекеттік қорының түсімдері бойынша кірісті тануға арналған;</w:t>
      </w:r>
    </w:p>
    <w:p>
      <w:pPr>
        <w:spacing w:after="0"/>
        <w:ind w:left="0"/>
        <w:jc w:val="both"/>
      </w:pPr>
      <w:r>
        <w:rPr>
          <w:rFonts w:ascii="Times New Roman"/>
          <w:b w:val="false"/>
          <w:i w:val="false"/>
          <w:color w:val="000000"/>
          <w:sz w:val="28"/>
        </w:rPr>
        <w:t>
      6375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мемлекеттік қорының түсімдері бойынша кірісті тануға арналған;</w:t>
      </w:r>
    </w:p>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11.07.2025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99" w:id="400"/>
    <w:p>
      <w:pPr>
        <w:spacing w:after="0"/>
        <w:ind w:left="0"/>
        <w:jc w:val="left"/>
      </w:pPr>
      <w:r>
        <w:rPr>
          <w:rFonts w:ascii="Times New Roman"/>
          <w:b/>
          <w:i w:val="false"/>
          <w:color w:val="000000"/>
        </w:rPr>
        <w:t xml:space="preserve"> 10-тарау. 7 "Шығыстар" бөлімінің шоттары</w:t>
      </w:r>
    </w:p>
    <w:bookmarkEnd w:id="400"/>
    <w:bookmarkStart w:name="z500" w:id="401"/>
    <w:p>
      <w:pPr>
        <w:spacing w:after="0"/>
        <w:ind w:left="0"/>
        <w:jc w:val="both"/>
      </w:pPr>
      <w:r>
        <w:rPr>
          <w:rFonts w:ascii="Times New Roman"/>
          <w:b w:val="false"/>
          <w:i w:val="false"/>
          <w:color w:val="000000"/>
          <w:sz w:val="28"/>
        </w:rPr>
        <w:t>
      46. 7 "Шығыстар" бөлімінің шоттары есептелген шығыстарды есепке алуға арналған.</w:t>
      </w:r>
    </w:p>
    <w:bookmarkEnd w:id="401"/>
    <w:bookmarkStart w:name="z501" w:id="402"/>
    <w:p>
      <w:pPr>
        <w:spacing w:after="0"/>
        <w:ind w:left="0"/>
        <w:jc w:val="both"/>
      </w:pPr>
      <w:r>
        <w:rPr>
          <w:rFonts w:ascii="Times New Roman"/>
          <w:b w:val="false"/>
          <w:i w:val="false"/>
          <w:color w:val="000000"/>
          <w:sz w:val="28"/>
        </w:rPr>
        <w:t>
      47. 7 "Шығыстар" бөлімі мынадай кіші бөлімдерді қамтиды:</w:t>
      </w:r>
    </w:p>
    <w:bookmarkEnd w:id="402"/>
    <w:bookmarkStart w:name="z502" w:id="403"/>
    <w:p>
      <w:pPr>
        <w:spacing w:after="0"/>
        <w:ind w:left="0"/>
        <w:jc w:val="both"/>
      </w:pPr>
      <w:r>
        <w:rPr>
          <w:rFonts w:ascii="Times New Roman"/>
          <w:b w:val="false"/>
          <w:i w:val="false"/>
          <w:color w:val="000000"/>
          <w:sz w:val="28"/>
        </w:rPr>
        <w:t>
      7000 –7100 – "Операциялық шығыстар";</w:t>
      </w:r>
    </w:p>
    <w:bookmarkEnd w:id="403"/>
    <w:bookmarkStart w:name="z503" w:id="404"/>
    <w:p>
      <w:pPr>
        <w:spacing w:after="0"/>
        <w:ind w:left="0"/>
        <w:jc w:val="both"/>
      </w:pPr>
      <w:r>
        <w:rPr>
          <w:rFonts w:ascii="Times New Roman"/>
          <w:b w:val="false"/>
          <w:i w:val="false"/>
          <w:color w:val="000000"/>
          <w:sz w:val="28"/>
        </w:rPr>
        <w:t>
      7200 – "Бюджеттік төлемдер бойынша шығыстар";</w:t>
      </w:r>
    </w:p>
    <w:bookmarkEnd w:id="404"/>
    <w:bookmarkStart w:name="z504" w:id="405"/>
    <w:p>
      <w:pPr>
        <w:spacing w:after="0"/>
        <w:ind w:left="0"/>
        <w:jc w:val="both"/>
      </w:pPr>
      <w:r>
        <w:rPr>
          <w:rFonts w:ascii="Times New Roman"/>
          <w:b w:val="false"/>
          <w:i w:val="false"/>
          <w:color w:val="000000"/>
          <w:sz w:val="28"/>
        </w:rPr>
        <w:t>
      7300 – "Активтерді басқару бойынша шығыстар";</w:t>
      </w:r>
    </w:p>
    <w:bookmarkEnd w:id="405"/>
    <w:bookmarkStart w:name="z505" w:id="406"/>
    <w:p>
      <w:pPr>
        <w:spacing w:after="0"/>
        <w:ind w:left="0"/>
        <w:jc w:val="both"/>
      </w:pPr>
      <w:r>
        <w:rPr>
          <w:rFonts w:ascii="Times New Roman"/>
          <w:b w:val="false"/>
          <w:i w:val="false"/>
          <w:color w:val="000000"/>
          <w:sz w:val="28"/>
        </w:rPr>
        <w:t>
      7400 – "Өзге де шығыстар".</w:t>
      </w:r>
    </w:p>
    <w:bookmarkEnd w:id="406"/>
    <w:bookmarkStart w:name="z506" w:id="407"/>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407"/>
    <w:bookmarkStart w:name="z507" w:id="408"/>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408"/>
    <w:bookmarkStart w:name="z508" w:id="409"/>
    <w:p>
      <w:pPr>
        <w:spacing w:after="0"/>
        <w:ind w:left="0"/>
        <w:jc w:val="both"/>
      </w:pPr>
      <w:r>
        <w:rPr>
          <w:rFonts w:ascii="Times New Roman"/>
          <w:b w:val="false"/>
          <w:i w:val="false"/>
          <w:color w:val="000000"/>
          <w:sz w:val="28"/>
        </w:rPr>
        <w:t>
      7020 – "Стипендиялар төлеу бойынша шығыстар" қайтарымсыз тәртіппен төленетін есептелген стипендиялар бойынша шығыстарды есепке алуға арналған;</w:t>
      </w:r>
    </w:p>
    <w:bookmarkEnd w:id="409"/>
    <w:bookmarkStart w:name="z509" w:id="410"/>
    <w:p>
      <w:pPr>
        <w:spacing w:after="0"/>
        <w:ind w:left="0"/>
        <w:jc w:val="both"/>
      </w:pPr>
      <w:r>
        <w:rPr>
          <w:rFonts w:ascii="Times New Roman"/>
          <w:b w:val="false"/>
          <w:i w:val="false"/>
          <w:color w:val="000000"/>
          <w:sz w:val="28"/>
        </w:rPr>
        <w:t>
      7021 – "Шетелде стипендиаттардың оқуына ақы төлеу" шетелде стипендиаттардың оқуына ақы төлеу бойынша шығыстарды есепке алуға арналған;</w:t>
      </w:r>
    </w:p>
    <w:bookmarkEnd w:id="410"/>
    <w:bookmarkStart w:name="z510" w:id="411"/>
    <w:p>
      <w:pPr>
        <w:spacing w:after="0"/>
        <w:ind w:left="0"/>
        <w:jc w:val="both"/>
      </w:pPr>
      <w:r>
        <w:rPr>
          <w:rFonts w:ascii="Times New Roman"/>
          <w:b w:val="false"/>
          <w:i w:val="false"/>
          <w:color w:val="000000"/>
          <w:sz w:val="28"/>
        </w:rPr>
        <w:t>
      7022 – "Стипендиялар" төленген стипендиялар бойынша шығыстарды есепке алуға арналған;</w:t>
      </w:r>
    </w:p>
    <w:bookmarkEnd w:id="411"/>
    <w:bookmarkStart w:name="z511" w:id="412"/>
    <w:p>
      <w:pPr>
        <w:spacing w:after="0"/>
        <w:ind w:left="0"/>
        <w:jc w:val="both"/>
      </w:pPr>
      <w:r>
        <w:rPr>
          <w:rFonts w:ascii="Times New Roman"/>
          <w:b w:val="false"/>
          <w:i w:val="false"/>
          <w:color w:val="000000"/>
          <w:sz w:val="28"/>
        </w:rPr>
        <w:t>
      7030 – "Зейнетақы жарналары бойынша шығыстар", зейнетақы жарналары бойынша шығыстарды есепке алуға арналған.</w:t>
      </w:r>
    </w:p>
    <w:bookmarkEnd w:id="412"/>
    <w:bookmarkStart w:name="z512" w:id="413"/>
    <w:p>
      <w:pPr>
        <w:spacing w:after="0"/>
        <w:ind w:left="0"/>
        <w:jc w:val="both"/>
      </w:pPr>
      <w:r>
        <w:rPr>
          <w:rFonts w:ascii="Times New Roman"/>
          <w:b w:val="false"/>
          <w:i w:val="false"/>
          <w:color w:val="000000"/>
          <w:sz w:val="28"/>
        </w:rPr>
        <w:t>
      Осы шот мынадай қосалқы шоттарды қамтиды:</w:t>
      </w:r>
    </w:p>
    <w:bookmarkEnd w:id="413"/>
    <w:bookmarkStart w:name="z513" w:id="414"/>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bookmarkEnd w:id="414"/>
    <w:bookmarkStart w:name="z514" w:id="415"/>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bookmarkEnd w:id="415"/>
    <w:bookmarkStart w:name="z515" w:id="416"/>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bookmarkEnd w:id="416"/>
    <w:bookmarkStart w:name="z516" w:id="417"/>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bookmarkEnd w:id="417"/>
    <w:bookmarkStart w:name="z517" w:id="418"/>
    <w:p>
      <w:pPr>
        <w:spacing w:after="0"/>
        <w:ind w:left="0"/>
        <w:jc w:val="both"/>
      </w:pPr>
      <w:r>
        <w:rPr>
          <w:rFonts w:ascii="Times New Roman"/>
          <w:b w:val="false"/>
          <w:i w:val="false"/>
          <w:color w:val="000000"/>
          <w:sz w:val="28"/>
        </w:rPr>
        <w:t>
      7050 – "Міндетті сақтандыруға арналған шығыстар" Автокөлiк құралдары иелерiнiң азаматтық-құқықтық жауапкершiлiгiн мiндеттi сақтандыру туралы Қазақстан Республикасының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418"/>
    <w:bookmarkStart w:name="z518" w:id="419"/>
    <w:p>
      <w:pPr>
        <w:spacing w:after="0"/>
        <w:ind w:left="0"/>
        <w:jc w:val="both"/>
      </w:pPr>
      <w:r>
        <w:rPr>
          <w:rFonts w:ascii="Times New Roman"/>
          <w:b w:val="false"/>
          <w:i w:val="false"/>
          <w:color w:val="000000"/>
          <w:sz w:val="28"/>
        </w:rPr>
        <w:t>
      7060 – "Қорлар бойынша шығыстар" тұтынылған материалдар, дәрі -дәрмектер және өзге де қорлар бойынша шығыстарды есепке алуға, сондай-ақ сатылған дайын өнімнің өзіндік құнын есептен шығаруға арналған;</w:t>
      </w:r>
    </w:p>
    <w:bookmarkEnd w:id="419"/>
    <w:bookmarkStart w:name="z519" w:id="420"/>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мекеменің қызметкерлері болып табылмайтын адамдардың іссапарларына (елдің ішінде және одан тыс жерлерде) байланысты шығыстарды есепке алуға арналған;</w:t>
      </w:r>
    </w:p>
    <w:bookmarkEnd w:id="420"/>
    <w:bookmarkStart w:name="z520" w:id="421"/>
    <w:p>
      <w:pPr>
        <w:spacing w:after="0"/>
        <w:ind w:left="0"/>
        <w:jc w:val="both"/>
      </w:pPr>
      <w:r>
        <w:rPr>
          <w:rFonts w:ascii="Times New Roman"/>
          <w:b w:val="false"/>
          <w:i w:val="false"/>
          <w:color w:val="000000"/>
          <w:sz w:val="28"/>
        </w:rPr>
        <w:t>
      7080 – "Коммуналдық төлемдер мен өзге де қызметтер бойынша шығыстар" коммуналдық және өзге де қызметтерге (газ, электр энергиясы, жылу, байланыс үшін) арналған шығыстарды есепке алуға арналған;</w:t>
      </w:r>
    </w:p>
    <w:bookmarkEnd w:id="421"/>
    <w:bookmarkStart w:name="z521" w:id="422"/>
    <w:p>
      <w:pPr>
        <w:spacing w:after="0"/>
        <w:ind w:left="0"/>
        <w:jc w:val="both"/>
      </w:pPr>
      <w:r>
        <w:rPr>
          <w:rFonts w:ascii="Times New Roman"/>
          <w:b w:val="false"/>
          <w:i w:val="false"/>
          <w:color w:val="000000"/>
          <w:sz w:val="28"/>
        </w:rPr>
        <w:t>
      7090 – "Ағымдағы жөндеуге арналған шығыстар" ұзақ мерзімді активтерді ағымдағы жөндеуге арналған шығыстарды есепке алуға арналған;</w:t>
      </w:r>
    </w:p>
    <w:bookmarkEnd w:id="422"/>
    <w:bookmarkStart w:name="z522" w:id="423"/>
    <w:p>
      <w:pPr>
        <w:spacing w:after="0"/>
        <w:ind w:left="0"/>
        <w:jc w:val="both"/>
      </w:pPr>
      <w:r>
        <w:rPr>
          <w:rFonts w:ascii="Times New Roman"/>
          <w:b w:val="false"/>
          <w:i w:val="false"/>
          <w:color w:val="000000"/>
          <w:sz w:val="28"/>
        </w:rPr>
        <w:t>
      7110 – "Ұзақ мерзімді активтердің амортизациясы бойынша шығыстар" ұзақ мерзімді активтердің амортизациясы бойынша шығыстарды есепке алуға арналған;</w:t>
      </w:r>
    </w:p>
    <w:bookmarkEnd w:id="423"/>
    <w:bookmarkStart w:name="z523" w:id="424"/>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сатудан, ақылы қызметтер бойынша сметадан тыс түсімдерден, активтердің жетіспеушілігін өтеуден, сондай-ақ активтерді басқарудан, алуға сыйақылар бойынша және басқалардан бюджетке тиесілі сомалар бойынша шығыстарды есепке алуға арналған;</w:t>
      </w:r>
    </w:p>
    <w:bookmarkEnd w:id="424"/>
    <w:bookmarkStart w:name="z524" w:id="425"/>
    <w:p>
      <w:pPr>
        <w:spacing w:after="0"/>
        <w:ind w:left="0"/>
        <w:jc w:val="both"/>
      </w:pPr>
      <w:r>
        <w:rPr>
          <w:rFonts w:ascii="Times New Roman"/>
          <w:b w:val="false"/>
          <w:i w:val="false"/>
          <w:color w:val="000000"/>
          <w:sz w:val="28"/>
        </w:rPr>
        <w:t>
      7130 – "Жалдау бойынша шығыстар" жалдау бойынша шығыстарды есепке алуға арналған;</w:t>
      </w:r>
    </w:p>
    <w:bookmarkEnd w:id="425"/>
    <w:bookmarkStart w:name="z525" w:id="426"/>
    <w:p>
      <w:pPr>
        <w:spacing w:after="0"/>
        <w:ind w:left="0"/>
        <w:jc w:val="both"/>
      </w:pPr>
      <w:r>
        <w:rPr>
          <w:rFonts w:ascii="Times New Roman"/>
          <w:b w:val="false"/>
          <w:i w:val="false"/>
          <w:color w:val="000000"/>
          <w:sz w:val="28"/>
        </w:rPr>
        <w:t>
      7140 – "Өзге де операциялық шығыстар" шоттардың басқа топтарында көрсетілмеген мемлекеттік мекеменің өзге операциялық шығыстарын есепке алуға арналған;</w:t>
      </w:r>
    </w:p>
    <w:bookmarkEnd w:id="426"/>
    <w:bookmarkStart w:name="z526" w:id="427"/>
    <w:p>
      <w:pPr>
        <w:spacing w:after="0"/>
        <w:ind w:left="0"/>
        <w:jc w:val="both"/>
      </w:pPr>
      <w:r>
        <w:rPr>
          <w:rFonts w:ascii="Times New Roman"/>
          <w:b w:val="false"/>
          <w:i w:val="false"/>
          <w:color w:val="000000"/>
          <w:sz w:val="28"/>
        </w:rPr>
        <w:t>
      7150 – "Міндетті әлеуметтік медициналық сақтандыруға арналған шығыстар", Әлеуметтік медициналық сақтандыру туралы заңға сәйкес міндетті әлеуметтік медициналық сақтандыруға аударымдар мен жарналар бойынша шығыстарды есепке алуға арналған.</w:t>
      </w:r>
    </w:p>
    <w:bookmarkEnd w:id="427"/>
    <w:bookmarkStart w:name="z527" w:id="428"/>
    <w:p>
      <w:pPr>
        <w:spacing w:after="0"/>
        <w:ind w:left="0"/>
        <w:jc w:val="both"/>
      </w:pPr>
      <w:r>
        <w:rPr>
          <w:rFonts w:ascii="Times New Roman"/>
          <w:b w:val="false"/>
          <w:i w:val="false"/>
          <w:color w:val="000000"/>
          <w:sz w:val="28"/>
        </w:rPr>
        <w:t>
      49. 7200 "Бюджеттік төлемдер бойынша шығыстар" кіші бөлімі бюджеттік төлемдер бойынша шығыстарды есепке алуға арналған.</w:t>
      </w:r>
    </w:p>
    <w:bookmarkEnd w:id="428"/>
    <w:bookmarkStart w:name="z528" w:id="429"/>
    <w:p>
      <w:pPr>
        <w:spacing w:after="0"/>
        <w:ind w:left="0"/>
        <w:jc w:val="both"/>
      </w:pPr>
      <w:r>
        <w:rPr>
          <w:rFonts w:ascii="Times New Roman"/>
          <w:b w:val="false"/>
          <w:i w:val="false"/>
          <w:color w:val="000000"/>
          <w:sz w:val="28"/>
        </w:rPr>
        <w:t>
      Осы кіші бөлім мынадай шоттарды қамтиды:</w:t>
      </w:r>
    </w:p>
    <w:bookmarkEnd w:id="429"/>
    <w:bookmarkStart w:name="z529" w:id="430"/>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430"/>
    <w:bookmarkStart w:name="z530" w:id="431"/>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431"/>
    <w:bookmarkStart w:name="z531" w:id="432"/>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432"/>
    <w:bookmarkStart w:name="z532" w:id="433"/>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433"/>
    <w:bookmarkStart w:name="z533" w:id="434"/>
    <w:p>
      <w:pPr>
        <w:spacing w:after="0"/>
        <w:ind w:left="0"/>
        <w:jc w:val="both"/>
      </w:pPr>
      <w:r>
        <w:rPr>
          <w:rFonts w:ascii="Times New Roman"/>
          <w:b w:val="false"/>
          <w:i w:val="false"/>
          <w:color w:val="000000"/>
          <w:sz w:val="28"/>
        </w:rPr>
        <w:t>
      7250 – "Жергілікті өзін-өзі басқару трансферттері бойынша шығыстар", Жергілікті өзін-өзі басқару туралы заңға сәйкес жергілікті өзін-өзі басқару органдарына берілген трансферттер, оның ішінде субвенциялар бойынша шығыстарды жергілікті уәкілетті органының есепке алуына арналған;</w:t>
      </w:r>
    </w:p>
    <w:bookmarkEnd w:id="434"/>
    <w:bookmarkStart w:name="z534" w:id="435"/>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бұрын есептелген кірістерді түзету кезінде туындайтын бюджетке салықтық және салықтық емес түсімдерді азайту жөніндегі шығыстарды есепке алуға арналған;</w:t>
      </w:r>
    </w:p>
    <w:bookmarkEnd w:id="435"/>
    <w:bookmarkStart w:name="z535" w:id="436"/>
    <w:p>
      <w:pPr>
        <w:spacing w:after="0"/>
        <w:ind w:left="0"/>
        <w:jc w:val="both"/>
      </w:pPr>
      <w:r>
        <w:rPr>
          <w:rFonts w:ascii="Times New Roman"/>
          <w:b w:val="false"/>
          <w:i w:val="false"/>
          <w:color w:val="000000"/>
          <w:sz w:val="28"/>
        </w:rPr>
        <w:t>
      7270 – "Өзге де трансферттер және бюджеттік төлемдер бойынша шығыстар" ӘМСҚ-на нысаналы жарналар және Ұлттық қорға берілетін трансферттер бойынша шығыстарды есепке алуға арналған.</w:t>
      </w:r>
    </w:p>
    <w:bookmarkEnd w:id="436"/>
    <w:bookmarkStart w:name="z536" w:id="437"/>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437"/>
    <w:bookmarkStart w:name="z537" w:id="438"/>
    <w:p>
      <w:pPr>
        <w:spacing w:after="0"/>
        <w:ind w:left="0"/>
        <w:jc w:val="both"/>
      </w:pPr>
      <w:r>
        <w:rPr>
          <w:rFonts w:ascii="Times New Roman"/>
          <w:b w:val="false"/>
          <w:i w:val="false"/>
          <w:color w:val="000000"/>
          <w:sz w:val="28"/>
        </w:rPr>
        <w:t>
      Осы кіші бөлім мынадай шоттарды қамтиды:</w:t>
      </w:r>
    </w:p>
    <w:bookmarkEnd w:id="438"/>
    <w:bookmarkStart w:name="z538" w:id="439"/>
    <w:p>
      <w:pPr>
        <w:spacing w:after="0"/>
        <w:ind w:left="0"/>
        <w:jc w:val="both"/>
      </w:pPr>
      <w:r>
        <w:rPr>
          <w:rFonts w:ascii="Times New Roman"/>
          <w:b w:val="false"/>
          <w:i w:val="false"/>
          <w:color w:val="000000"/>
          <w:sz w:val="28"/>
        </w:rPr>
        <w:t>
      7310 – "Сыйақылар бойынша шығыстар" қарыздар (вексельдер, облигациялар) бойынша, капиталдың ішкі (сыртқы) нарықтарында, қаржылық жалдау бойынша, мемлекеттік–жекешелік әріптестік жобалары бойынша қарызға алынған қаражатты пайдаланғаны үшін сыйақылар (мүдделер) төлеу бойынша есептелген шығыстарды есепке алуға арналған;</w:t>
      </w:r>
    </w:p>
    <w:bookmarkEnd w:id="439"/>
    <w:bookmarkStart w:name="z539" w:id="440"/>
    <w:p>
      <w:pPr>
        <w:spacing w:after="0"/>
        <w:ind w:left="0"/>
        <w:jc w:val="both"/>
      </w:pPr>
      <w:r>
        <w:rPr>
          <w:rFonts w:ascii="Times New Roman"/>
          <w:b w:val="false"/>
          <w:i w:val="false"/>
          <w:color w:val="000000"/>
          <w:sz w:val="28"/>
        </w:rPr>
        <w:t>
      7320 – "Активтерді басқару бойынша өзге де шығыстар" шоттардың басқа топтарында көрсетілмеген активтерді басқару бойынша басқа шығыстарды есепке алуға арналған;</w:t>
      </w:r>
    </w:p>
    <w:bookmarkEnd w:id="440"/>
    <w:bookmarkStart w:name="z540" w:id="441"/>
    <w:p>
      <w:pPr>
        <w:spacing w:after="0"/>
        <w:ind w:left="0"/>
        <w:jc w:val="both"/>
      </w:pPr>
      <w:r>
        <w:rPr>
          <w:rFonts w:ascii="Times New Roman"/>
          <w:b w:val="false"/>
          <w:i w:val="false"/>
          <w:color w:val="000000"/>
          <w:sz w:val="28"/>
        </w:rPr>
        <w:t>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End w:id="441"/>
    <w:bookmarkStart w:name="z541" w:id="442"/>
    <w:p>
      <w:pPr>
        <w:spacing w:after="0"/>
        <w:ind w:left="0"/>
        <w:jc w:val="both"/>
      </w:pPr>
      <w:r>
        <w:rPr>
          <w:rFonts w:ascii="Times New Roman"/>
          <w:b w:val="false"/>
          <w:i w:val="false"/>
          <w:color w:val="000000"/>
          <w:sz w:val="28"/>
        </w:rPr>
        <w:t>
      51. 7400 "Өзге де шығыстар" кіші бөлімі басқа кіші бөлімдерде көрсетілмеген өзге де шығыстарды есепке алуға арналған.</w:t>
      </w:r>
    </w:p>
    <w:bookmarkEnd w:id="442"/>
    <w:p>
      <w:pPr>
        <w:spacing w:after="0"/>
        <w:ind w:left="0"/>
        <w:jc w:val="both"/>
      </w:pPr>
      <w:r>
        <w:rPr>
          <w:rFonts w:ascii="Times New Roman"/>
          <w:b w:val="false"/>
          <w:i w:val="false"/>
          <w:color w:val="000000"/>
          <w:sz w:val="28"/>
        </w:rPr>
        <w:t>
      Осы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активтердің әділ құнының өзгеруінен болатын шығыстарды (қысқа мерзімді қаржы инвестицияларын, ұзақ мерзімді қаржы инвестицияларын, биологиялық активтерді, инвестициялық жылжымайтын мүлікті) есепке алуға арналған;</w:t>
      </w:r>
    </w:p>
    <w:p>
      <w:pPr>
        <w:spacing w:after="0"/>
        <w:ind w:left="0"/>
        <w:jc w:val="both"/>
      </w:pPr>
      <w:r>
        <w:rPr>
          <w:rFonts w:ascii="Times New Roman"/>
          <w:b w:val="false"/>
          <w:i w:val="false"/>
          <w:color w:val="000000"/>
          <w:sz w:val="28"/>
        </w:rPr>
        <w:t>
      7420 – "Ұзақ мерзімді активтерді шығару бойынша шығыстар" ұзақ мерзімді активтерді (негізгі құралдарды, биологиялық активтерді, инвестициялық жылжымайтын мүлікті, материалдық емес активтерді, аяқталмаған құрылыс және күрделі салымдар объектілерін, ұзақ мерзімді қаржылық инвестицияларды) шығару жөніндегі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есептерде валюталардың әртүрлі айырбастау бағамдарын пайдалана отырып, есептілік валютасында көрсетілген шетел валютасының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активтердің құнсыздануына резервтер құру бойынша шығыстарды есепке алуға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Осы шот мынадай қосалқы шотты қамтиды:</w:t>
      </w:r>
    </w:p>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 мен өзге де мәжбүрлеп таратылатын, сондай-ақ оған қатысты мемлекеттік кірістер органдары мәжбүрлеп өндіріп алудың барлық шараларын қолданған тұлғалардың берешегін қоса алғанда, күмәнді салық берешегі бойынша резерв құру жөніндегі шығыстарды есепке алуға арналған;</w:t>
      </w:r>
    </w:p>
    <w:p>
      <w:pPr>
        <w:spacing w:after="0"/>
        <w:ind w:left="0"/>
        <w:jc w:val="both"/>
      </w:pPr>
      <w:r>
        <w:rPr>
          <w:rFonts w:ascii="Times New Roman"/>
          <w:b w:val="false"/>
          <w:i w:val="false"/>
          <w:color w:val="000000"/>
          <w:sz w:val="28"/>
        </w:rPr>
        <w:t>
      7452 – "Резервтерді құру жөніндегі шығыстар", мемлекеттік кепілдік алушылардың күмәнді берешегі бойынша резервтер құру жөніндегі шығыстарды есепке алуға арналған;</w:t>
      </w:r>
    </w:p>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резервті құру бойынша шығыстар" мемлекеттік кепілдіктер алушылардың күмәнді берешегі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шоттардың басқа топтарында көрсетілмеген шығыстарды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7462 – "Өзге де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p>
      <w:pPr>
        <w:spacing w:after="0"/>
        <w:ind w:left="0"/>
        <w:jc w:val="both"/>
      </w:pPr>
      <w:r>
        <w:rPr>
          <w:rFonts w:ascii="Times New Roman"/>
          <w:b w:val="false"/>
          <w:i w:val="false"/>
          <w:color w:val="000000"/>
          <w:sz w:val="28"/>
        </w:rPr>
        <w:t>
      Осы шот мынадай қосалқы шоттарды қамтиды:</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Арнаулы мемлекеттік қордың шығыстарын есепке алуға арналған (тиісті саланың орталық уәкілетті органының арнайы шоты);</w:t>
      </w:r>
    </w:p>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Арнаулы мемлекеттік қордың шығыстарын есепке алуға арналған (тиісті саланың жергілікті уәкілетті органының арнайы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11.07.2025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68" w:id="443"/>
    <w:p>
      <w:pPr>
        <w:spacing w:after="0"/>
        <w:ind w:left="0"/>
        <w:jc w:val="left"/>
      </w:pPr>
      <w:r>
        <w:rPr>
          <w:rFonts w:ascii="Times New Roman"/>
          <w:b/>
          <w:i w:val="false"/>
          <w:color w:val="000000"/>
        </w:rPr>
        <w:t xml:space="preserve"> 11-тарау. 8 "Өндіріске және басқа мақсаттарға арналған шығындар" бөлімінің шоттары</w:t>
      </w:r>
    </w:p>
    <w:bookmarkEnd w:id="443"/>
    <w:bookmarkStart w:name="z569" w:id="444"/>
    <w:p>
      <w:pPr>
        <w:spacing w:after="0"/>
        <w:ind w:left="0"/>
        <w:jc w:val="both"/>
      </w:pPr>
      <w:r>
        <w:rPr>
          <w:rFonts w:ascii="Times New Roman"/>
          <w:b w:val="false"/>
          <w:i w:val="false"/>
          <w:color w:val="000000"/>
          <w:sz w:val="28"/>
        </w:rPr>
        <w:t>
      52. 8 "Өндіріске және басқа мақсаттарға арналған шығындар" баспа өнімдерін шығару және қызметтер көрсету бойынша өндірістік (оқу) шеберханалардың, қосалқы ауылдық және оқу-тәжірибелік шаруашылықтардың бұйымдары мен өнімдерін дайындауға, эксперименттік құрылғыларды дайындау жөніндегі мемлекеттік мекемелермен шарттар бойынша ғылыми-зерттеу және конструкторлық жұмыстарды орындау жөніндегі шығындарды, сондай-ақ материалдарды дайындау және қайта өңдеу жөніндегі шығындарды есепке алуға арналған.</w:t>
      </w:r>
    </w:p>
    <w:bookmarkEnd w:id="444"/>
    <w:bookmarkStart w:name="z570" w:id="445"/>
    <w:p>
      <w:pPr>
        <w:spacing w:after="0"/>
        <w:ind w:left="0"/>
        <w:jc w:val="both"/>
      </w:pPr>
      <w:r>
        <w:rPr>
          <w:rFonts w:ascii="Times New Roman"/>
          <w:b w:val="false"/>
          <w:i w:val="false"/>
          <w:color w:val="000000"/>
          <w:sz w:val="28"/>
        </w:rPr>
        <w:t>
      8010 – "Өндіріске және басқа мақсаттарға арналған шығындар" Бұйымдарды дайындауға, қызметтер көрсетуге, баспа өнімдерін шығаруға жұмсалатын шығындарды, оның ішінде шикізат пен материалдардың шығыстарын, еңбек ақысын және өнім өндірумен тікелей айналысатын қызметкерлердің еңбегіне ақы төлеу сомаларынан аударымдарды, сондай-ақ осы өндіріске қатысты өзге де шығындарды есепке алуға арналған.</w:t>
      </w:r>
    </w:p>
    <w:bookmarkEnd w:id="445"/>
    <w:bookmarkStart w:name="z571" w:id="446"/>
    <w:p>
      <w:pPr>
        <w:spacing w:after="0"/>
        <w:ind w:left="0"/>
        <w:jc w:val="both"/>
      </w:pPr>
      <w:r>
        <w:rPr>
          <w:rFonts w:ascii="Times New Roman"/>
          <w:b w:val="false"/>
          <w:i w:val="false"/>
          <w:color w:val="000000"/>
          <w:sz w:val="28"/>
        </w:rPr>
        <w:t>
      Осы шот мынадай қосалқы шоттарды қамтиды:</w:t>
      </w:r>
    </w:p>
    <w:bookmarkEnd w:id="446"/>
    <w:bookmarkStart w:name="z572" w:id="447"/>
    <w:p>
      <w:pPr>
        <w:spacing w:after="0"/>
        <w:ind w:left="0"/>
        <w:jc w:val="both"/>
      </w:pPr>
      <w:r>
        <w:rPr>
          <w:rFonts w:ascii="Times New Roman"/>
          <w:b w:val="false"/>
          <w:i w:val="false"/>
          <w:color w:val="000000"/>
          <w:sz w:val="28"/>
        </w:rPr>
        <w:t>
      8011 – "Материалдар", мұнда өндірісте пайдаланылған материалдар бойынша шығыстар есепке алынады;</w:t>
      </w:r>
    </w:p>
    <w:bookmarkEnd w:id="447"/>
    <w:bookmarkStart w:name="z573" w:id="448"/>
    <w:p>
      <w:pPr>
        <w:spacing w:after="0"/>
        <w:ind w:left="0"/>
        <w:jc w:val="both"/>
      </w:pPr>
      <w:r>
        <w:rPr>
          <w:rFonts w:ascii="Times New Roman"/>
          <w:b w:val="false"/>
          <w:i w:val="false"/>
          <w:color w:val="000000"/>
          <w:sz w:val="28"/>
        </w:rPr>
        <w:t>
      8012 – "Еңбекақы", мұнда өндірісте тікелей жұмыс істейтін қызметкерлердің еңбегіне ақы төлеу бойынша шығыстар есепке алынады;</w:t>
      </w:r>
    </w:p>
    <w:bookmarkEnd w:id="448"/>
    <w:bookmarkStart w:name="z574" w:id="449"/>
    <w:p>
      <w:pPr>
        <w:spacing w:after="0"/>
        <w:ind w:left="0"/>
        <w:jc w:val="both"/>
      </w:pPr>
      <w:r>
        <w:rPr>
          <w:rFonts w:ascii="Times New Roman"/>
          <w:b w:val="false"/>
          <w:i w:val="false"/>
          <w:color w:val="000000"/>
          <w:sz w:val="28"/>
        </w:rPr>
        <w:t>
      8013 – "Еңбекақыдан аударымдар", мұнда өндірісте тікелей жұмыс істейтін қызметкерлердің еңбегіне ақы төлеуден аударымдар бойынша шығыстар есепке алынады;</w:t>
      </w:r>
    </w:p>
    <w:bookmarkEnd w:id="449"/>
    <w:bookmarkStart w:name="z575" w:id="450"/>
    <w:p>
      <w:pPr>
        <w:spacing w:after="0"/>
        <w:ind w:left="0"/>
        <w:jc w:val="both"/>
      </w:pPr>
      <w:r>
        <w:rPr>
          <w:rFonts w:ascii="Times New Roman"/>
          <w:b w:val="false"/>
          <w:i w:val="false"/>
          <w:color w:val="000000"/>
          <w:sz w:val="28"/>
        </w:rPr>
        <w:t>
      8014 – "Үстеме шығыстар", мұнда өндіріске байланысты, бірақ шоттардың басқа топтарында көрсетілмеген шығыстар есепке алынады.</w:t>
      </w:r>
    </w:p>
    <w:bookmarkEnd w:id="450"/>
    <w:bookmarkStart w:name="z576" w:id="451"/>
    <w:p>
      <w:pPr>
        <w:spacing w:after="0"/>
        <w:ind w:left="0"/>
        <w:jc w:val="left"/>
      </w:pPr>
      <w:r>
        <w:rPr>
          <w:rFonts w:ascii="Times New Roman"/>
          <w:b/>
          <w:i w:val="false"/>
          <w:color w:val="000000"/>
        </w:rPr>
        <w:t xml:space="preserve"> 12-тарау. 9 "Баланстан тыс шоттар" бөлімінің шоттары</w:t>
      </w:r>
    </w:p>
    <w:bookmarkEnd w:id="451"/>
    <w:bookmarkStart w:name="z577" w:id="452"/>
    <w:p>
      <w:pPr>
        <w:spacing w:after="0"/>
        <w:ind w:left="0"/>
        <w:jc w:val="both"/>
      </w:pPr>
      <w:r>
        <w:rPr>
          <w:rFonts w:ascii="Times New Roman"/>
          <w:b w:val="false"/>
          <w:i w:val="false"/>
          <w:color w:val="000000"/>
          <w:sz w:val="28"/>
        </w:rPr>
        <w:t>
      53. Баланстан тыс шоттарда мемлекеттік мекемеде уақытша тұрған және оған тиесілі емес активтер есепке алынады. Баланстан тыс шоттарда ескерілген активтер баланста ескерілетін ұқсас активтер үшін белгіленген тәртіппен және мерзімдерде түгендеуге жатады.</w:t>
      </w:r>
    </w:p>
    <w:bookmarkEnd w:id="452"/>
    <w:bookmarkStart w:name="z578" w:id="453"/>
    <w:p>
      <w:pPr>
        <w:spacing w:after="0"/>
        <w:ind w:left="0"/>
        <w:jc w:val="both"/>
      </w:pPr>
      <w:r>
        <w:rPr>
          <w:rFonts w:ascii="Times New Roman"/>
          <w:b w:val="false"/>
          <w:i w:val="false"/>
          <w:color w:val="000000"/>
          <w:sz w:val="28"/>
        </w:rPr>
        <w:t>
      Көрсетілген активтерді есепке алу үшін мынадай баланстан тыс шоттар қолданылады:</w:t>
      </w:r>
    </w:p>
    <w:bookmarkEnd w:id="453"/>
    <w:bookmarkStart w:name="z579" w:id="454"/>
    <w:p>
      <w:pPr>
        <w:spacing w:after="0"/>
        <w:ind w:left="0"/>
        <w:jc w:val="both"/>
      </w:pPr>
      <w:r>
        <w:rPr>
          <w:rFonts w:ascii="Times New Roman"/>
          <w:b w:val="false"/>
          <w:i w:val="false"/>
          <w:color w:val="000000"/>
          <w:sz w:val="28"/>
        </w:rPr>
        <w:t>
      01 – "Жалға алынған активтер" шоты. Осы шотта операциялық жалдау шарты бойынша мемлекеттік мекеме қабылдаған активтер жалдау шартында көзделген құн бойынша есепке алынады;</w:t>
      </w:r>
    </w:p>
    <w:bookmarkEnd w:id="454"/>
    <w:bookmarkStart w:name="z580" w:id="455"/>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bookmarkEnd w:id="455"/>
    <w:bookmarkStart w:name="z581" w:id="456"/>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bookmarkEnd w:id="456"/>
    <w:bookmarkStart w:name="z582" w:id="457"/>
    <w:p>
      <w:pPr>
        <w:spacing w:after="0"/>
        <w:ind w:left="0"/>
        <w:jc w:val="both"/>
      </w:pPr>
      <w:r>
        <w:rPr>
          <w:rFonts w:ascii="Times New Roman"/>
          <w:b w:val="false"/>
          <w:i w:val="false"/>
          <w:color w:val="000000"/>
          <w:sz w:val="28"/>
        </w:rPr>
        <w:t>
      04 – "Төлеуге қабілетсіз дебиторлардың есептен шығарылған берешегі" шоты. Бұл шотта борышкерлердің мүліктік жағдайы өзгерген кезде оны өндіріп алу мүмкіндігін бақылау үшін баланстан есептен шығарған, "Оңалту және банкроттық туралы" Қазақстан Республикасы Заңының 5-бабы 2-тармағында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bookmarkEnd w:id="457"/>
    <w:bookmarkStart w:name="z583" w:id="458"/>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bookmarkEnd w:id="458"/>
    <w:bookmarkStart w:name="z584" w:id="459"/>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bookmarkEnd w:id="459"/>
    <w:bookmarkStart w:name="z585" w:id="460"/>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тиіс;</w:t>
      </w:r>
    </w:p>
    <w:bookmarkEnd w:id="460"/>
    <w:bookmarkStart w:name="z586" w:id="461"/>
    <w:p>
      <w:pPr>
        <w:spacing w:after="0"/>
        <w:ind w:left="0"/>
        <w:jc w:val="both"/>
      </w:pPr>
      <w:r>
        <w:rPr>
          <w:rFonts w:ascii="Times New Roman"/>
          <w:b w:val="false"/>
          <w:i w:val="false"/>
          <w:color w:val="000000"/>
          <w:sz w:val="28"/>
        </w:rPr>
        <w:t>
      08 – "Әскери техниканың оқулық құралдары" шоты.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bookmarkEnd w:id="461"/>
    <w:bookmarkStart w:name="z587" w:id="462"/>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bookmarkEnd w:id="462"/>
    <w:bookmarkStart w:name="z588" w:id="463"/>
    <w:p>
      <w:pPr>
        <w:spacing w:after="0"/>
        <w:ind w:left="0"/>
        <w:jc w:val="both"/>
      </w:pPr>
      <w:r>
        <w:rPr>
          <w:rFonts w:ascii="Times New Roman"/>
          <w:b w:val="false"/>
          <w:i w:val="false"/>
          <w:color w:val="000000"/>
          <w:sz w:val="28"/>
        </w:rPr>
        <w:t xml:space="preserve">
      54. Негізгі бухгалтерлік операциялар бойынша шоттар корреспонденциясы Шоттар жоспарына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 бюджетке түсетін түсімдердің бухгалтерлік операциялары бойынша шоттар корреспонденциясы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1–қосымша</w:t>
            </w:r>
          </w:p>
        </w:tc>
      </w:tr>
    </w:tbl>
    <w:bookmarkStart w:name="z590" w:id="464"/>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464"/>
    <w:p>
      <w:pPr>
        <w:spacing w:after="0"/>
        <w:ind w:left="0"/>
        <w:jc w:val="both"/>
      </w:pPr>
      <w:r>
        <w:rPr>
          <w:rFonts w:ascii="Times New Roman"/>
          <w:b w:val="false"/>
          <w:i w:val="false"/>
          <w:color w:val="ff0000"/>
          <w:sz w:val="28"/>
        </w:rPr>
        <w:t xml:space="preserve">
      Ескерту. 1-қосымша жаңа редакцияда – ҚР Қаржы министрінің 11.07.2025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өзге де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2–қосымша</w:t>
            </w:r>
          </w:p>
        </w:tc>
      </w:tr>
    </w:tbl>
    <w:bookmarkStart w:name="z596" w:id="465"/>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465"/>
    <w:p>
      <w:pPr>
        <w:spacing w:after="0"/>
        <w:ind w:left="0"/>
        <w:jc w:val="both"/>
      </w:pPr>
      <w:r>
        <w:rPr>
          <w:rFonts w:ascii="Times New Roman"/>
          <w:b w:val="false"/>
          <w:i w:val="false"/>
          <w:color w:val="ff0000"/>
          <w:sz w:val="28"/>
        </w:rPr>
        <w:t xml:space="preserve">
      Ескерту. 2-қосымша жаңа редакцияда – ҚР Қаржы министрінің 11.07.2025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шотына түсетін мемлекеттік мекеменің шығыстары мен басқа да іс-шараларға арналған түсімдер (күрделі салымдарды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бюджеттік шотына күрделі салымдар бойынша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қабылдауға арналған жоспарлы тағайындауларды бюджеттен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w:t>
            </w:r>
          </w:p>
          <w:p>
            <w:pPr>
              <w:spacing w:after="20"/>
              <w:ind w:left="20"/>
              <w:jc w:val="both"/>
            </w:pPr>
            <w:r>
              <w:rPr>
                <w:rFonts w:ascii="Times New Roman"/>
                <w:b w:val="false"/>
                <w:i w:val="false"/>
                <w:color w:val="000000"/>
                <w:sz w:val="20"/>
              </w:rPr>
              <w:t>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төмен тұрған бюджетті атқару жөніндегі уәкілетті органға нысаналы трансферттерді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төмен тұрған бюджетті атқару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аяғында пайдаланылмаған трансферттер сомасына төмен тұрған бюджеттің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трансферттер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органының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органының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жеке тұлғаларға міндеттемелер қабылдауға арналған жоспарлы тағайындауларды бюджеттен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заңды тұлғаларға міндеттемелер қабылдауына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 негізінде субсидияларды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төлеу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xml:space="preserve">
1076 Арнаулы мемлекеттік қордың ҚБШ </w:t>
            </w:r>
          </w:p>
          <w:p>
            <w:pPr>
              <w:spacing w:after="20"/>
              <w:ind w:left="20"/>
              <w:jc w:val="both"/>
            </w:pPr>
            <w:r>
              <w:rPr>
                <w:rFonts w:ascii="Times New Roman"/>
                <w:b w:val="false"/>
                <w:i w:val="false"/>
                <w:color w:val="000000"/>
                <w:sz w:val="20"/>
              </w:rPr>
              <w:t xml:space="preserve">
1077 Орталық уәкілетті органның Арнаулы мемлекеттік қорының ҚБШ </w:t>
            </w:r>
          </w:p>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аванспен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аванспен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 есебінен жалақы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бюджет қаражатының пайдаланылмаған қалдығын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1083 Басқа да бюджеттердiң есебiнен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1084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1093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төлемдердің арнайы түрлері бойынша сомалардың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ақылы қызметтерден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түрлерінің ақылы қызметтері бойынша кассаға және ҚБШ-ға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қызметтерді сатудан түскен табысты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өнімдерді және көрсетілетін қызметтерді сатудан түсетін ақылы қызметтер сомаларының ҚБШ-ға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міндеттемелерді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қызметтерді) өткізуден түскен ақша есебінен жалақы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беретін сомаларды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бойынша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беретін соманы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7070 Іссапарларға арналған шығыстар </w:t>
            </w:r>
          </w:p>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есеп беретін сомалардың қалдығын мемлекеттік мекеменің кассасына немесе тікелей банкке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1041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тергеп-тексеру аяқталғанға дейін анықталған жетіспеушілік нәтижесінде кассадағы ақша қаражатын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жетіспеушілігін кінәлі адамға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адамдардың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нәтижесінде материалдар мен басқа да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1320 Аяқталмаған өндіріс</w:t>
            </w:r>
          </w:p>
          <w:p>
            <w:pPr>
              <w:spacing w:after="20"/>
              <w:ind w:left="20"/>
              <w:jc w:val="both"/>
            </w:pPr>
            <w:r>
              <w:rPr>
                <w:rFonts w:ascii="Times New Roman"/>
                <w:b w:val="false"/>
                <w:i w:val="false"/>
                <w:color w:val="000000"/>
                <w:sz w:val="20"/>
              </w:rPr>
              <w:t xml:space="preserve">
1330 Дайын өнім </w:t>
            </w:r>
          </w:p>
          <w:p>
            <w:pPr>
              <w:spacing w:after="20"/>
              <w:ind w:left="20"/>
              <w:jc w:val="both"/>
            </w:pPr>
            <w:r>
              <w:rPr>
                <w:rFonts w:ascii="Times New Roman"/>
                <w:b w:val="false"/>
                <w:i w:val="false"/>
                <w:color w:val="000000"/>
                <w:sz w:val="20"/>
              </w:rPr>
              <w:t>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бюджетке төленетін басқа да міндетті төлемдердің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шоттардан банктерге жұмысшылар мен қызметшілердің салымдарына, кәсіподақ ұйымдарына мүшелік кәсіподақ жарналарының сомаларын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3247 Банктерге салымдар бойынша шоттарға аударылған қолма–қол ақшасыз аударымдар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жұмыс берушінің міндетті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3144 Бірыңғай жинақтаушы зейнетақы қорына жұмыс берушінің міндетті зейнетақы жарналары бойынша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Бірыңғай жинақтаушы зейнетақы қорына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мемлекеттік мекеменің кассасына чектер бойынша қолма-қол ақша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ашық аккредитив шотына материалдық құндылықтардың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өнім берушілер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талондар, почта маркаларын, демалыс үйлеріне, санаторийлерге жолдамалар сатып алу және</w:t>
            </w:r>
          </w:p>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талондарды, почта маркаларын, демалыс үйлеріне, санаторийлерге жолдамаларды және басқаларды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Талондарды мақсатты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сыйақылар бойынша алынған кіріс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кірістің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қысқа мерзімді қаржы инвестицияларын сату бойынша алынған кірістен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(облигациялар мен басқа да бағалы қағаздарды) сатудан түсетін ақша түсімі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сату бойынша алынған кірістен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облигациялар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мен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Мемлекеттік мекеменің ағымдағы шоты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Қысқа мерзімді дебиторлық берешек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төмен тұрған бюджетті атқару жөніндегі уәкілетті органның есебі негізінде трансферт бойынша жүргізілген шығыстарды қорытынды айналымдармен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бюджетке төленетін төлемдер бойынша қысқа мерзімді кредиторлық берешек (салықтар бойынша аванстық төлемдер) шотының дебеттік сальдосын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берешекті аванстық төлемдер есебіне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(түскен) мүлікті сауда-саттық арқылы өткізген, сатқан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Сметадан тыс түсімдер кезінде ақылы қызметтерден түскен сметадан тыс түсімдер сомасында бюджет алдындағы міндеттемелерді тануға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орындалған жұмыстар мен қызметтер үшін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және мектеп жанындағы интернаттарда балаларды ұстауға 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асырап бағу үшін төлемақының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мекемелерінде балаларды ұстауға және ата-аналар алдындағы берешекті өтеуге төлемақыны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қайтару сомасына сатудан түскен кірісті азайтуға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қайырымдылық көмектен түскен кірісті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қайырымдылық көмектен түскен кірісті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бойынша ҚБШ-ға, кадрлар даярлауға және біліктілікті арттыруға мектеп оқу орындарының қайырымдылық көмегіне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сыйақылар бойынша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сыйақылар бойынша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есептілікке сомаларды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тұлғаның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жетіспеушілікті өтеу бойынша бюджет алдындағы берешегін өтеуі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алынған кіріс бойынша бюджет алдындағы міндеттемелерді тануға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1041 Демеушілік және қайырымдылық көмек ҚБШ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мәжбүрлеп өндіріп алудың барлық шараларын қолданған банкроттардың және өзге де мәжбүрлеп таратылатын тұлғалардың салық берешегін қоса алғанда, күмәнді салық берешегі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жағдайларда күмәнді дебиторлық берешекті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олардың түсуі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қорлардың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аванс есебінен жеткізушілерге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қоймаға берілген дайын бұйымдар мен өнімдерді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жеткізушілерден құрылыс материалдарын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артық құрылыс материалдарын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аяқталғаннан кейін тапсырыс берушіге қайтарылмаған және материал ретінде пайдаланылатын арнайы жабдықты ықтимал пайдалану бағасы бойынша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бағамен мал сою кезінде ауыл шаруашылығы өнімін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тамақ өнімдері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мүлікті негізгі құралдарға/қорларға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–2383 Негізгі құралдар </w:t>
            </w:r>
          </w:p>
          <w:p>
            <w:pPr>
              <w:spacing w:after="20"/>
              <w:ind w:left="20"/>
              <w:jc w:val="both"/>
            </w:pPr>
            <w:r>
              <w:rPr>
                <w:rFonts w:ascii="Times New Roman"/>
                <w:b w:val="false"/>
                <w:i w:val="false"/>
                <w:color w:val="000000"/>
                <w:sz w:val="20"/>
              </w:rPr>
              <w:t>
1310 – 1340,</w:t>
            </w:r>
          </w:p>
          <w:p>
            <w:pPr>
              <w:spacing w:after="20"/>
              <w:ind w:left="20"/>
              <w:jc w:val="both"/>
            </w:pPr>
            <w:r>
              <w:rPr>
                <w:rFonts w:ascii="Times New Roman"/>
                <w:b w:val="false"/>
                <w:i w:val="false"/>
                <w:color w:val="000000"/>
                <w:sz w:val="20"/>
              </w:rPr>
              <w:t>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жұмсалған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шаруашылықтардың дайын бұйымдары мен өнімдерін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өткізілген дайын өнімнің өзіндік құнын есептен шығаруға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Тамақ өнімдері </w:t>
            </w:r>
          </w:p>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басқа да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xml:space="preserve">
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Дәрі-дәрмектер және байлап-таңу құралдары </w:t>
            </w:r>
          </w:p>
          <w:p>
            <w:pPr>
              <w:spacing w:after="20"/>
              <w:ind w:left="20"/>
              <w:jc w:val="both"/>
            </w:pPr>
            <w:r>
              <w:rPr>
                <w:rFonts w:ascii="Times New Roman"/>
                <w:b w:val="false"/>
                <w:i w:val="false"/>
                <w:color w:val="000000"/>
                <w:sz w:val="20"/>
              </w:rPr>
              <w:t xml:space="preserve">
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пайдаланылып жұмсалған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Өзге де материалдар </w:t>
            </w:r>
          </w:p>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құжаттары негізінде жұмсалған материалдар мен тамақ өнімдерін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пайдаланылмайтын материалдарды өткізу бойынша алынған кірістен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Мемлекеттік мекеменің есебінен қабылданған жетіспеушіліктер анықталған кезде материалдарды, тамақ өнімдерін және басқа да қорларды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нормалар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1320 Аяқталмаған өндіріс</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Кінәлі тұлғалар есебінен өндірілуге жатқызылған материалдар мен тамақ өнімдерінің жетіспеушіліктері мен шығындарын есептен шығару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нәтижесінде материалдар мен басқа да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1320 Аяқталмаған өндіріс</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жетіспеушілікті өтеу бойынша бюджет алдындағы берешегін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 бойынша резерв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құрылған қорлардың құнсыздануына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көрсетілген қызметтер үшін жеткізушілердің шоттарын аванспен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шығыстарын төлеу (мерзімді басылымға жылдық жазылуға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шығыстарына болашақ кезеңдердің шығыстарын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залалдарында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Активтерді басқару бойынша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кірісінің бір бөлігін алуға есептелген дивидендтерді және аударымдарды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жазылым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инвестицияларын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қаржы инвестицияларының шығуынан алынған кіріс бойынша бюджет алдындағы міндеттемелерді есептеу бойынша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Ұзақ мерзімді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оларды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2410 Аяқталмаған құрылыс және күрделі салымдар</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xml:space="preserve">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Күрделi салымдар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аванстар болған жағдайда, бір мезгілде авансты есептеуге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аванстар болған жағдайда, бір мезгілде авансты есептеуге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Негiзгi құралдар </w:t>
            </w:r>
          </w:p>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xml:space="preserve">
2414 Жолдарды күрделі жөндеу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xml:space="preserve">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алынған ұзақ мерзімді активтер бойынша жинақталған амортизацияны қабылдауға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активтердің артығын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xml:space="preserve">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шаруашылық тәсілмен дайындау (жиһаз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1319 Өзге де материалдар </w:t>
            </w:r>
          </w:p>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дайындалған активтерді (жиһаз және т.б.)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және қайырымдылық көмектен түскен ақша қаражаты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көрсетілетін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қызметтерден түскен ақша қаражаты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түскен ақша қаражатының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алдындағы және ақылы қызметтерден түскен ақша қаражаты есебінен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 бойынша амортизацияны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 ағымдағы және күрделі жөндеу бойынша шығыстарды есептеу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ағымдағы жөндеу бойынша мердігерлерден орындалған жұмыстар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бұрын берілген аванстар болған кезде авансты есепке алуға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 күрделі жөндеу бойынша орындалған жұмыстар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бұрын берілген аванстар болған кезде авансты есепке алуға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есебінен бұрын сатып алынған артық пайдаланылмайтын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активтердің шығуынан алынған кіріс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ұзақ мерзімді активтер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пайдаланылмайтын ұзақ мерзімді активтерді сатудан ақша қаражатының түсуі және алынған кіріс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пайдаланылмайтын ұзақ мерзімді активтерді сатудан алынған кіріс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2600 Биологиялық активтер </w:t>
            </w:r>
          </w:p>
          <w:p>
            <w:pPr>
              <w:spacing w:after="20"/>
              <w:ind w:left="20"/>
              <w:jc w:val="both"/>
            </w:pPr>
            <w:r>
              <w:rPr>
                <w:rFonts w:ascii="Times New Roman"/>
                <w:b w:val="false"/>
                <w:i w:val="false"/>
                <w:color w:val="000000"/>
                <w:sz w:val="20"/>
              </w:rPr>
              <w:t xml:space="preserve">
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xml:space="preserve">
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тозу салдарынан жарамсыз болған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ұзақ мерзімді активтер бойынша құнсызданудан резервті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Бұрын бюджеттік қаржыландыру есебінен алынған активтерді таратудан алынған: сатуға және бюджет кірісіне есептеуге жататын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және бюджет кірісіне есептеуге жататын активтерді таратудан алынған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 кірісіне есептелуге тиіс сомаға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негізгі құралдар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аяқталғаннан кейін тапсырыс берушіге қайтарылмаған және негізгі құралдар ретінде пайдаланылатын арнайы жабдықты ықтимал пайдалану бағасы бойынша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p>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активтердің жетіспеушілігін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негізгі құралдар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Кінәлі тұлғалардың есебіне жатқызылған түгендеу кезінде анықталған жетіспеушілік салдарынан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оны есептен шығарылған ұзақ мерзімді активтер бойынша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 қаражатының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p>
          <w:p>
            <w:pPr>
              <w:spacing w:after="20"/>
              <w:ind w:left="20"/>
              <w:jc w:val="both"/>
            </w:pPr>
            <w:r>
              <w:rPr>
                <w:rFonts w:ascii="Times New Roman"/>
                <w:b w:val="false"/>
                <w:i w:val="false"/>
                <w:color w:val="000000"/>
                <w:sz w:val="20"/>
              </w:rPr>
              <w:t>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кұнсыздануына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2310–2380 Негізгі құралдар </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3121 Жеке табыс салығы бойынша қысқа мерзімді кредиторлық берешек </w:t>
            </w:r>
          </w:p>
          <w:p>
            <w:pPr>
              <w:spacing w:after="20"/>
              <w:ind w:left="20"/>
              <w:jc w:val="both"/>
            </w:pPr>
            <w:r>
              <w:rPr>
                <w:rFonts w:ascii="Times New Roman"/>
                <w:b w:val="false"/>
                <w:i w:val="false"/>
                <w:color w:val="000000"/>
                <w:sz w:val="20"/>
              </w:rPr>
              <w:t xml:space="preserve">
3122 Әлеуметтік салық бойынша қысқа мерзімді кредиторлық берешек </w:t>
            </w:r>
          </w:p>
          <w:p>
            <w:pPr>
              <w:spacing w:after="20"/>
              <w:ind w:left="20"/>
              <w:jc w:val="both"/>
            </w:pPr>
            <w:r>
              <w:rPr>
                <w:rFonts w:ascii="Times New Roman"/>
                <w:b w:val="false"/>
                <w:i w:val="false"/>
                <w:color w:val="000000"/>
                <w:sz w:val="20"/>
              </w:rPr>
              <w:t xml:space="preserve">
3123 Қоршаған ортаға жағымсыз әсер еткені үшін төлемақы бойынша қысқа мерзімді кредиторлық берешек </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Активтердi сатудан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xml:space="preserve">
3132 Тауарларды (жұмыстар мен көрсетiлген қызметтер) өткiзуден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xml:space="preserve">
1231 Сатып алушылар мен тапсырыс берушiлердiң қысқа мерзiмдi дебиторлық берешегi </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 негізінде мүлікті өткізуден бюджетке түсетін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 сомасын Мемлекеттік әлеуметтік сақтандыру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бірыңғай жинақтаушы зейнетақы қорына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Бірыңғай жинақтаушы зейнетақы қорына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бірыңғай жинақтаушы зейнетақы қорына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Бірыңғай жинақтаушы зейнетақы қорына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7080 Коммуналдық төлемдер мен өзге де қызметтер бойынша шығыстар </w:t>
            </w:r>
          </w:p>
          <w:p>
            <w:pPr>
              <w:spacing w:after="20"/>
              <w:ind w:left="20"/>
              <w:jc w:val="both"/>
            </w:pPr>
            <w:r>
              <w:rPr>
                <w:rFonts w:ascii="Times New Roman"/>
                <w:b w:val="false"/>
                <w:i w:val="false"/>
                <w:color w:val="000000"/>
                <w:sz w:val="20"/>
              </w:rPr>
              <w:t xml:space="preserve">
7090 Ағымдағы жөндеуге арналған шығыстар </w:t>
            </w:r>
          </w:p>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 сомасын Мемлекеттік әлеуметтік сақтандыру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өзге де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өзге де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1042 Ақылы қызметтер ҚБШ </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Жеткізушілерге және мердігерлерге қысқа мерзімді кредиторлық берешек </w:t>
            </w:r>
          </w:p>
          <w:p>
            <w:pPr>
              <w:spacing w:after="20"/>
              <w:ind w:left="20"/>
              <w:jc w:val="both"/>
            </w:pPr>
            <w:r>
              <w:rPr>
                <w:rFonts w:ascii="Times New Roman"/>
                <w:b w:val="false"/>
                <w:i w:val="false"/>
                <w:color w:val="000000"/>
                <w:sz w:val="20"/>
              </w:rPr>
              <w:t xml:space="preserve">
3230 Стипендиаттарға қысқа мерзімді кредиторлық берешек </w:t>
            </w:r>
          </w:p>
          <w:p>
            <w:pPr>
              <w:spacing w:after="20"/>
              <w:ind w:left="20"/>
              <w:jc w:val="both"/>
            </w:pPr>
            <w:r>
              <w:rPr>
                <w:rFonts w:ascii="Times New Roman"/>
                <w:b w:val="false"/>
                <w:i w:val="false"/>
                <w:color w:val="000000"/>
                <w:sz w:val="20"/>
              </w:rPr>
              <w:t xml:space="preserve">
3240 Қызметкерлердің және өзге де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xml:space="preserve">
3260 Жалдау бойынша қысқа мерзімді кредиторлық берешек </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3273 Өзге де қысқа мерзiмдi кредиторлық берешектер </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xml:space="preserve">
1061 Байланысты гранттың арнайы шоты </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Айырбас емес операциялардан алынатын кірістер </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xml:space="preserve">
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Операциялық шығыстар </w:t>
            </w:r>
          </w:p>
          <w:p>
            <w:pPr>
              <w:spacing w:after="20"/>
              <w:ind w:left="20"/>
              <w:jc w:val="both"/>
            </w:pPr>
            <w:r>
              <w:rPr>
                <w:rFonts w:ascii="Times New Roman"/>
                <w:b w:val="false"/>
                <w:i w:val="false"/>
                <w:color w:val="000000"/>
                <w:sz w:val="20"/>
              </w:rPr>
              <w:t xml:space="preserve">
7200 Бюджеттік төлемдер бойынша шығыстар </w:t>
            </w:r>
          </w:p>
          <w:p>
            <w:pPr>
              <w:spacing w:after="20"/>
              <w:ind w:left="20"/>
              <w:jc w:val="both"/>
            </w:pPr>
            <w:r>
              <w:rPr>
                <w:rFonts w:ascii="Times New Roman"/>
                <w:b w:val="false"/>
                <w:i w:val="false"/>
                <w:color w:val="000000"/>
                <w:sz w:val="20"/>
              </w:rPr>
              <w:t xml:space="preserve">
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1093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жазба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p>
            <w:pPr>
              <w:spacing w:after="20"/>
              <w:ind w:left="20"/>
              <w:jc w:val="both"/>
            </w:pPr>
            <w:r>
              <w:rPr>
                <w:rFonts w:ascii="Times New Roman"/>
                <w:b w:val="false"/>
                <w:i w:val="false"/>
                <w:color w:val="000000"/>
                <w:sz w:val="20"/>
              </w:rPr>
              <w:t xml:space="preserve">
2510 Инвестициялық жылжымайтын мүлiк </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ақша қаражаты </w:t>
            </w:r>
          </w:p>
          <w:p>
            <w:pPr>
              <w:spacing w:after="20"/>
              <w:ind w:left="20"/>
              <w:jc w:val="both"/>
            </w:pPr>
            <w:r>
              <w:rPr>
                <w:rFonts w:ascii="Times New Roman"/>
                <w:b w:val="false"/>
                <w:i w:val="false"/>
                <w:color w:val="000000"/>
                <w:sz w:val="20"/>
              </w:rPr>
              <w:t xml:space="preserve">
1071 Аккредитивтер </w:t>
            </w:r>
          </w:p>
          <w:p>
            <w:pPr>
              <w:spacing w:after="20"/>
              <w:ind w:left="20"/>
              <w:jc w:val="both"/>
            </w:pPr>
            <w:r>
              <w:rPr>
                <w:rFonts w:ascii="Times New Roman"/>
                <w:b w:val="false"/>
                <w:i w:val="false"/>
                <w:color w:val="000000"/>
                <w:sz w:val="20"/>
              </w:rPr>
              <w:t xml:space="preserve">
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Материалдар </w:t>
            </w:r>
          </w:p>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Айырбас емес операциялардан алынатын кірістер </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xml:space="preserve">
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Бірыңғай жинақтаушы зейнетақы қорына төленетін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Жеке тұлғаларға трансферттер бойынша қысқа мерзімді дебиторлық берешек </w:t>
            </w:r>
          </w:p>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Жеке тұлғаларға субсидиялар бойынша қысқа мерзiмдi кредиторлық берешек </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ақша қаражаты </w:t>
            </w:r>
          </w:p>
          <w:p>
            <w:pPr>
              <w:spacing w:after="20"/>
              <w:ind w:left="20"/>
              <w:jc w:val="both"/>
            </w:pPr>
            <w:r>
              <w:rPr>
                <w:rFonts w:ascii="Times New Roman"/>
                <w:b w:val="false"/>
                <w:i w:val="false"/>
                <w:color w:val="000000"/>
                <w:sz w:val="20"/>
              </w:rPr>
              <w:t>
1071 Аккредитивтер</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 Негізгі құралдардың құнсыздануына резерв </w:t>
            </w:r>
          </w:p>
          <w:p>
            <w:pPr>
              <w:spacing w:after="20"/>
              <w:ind w:left="20"/>
              <w:jc w:val="both"/>
            </w:pPr>
            <w:r>
              <w:rPr>
                <w:rFonts w:ascii="Times New Roman"/>
                <w:b w:val="false"/>
                <w:i w:val="false"/>
                <w:color w:val="000000"/>
                <w:sz w:val="20"/>
              </w:rPr>
              <w:t xml:space="preserve">
2522 Инвестициялық жылжымайтын мүліктің құнсыздануына резерв </w:t>
            </w:r>
          </w:p>
          <w:p>
            <w:pPr>
              <w:spacing w:after="20"/>
              <w:ind w:left="20"/>
              <w:jc w:val="both"/>
            </w:pPr>
            <w:r>
              <w:rPr>
                <w:rFonts w:ascii="Times New Roman"/>
                <w:b w:val="false"/>
                <w:i w:val="false"/>
                <w:color w:val="000000"/>
                <w:sz w:val="20"/>
              </w:rPr>
              <w:t xml:space="preserve">
2632 Биологиялық активтердің құнсыздануына резерв </w:t>
            </w:r>
          </w:p>
          <w:p>
            <w:pPr>
              <w:spacing w:after="20"/>
              <w:ind w:left="20"/>
              <w:jc w:val="both"/>
            </w:pPr>
            <w:r>
              <w:rPr>
                <w:rFonts w:ascii="Times New Roman"/>
                <w:b w:val="false"/>
                <w:i w:val="false"/>
                <w:color w:val="000000"/>
                <w:sz w:val="20"/>
              </w:rPr>
              <w:t xml:space="preserve">
2722 Материалдық емес активтердің құнсыздануына резерв </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7000–7100 Операциялық шығыстар </w:t>
            </w:r>
          </w:p>
          <w:p>
            <w:pPr>
              <w:spacing w:after="20"/>
              <w:ind w:left="20"/>
              <w:jc w:val="both"/>
            </w:pPr>
            <w:r>
              <w:rPr>
                <w:rFonts w:ascii="Times New Roman"/>
                <w:b w:val="false"/>
                <w:i w:val="false"/>
                <w:color w:val="000000"/>
                <w:sz w:val="20"/>
              </w:rPr>
              <w:t xml:space="preserve">
7200 Бюджеттік төлемдер бойынша шығыстар </w:t>
            </w:r>
          </w:p>
          <w:p>
            <w:pPr>
              <w:spacing w:after="20"/>
              <w:ind w:left="20"/>
              <w:jc w:val="both"/>
            </w:pPr>
            <w:r>
              <w:rPr>
                <w:rFonts w:ascii="Times New Roman"/>
                <w:b w:val="false"/>
                <w:i w:val="false"/>
                <w:color w:val="000000"/>
                <w:sz w:val="20"/>
              </w:rPr>
              <w:t xml:space="preserve">
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2391 Негізгі құралдардың жинақталған амортизациясы </w:t>
            </w:r>
          </w:p>
          <w:p>
            <w:pPr>
              <w:spacing w:after="20"/>
              <w:ind w:left="20"/>
              <w:jc w:val="both"/>
            </w:pPr>
            <w:r>
              <w:rPr>
                <w:rFonts w:ascii="Times New Roman"/>
                <w:b w:val="false"/>
                <w:i w:val="false"/>
                <w:color w:val="000000"/>
                <w:sz w:val="20"/>
              </w:rPr>
              <w:t xml:space="preserve">
2721 Материалдық емес активтердің жинақталған амортизациясы </w:t>
            </w:r>
          </w:p>
          <w:p>
            <w:pPr>
              <w:spacing w:after="20"/>
              <w:ind w:left="20"/>
              <w:jc w:val="both"/>
            </w:pPr>
            <w:r>
              <w:rPr>
                <w:rFonts w:ascii="Times New Roman"/>
                <w:b w:val="false"/>
                <w:i w:val="false"/>
                <w:color w:val="000000"/>
                <w:sz w:val="20"/>
              </w:rPr>
              <w:t xml:space="preserve">
3260 Жалдау бойынша қысқа мерзімді кредиторлық берешек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p>
            <w:pPr>
              <w:spacing w:after="20"/>
              <w:ind w:left="20"/>
              <w:jc w:val="both"/>
            </w:pPr>
            <w:r>
              <w:rPr>
                <w:rFonts w:ascii="Times New Roman"/>
                <w:b w:val="false"/>
                <w:i w:val="false"/>
                <w:color w:val="000000"/>
                <w:sz w:val="20"/>
              </w:rPr>
              <w:t>
8012 Еңбекақы</w:t>
            </w:r>
          </w:p>
          <w:p>
            <w:pPr>
              <w:spacing w:after="20"/>
              <w:ind w:left="20"/>
              <w:jc w:val="both"/>
            </w:pPr>
            <w:r>
              <w:rPr>
                <w:rFonts w:ascii="Times New Roman"/>
                <w:b w:val="false"/>
                <w:i w:val="false"/>
                <w:color w:val="000000"/>
                <w:sz w:val="20"/>
              </w:rPr>
              <w:t xml:space="preserve">
8013 Еңбекақыдан аударымдар </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p>
            <w:pPr>
              <w:spacing w:after="20"/>
              <w:ind w:left="20"/>
              <w:jc w:val="both"/>
            </w:pPr>
            <w:r>
              <w:rPr>
                <w:rFonts w:ascii="Times New Roman"/>
                <w:b w:val="false"/>
                <w:i w:val="false"/>
                <w:color w:val="000000"/>
                <w:sz w:val="20"/>
              </w:rPr>
              <w:t>
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Республикалық бюджеттің ҚБШ </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Қысқа мерзімді берілген қарыздар </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мерзiмдi кредиторлық берешек </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p>
          <w:p>
            <w:pPr>
              <w:spacing w:after="20"/>
              <w:ind w:left="20"/>
              <w:jc w:val="both"/>
            </w:pPr>
            <w:r>
              <w:rPr>
                <w:rFonts w:ascii="Times New Roman"/>
                <w:b w:val="false"/>
                <w:i w:val="false"/>
                <w:color w:val="000000"/>
                <w:sz w:val="20"/>
              </w:rPr>
              <w:t>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Қысқа мерзімді берілген қарыздар </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Республикалық бюджеттің ҚБШ </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p>
            <w:pPr>
              <w:spacing w:after="20"/>
              <w:ind w:left="20"/>
              <w:jc w:val="both"/>
            </w:pPr>
            <w:r>
              <w:rPr>
                <w:rFonts w:ascii="Times New Roman"/>
                <w:b w:val="false"/>
                <w:i w:val="false"/>
                <w:color w:val="000000"/>
                <w:sz w:val="20"/>
              </w:rPr>
              <w:t>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(концессия шарттары бойынша) </w:t>
            </w:r>
          </w:p>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Мемлекеттік-жекешелік әріптестік жобалары бойынша қысқа мерзімді міндеттемелер </w:t>
            </w:r>
          </w:p>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p>
            <w:pPr>
              <w:spacing w:after="20"/>
              <w:ind w:left="20"/>
              <w:jc w:val="both"/>
            </w:pPr>
            <w:r>
              <w:rPr>
                <w:rFonts w:ascii="Times New Roman"/>
                <w:b w:val="false"/>
                <w:i w:val="false"/>
                <w:color w:val="000000"/>
                <w:sz w:val="20"/>
              </w:rPr>
              <w:t>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p>
            <w:pPr>
              <w:spacing w:after="20"/>
              <w:ind w:left="20"/>
              <w:jc w:val="both"/>
            </w:pPr>
            <w:r>
              <w:rPr>
                <w:rFonts w:ascii="Times New Roman"/>
                <w:b w:val="false"/>
                <w:i w:val="false"/>
                <w:color w:val="000000"/>
                <w:sz w:val="20"/>
              </w:rPr>
              <w:t>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органының Арнаулы мемлекеттік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органының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органының Арнаулы мемлекеттік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органының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орталық уәкілетті органның Арнаулы мемлекеттік қорының ҚБШ-на, жергілікті уәкілетті органының Арнаулы мемлекеттік қорының ҚБШ-на берілген сомаларды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 жергілікті уәкілетті органының Арнаулы мемлекеттік қорының ҚБШ-на берілген сомаларды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ҚБШ-на, орталық уәкілетті органының Арнаулы мемлекеттік қорының ҚБШ-на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w:t>
            </w:r>
          </w:p>
          <w:p>
            <w:pPr>
              <w:spacing w:after="20"/>
              <w:ind w:left="20"/>
              <w:jc w:val="both"/>
            </w:pPr>
            <w:r>
              <w:rPr>
                <w:rFonts w:ascii="Times New Roman"/>
                <w:b w:val="false"/>
                <w:i w:val="false"/>
                <w:color w:val="000000"/>
                <w:sz w:val="20"/>
              </w:rPr>
              <w:t>
1077 Орталық уәкілетті органның Арнаулы мемлекеттік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p>
            <w:pPr>
              <w:spacing w:after="20"/>
              <w:ind w:left="20"/>
              <w:jc w:val="both"/>
            </w:pPr>
            <w:r>
              <w:rPr>
                <w:rFonts w:ascii="Times New Roman"/>
                <w:b w:val="false"/>
                <w:i w:val="false"/>
                <w:color w:val="000000"/>
                <w:sz w:val="20"/>
              </w:rPr>
              <w:t>
7494 Орталық уәкілетті органының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ҚБШ-на, орталық уәкілетті органының Арнаулы мемлекеттік қорының ҚБШ-на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органының арнаулы мемлекеттік қорға түсімдерінен түсетін кірістер</w:t>
            </w:r>
          </w:p>
          <w:p>
            <w:pPr>
              <w:spacing w:after="20"/>
              <w:ind w:left="20"/>
              <w:jc w:val="both"/>
            </w:pPr>
            <w:r>
              <w:rPr>
                <w:rFonts w:ascii="Times New Roman"/>
                <w:b w:val="false"/>
                <w:i w:val="false"/>
                <w:color w:val="000000"/>
                <w:sz w:val="20"/>
              </w:rPr>
              <w:t>
6575 Жергілікті уәкілетті органының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Орталық уәкілетті органның Арнаулы мемлекеттік қорының ҚБШ </w:t>
            </w:r>
          </w:p>
          <w:p>
            <w:pPr>
              <w:spacing w:after="20"/>
              <w:ind w:left="20"/>
              <w:jc w:val="both"/>
            </w:pPr>
            <w:r>
              <w:rPr>
                <w:rFonts w:ascii="Times New Roman"/>
                <w:b w:val="false"/>
                <w:i w:val="false"/>
                <w:color w:val="000000"/>
                <w:sz w:val="20"/>
              </w:rPr>
              <w:t>
1078 Жергілікті уәкілетті органның Арнаулы мемлекеттік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ЗТМО – Зейнетақы төлеу жөніндегі мемлекеттік орталық.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 3-қосымша</w:t>
            </w:r>
          </w:p>
        </w:tc>
      </w:tr>
    </w:tbl>
    <w:bookmarkStart w:name="z1077" w:id="466"/>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466"/>
    <w:p>
      <w:pPr>
        <w:spacing w:after="0"/>
        <w:ind w:left="0"/>
        <w:jc w:val="both"/>
      </w:pPr>
      <w:r>
        <w:rPr>
          <w:rFonts w:ascii="Times New Roman"/>
          <w:b w:val="false"/>
          <w:i w:val="false"/>
          <w:color w:val="ff0000"/>
          <w:sz w:val="28"/>
        </w:rPr>
        <w:t xml:space="preserve">
      Ескерту. 3-қосымша жаңа редакцияда – ҚР Қаржы министрінің 11.07.2025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(теріс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(оң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бюджетке түсетін салық түсімдері бойынша түзетпеу жазбасы (салық төлеушінің дербес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–қосылған құн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