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b5010" w14:textId="08b5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түсімдерін бюджеттердің деңгейлері, Қазақстан Республикасы Ұлттық қорының, салықтық емес төлемдер есебінен қалыптастырылатын бюджеттен тыс қорлардың қолма-қол ақшаны бақылау шоттары және Еуразиялық экономикалық одаққа мүше мемлекеттердің бюджеттері арасында бөлу кестесі</w:t>
      </w:r>
    </w:p>
    <w:p>
      <w:pPr>
        <w:spacing w:after="0"/>
        <w:ind w:left="0"/>
        <w:jc w:val="both"/>
      </w:pPr>
      <w:r>
        <w:rPr>
          <w:rFonts w:ascii="Times New Roman"/>
          <w:b w:val="false"/>
          <w:i w:val="false"/>
          <w:color w:val="000000"/>
          <w:sz w:val="28"/>
        </w:rPr>
        <w:t>Қазақстан Республикасы Қаржы министрінің 2025 жылғы 4 сәуірдегі № 152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01.01.2026 ж. бастап күшіне енеді</w:t>
      </w:r>
    </w:p>
    <w:bookmarkStart w:name="z1" w:id="0"/>
    <w:p>
      <w:pPr>
        <w:spacing w:after="0"/>
        <w:ind w:left="0"/>
        <w:jc w:val="both"/>
      </w:pPr>
      <w:r>
        <w:rPr>
          <w:rFonts w:ascii="Times New Roman"/>
          <w:b w:val="false"/>
          <w:i w:val="false"/>
          <w:color w:val="000000"/>
          <w:sz w:val="28"/>
        </w:rPr>
        <w:t xml:space="preserve">
      Қазақстан Республикасы Бюджет кодексiнің 107-бабы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Бюджет түсімдерін бюджеттердің деңгейлері, Қазақстан Республикасы Ұлттық қорының, салықтық емес төлемдер есебінен қалыптастырылатын бюджеттен тыс қорлардың қолма-қол ақшаны бақылау шоттары және Еуразиялық экономикалық одаққа мүше мемлекеттердің бюджеттері арасында бөлу кестесі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Республикасының нормативтік құқықтық актілерін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Қаржы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 2026 жылдың 1 қаңтарынан бастап күшіне енеді және ресми жариялануға жатады.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4 сәуірдегі</w:t>
            </w:r>
            <w:r>
              <w:br/>
            </w:r>
            <w:r>
              <w:rPr>
                <w:rFonts w:ascii="Times New Roman"/>
                <w:b w:val="false"/>
                <w:i w:val="false"/>
                <w:color w:val="000000"/>
                <w:sz w:val="20"/>
              </w:rPr>
              <w:t>№ 152 бұйрығына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Бюджет түсімдерін бюджеттердің деңгейлері, Қазақстан Республикасы Ұлттық қорының, салықтық емес төлемдер есебінен қалыптастырылатын бюджеттен тыс қорлардың қолма-қол ақшаны бақылау шоттары және Еуразиялық экономикалық одаққа мүше мемлекеттердің бюджеттері арасында бөлу кестесі</w:t>
      </w:r>
    </w:p>
    <w:bookmarkEnd w:id="6"/>
    <w:p>
      <w:pPr>
        <w:spacing w:after="0"/>
        <w:ind w:left="0"/>
        <w:jc w:val="both"/>
      </w:pPr>
      <w:r>
        <w:rPr>
          <w:rFonts w:ascii="Times New Roman"/>
          <w:b w:val="false"/>
          <w:i w:val="false"/>
          <w:color w:val="ff0000"/>
          <w:sz w:val="28"/>
        </w:rPr>
        <w:t xml:space="preserve">
      Ескерту. Бөлу кестесіне өзгеріс енгізілді – ҚР Қаржы министрінің 09.12.2025 </w:t>
      </w:r>
      <w:r>
        <w:rPr>
          <w:rFonts w:ascii="Times New Roman"/>
          <w:b w:val="false"/>
          <w:i w:val="false"/>
          <w:color w:val="ff0000"/>
          <w:sz w:val="28"/>
        </w:rPr>
        <w:t>№ 761</w:t>
      </w:r>
      <w:r>
        <w:rPr>
          <w:rFonts w:ascii="Times New Roman"/>
          <w:b w:val="false"/>
          <w:i w:val="false"/>
          <w:color w:val="ff0000"/>
          <w:sz w:val="28"/>
        </w:rPr>
        <w:t xml:space="preserve"> (01.01.2026 бастап қолданысқа енгізіледі); 17.12.2025 </w:t>
      </w:r>
      <w:r>
        <w:rPr>
          <w:rFonts w:ascii="Times New Roman"/>
          <w:b w:val="false"/>
          <w:i w:val="false"/>
          <w:color w:val="ff0000"/>
          <w:sz w:val="28"/>
        </w:rPr>
        <w:t>№ 785</w:t>
      </w:r>
      <w:r>
        <w:rPr>
          <w:rFonts w:ascii="Times New Roman"/>
          <w:b w:val="false"/>
          <w:i w:val="false"/>
          <w:color w:val="ff0000"/>
          <w:sz w:val="28"/>
        </w:rPr>
        <w:t xml:space="preserve">; 20.02.2026 </w:t>
      </w:r>
      <w:r>
        <w:rPr>
          <w:rFonts w:ascii="Times New Roman"/>
          <w:b w:val="false"/>
          <w:i w:val="false"/>
          <w:color w:val="ff0000"/>
          <w:sz w:val="28"/>
        </w:rPr>
        <w:t>№ 118</w:t>
      </w:r>
      <w:r>
        <w:rPr>
          <w:rFonts w:ascii="Times New Roman"/>
          <w:b w:val="false"/>
          <w:i w:val="false"/>
          <w:color w:val="ff0000"/>
          <w:sz w:val="28"/>
        </w:rPr>
        <w:t xml:space="preserve"> (20.02.2026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%-бен есептеледі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w:t>
            </w:r>
          </w:p>
          <w:p>
            <w:pPr>
              <w:spacing w:after="20"/>
              <w:ind w:left="20"/>
              <w:jc w:val="both"/>
            </w:pPr>
            <w:r>
              <w:rPr>
                <w:rFonts w:ascii="Times New Roman"/>
                <w:b w:val="false"/>
                <w:i w:val="false"/>
                <w:color w:val="000000"/>
                <w:sz w:val="20"/>
              </w:rPr>
              <w:t>
қолма-қол ақшаны бақылау шоты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төлеу қорының қолма-қол ақшаны бақылау шоты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қолма-қол ақшаны бақылау шоты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заңды тұлғаларынан алынатын корпоративтік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ірі кәсіпкерлік субъектілерінен - заңды тұлғалардан алынатын корпоративтік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құралы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құралы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(облыстық маңызы бар қала бюджетіне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өндiрiлген тауарларға, орындалған жұмыстарға және көрсетілген қызметтерге салынатын қосылған құн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және Беларусь Республикасының аумағынан импортталатын тауарларға салынатын қосылған құн салығынан басқа, Қазақстан Республикасының аумағына импортталатын тауарларға салынатын қосылған құн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үшін қосылған құн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бұрын бюджеттен қайтарылған және салықтық тексеру жүргізу барысында қайтарылуы расталмаған қосылған құн салығының асып кеткен сомасын аударуы (қайтаруы), өсімпұл сомасын аударуы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аумағынан импортталған тауарларға қосылған құн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Тауарлармен электрондық сауданы жүзеге асыру, жеке тұлғаларға электрондық нысанда қызметтер көрсету кезінде шетелдік интернет компаниялардан түсетін қосылған құн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шикі мұнайға, газ конденсатына акциздер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спирттiң және (немесе) шарап материалының, алкоголь өнімдерінің барлық түрлерi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темекі өнімдері, жеңiл автомобильдер (мүгедектігі бар адамдарға арнайы жасалған қолмен басқарылатын немесе қолмен басқаруға бейімделген автомобильдерден басқа)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Еуразиялық экономикалық одағына мүше мемлекеттердің аумағынан әкелінетін темекі өнімдері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Еуразиялық экономикалық одағына мүше мемлекеттердің аумағынан әкелінетін спирттiң және (немесе) шарап материалының, алкоголь өнімдерінің барлық түрлерi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Еуразиялық экономикалық одағына мүше мемлекеттердің аумағынан әкелінетін акцизделетін өнімнің өзге түрлері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аумағына Еуразиялық экономикалық одағына мүше мемлекеттердің аумағынан әкелінетін бензин (авиациялықты қоспағанда) және дизель отыны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одағына мүше болып табылмайтын мемлекеттердің аумағынан әкелінетін, Қазақстан Республикасының аумағына импортталатын спирттің және (немесе) шарап материалының, алкоголь өнімдерінің барлық түрлері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одағына мүше болып табылмайтын мемлекеттердің аумағынан әкелінетін, Қазақстан Республикасының аумағына импортталатын темекі өнімдері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одағына мүше болып табылмайтын мемлекеттердің аумағынан әкелінетін, Қазақстан Республикасының аумағына импортталатын акцизделетін өнімдердің өзге түрлері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одағына мүше болып табылмайтын мемлекеттер аумағынан әкелінетін, Қазақстан Республикасының аумағына импортталатын бензин (авиациялықты қоспағанда) және дизель отыны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және асырылған бензин (авиациялық бензинді қоспағанда), дизель отыны, газохол, бензанол, мұнай еріткіш, жеңіл көмірсутектер қоспасы және экологиялық отыны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телефон байланысын, сондай-ақ ұялы байланысты бергені үшін төлемақы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үстеме пайдаға салынатын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көздерінің су ресурстарын пайдаланғаны үшін төлемақы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бонустар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жерасты суларын, емдік балшықтарды және мұнай секторы ұйымдарынан түсетін түсімдерді қоспағанда, пайдалы қазбаларды өндіру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экспортқа рента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жасалған келісімшарттар бойынша өнімді бөлу жөніндегі Қазақстан Республикасының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пайдаланғаны үшін төлемақы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кең таралған пайдалы қазбаларға, жерасты суларына және емдік балшықтарға салынатын пайдалы қазбаларды өндіру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төлемақы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өнімді бөлу туралы келісімшарт бойынша қызметті жүзеге асыратын жер қойнауын пайдаланушының қосымша төлемі және баламалы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төлемақы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дүниесін арнаулы пайдалану тәртібімен өсімдіктер ресурстарын пайдаланғаны үшін төлемақы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үшін төлемақы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алынатын үстеме пайдаға салынатын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бонустар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пайдалы қазбаларды өндіруге салынатын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экспортқа рента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жасалған келісімшарттар бойынша өнімді бөлгендегі Қазақстан Республикасының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өнімді бөлу туралы келісімшарт бойынша жүзеге асыратын жер қойнауын пайдаланушының қосымша төлемі және мұнай секторы ұйымдарынан түсетін жер қойнауын пайдалануға салынатын баламалы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Қазақстан Республикасының аумағымен жүріп өткені үшін алым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 және радио хабарларын тарату ұйымдарына радиожиілік спектрін пайдалануға рұқсат бергені үшін алым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республикалық маңызы бар қаладағы, астанадағы үй-жайлардың шегінен тыс ашық кеңістікте, республикалық маңызы бар қала, астана аумағы арқылы өтетін жалпыға ортақ пайдаланылатын автомобиль жолдарының бөлінген белдеуінде орналастырғаны үшін төлемақы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қаладағы үй-жайлардан тыс ашық кеңістікте, облыстық маңызы бар қаланың аумағы арқылы өтетін жалпыға ортақ пайдаланылатын автомобиль жолдарының бөлінген белдеуінде сыртқы (көрнекі) жарнаманы орналастырғаны үшін төлемақы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тіркелгені үшін алым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қаладағы, ауылдағы, кенттегі үй- үй-жайлардың шегінен тыс ашық кеңістікте және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 сондай-ақ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сыртқы (көрнекі) жарнаманы орналастырғаны үшін төлемақы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ұйымдарын есептік тіркеуден өткізгені және оларды микроқаржы ұйымдарының тізіліміне енгізгені үшін алым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нарықтарына қатысушылар үшін рұқсат беру құжаттарын, келісім бергені үшін алым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шетелдік жұмыс күшін тартуға рұқсатты бергені немесе ұзартқаны үшін алым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айналысуға арналған лицензияларды пайдаланғаны үшін төлемақы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 бергені үшін алым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шартқа сәйкес төленген әкелінетін кедендік баждары (баламалы қолданылатын өзге де баждар, салықтар мен алымдар)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Әкетілетін тауарларға салынатын кедендік баждар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бажының бірыңғай ставкасын қолданумен жеке тұлғалардан өндіріп алынатын жеке пайдалануына әкелінетін тауарларға салынатын кеден баждары, салықтары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тауарларға жиынтық кедендік төлем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Федерациясымен бөлінген кедендік баж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Республикасымен бөлінген кедендік баж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аудару тоқтатыла тұрған Қазақстан Республика аумағына импортталатын, әкелінетін тауарларға арналған кедендік баж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кедендік баждың аударылу сомалары бойынша орындалмаған, толық емес және (немесе) уақытылы орындалмаған міндеттемелердің өсім сомасы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салынатын кедендік әкету бажы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Мұнайдан өндірілген тауарларға салынатын кедендік әкету бажы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одағында кедендік әкелу баждарын (баламалы қолданысы бар өзге де баждарды, салықтар мен алымдарды) есепке жатқызу және бөлу тәртібін белгілеу және қолдану туралы келісім күшіне енгенге дейін төлеу жөніндегі міндеті туындаған әкелінетін тауарларға және (немесе) әкелінетін кедендік баждарға арналған кедендік баждар, сондай-ақ жер қойнауын пайдалану саласындағы келісімшарттар шеңберінде, оның ішінде Қазақстан Республикасы 2010 жылғы 1 шілдеге дейін жасасқан, кедендік әкелу баждарын босату және (немесе) өтеу көзделген өнімді бөлу туралы келісімдер бойынша әкелінетін тауарларға кедендік баждар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Республикасымен бөлінген кедендік баждар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түсетін кедендік баждарды, салықтарды төлеуді қамтамасыз етудің өндіріп алынған сомалары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түскен кедендік баждарды, салықтарды төлеуді қамтамасыз етудің өндіріп алынған сомалары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 түскен кедендік баждарды, салықтарды төлеуді қамтамасыз етудің өндіріп алынған сомалар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бөлген кедендік баждар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 түсетін кедендік баждарды, салықтарды төлеуді қамтамасыз етудің өндіріп алынған сомалары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кедендік баждарды, кедендік алымдарды, салықтарды, арнайы, демпингке қарсы, өтемақы баждарын төлеу есебіне, сондай-ақ кедендік баждарды, салықтарды арнайы, демпингке қарсы, өтемақы баждарын төлеу жөніндегі міндеттің орындалуын қамтамасыз ету ретінде Еуразиялық экономикалық одақтың және Қазақстан Республикасының кеден заңнамасына сәйкес енгізілетін аванстық төлемдер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кеден заңнамасына сәйкес төленетін кедендік алымдар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шартқа сәйкес төленген арнайы, демпингке қарсы, өтемақы баждары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түсетін арнайы, демпингке қарсы, өтемақы баждары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түсетін арнайы, демпингке қарсы, өтемақы баждары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және өтемақы баждарды қайта бөлуден түсетін соманы аудару бойынша міндеттемелерді орындамағаны немесе (жартылай) уақтылы орындамағы үшін мерзімін өткізу пайыздарының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жатпайтын арнайы, демпингке қарсы, өтемақы баждары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 түсетін арнайы, демпингке қарсы, өтемақы баждары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Аударуы тоқтатылған, бөлуден түсетін арнайы, демпингке қарсы, өтемақы баждарының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 түскен арнайы, демпингке қарсы, өтемақы баждары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түсетін өзге де салық түсiмдері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Бұрын республикалық бюджетке түскен күшін жойған салық түрлері бойынша берешек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Бұрын жергілікті бюджетке түскен күшін жойған салық түрлері бойынша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Бұрын жергілікті бюджетке түскен күшін жойған салық түрлері бойынша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Бұрын жергілікті бюджетке түскен күшін жойған салық түрлері бойынша берешек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Бұрын жергілікті бюджетке түскен күшін жойған салық түрлері бойынша берешек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алым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есептелетін мемлекеттік баж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кәсіпорындардың таза кірісі бөлігінің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бөлігінің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кірісі бөлігінің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кірісі бөлігінің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меншігіндегі акциялардың мемлекеттік пакеттеріне дивидендтер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меншігіндегі акциялардың мемлекеттік пакеттеріне дивидендтер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меншігіндегі заңды тулғаларға қатысу үлесіне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меншігіндегі заңды тулғаларға қатысу үлесіне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мүлікті жалға беруден түсетін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полигондарды пайдаланғаны үшін жалгерлік төлемнен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"Байқоныр" кешенін пайдаланғаны үшін жалгерлік төлемнен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тұрғынжайларды жалға беруден түсетін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мүлікті жалға беруден түсетін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тұрғын үй қорынан тұрғынжайларды жалға беруден түсетін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банкіндегі депозиттері бойынша және бірыңғай қазынашылық шоттағы ақшаның күн сайынғы қалдығына сыйақылар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бюджет ақшасын депозиттерге орналастырудан алынған сыйақылар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уақытша бос қаражатын қаржы құралдарына орналастырудан алынған және бірыңғай қазынашылық шоттағы ақшаның күн сайынғы қалдығына сыйақылар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уақытша бос бюджет қаражатын қаржы құралдарына орналастырудан алынған сыйақылар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ішкі көздер есебінен республикалық бюджеттен берілген бюджеттік кредиттер бойынша сыйақылар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үкіметтік сыртқы қарыздар қаражаты есебінен республикалық бюджеттен берілген бюджеттік кредиттер бойынша сыйақылар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 есебінен республикалық бюджеттен берілген бюджеттік кредиттер бойынша сыйақылар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қарыздар қаражаты есебінен республикалық бюджеттен берілген бюджеттік кредиттер бойынша сыйақылар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республикалық бюджеттен 2005 жылға дейін берілген бюджеттік кредиттер бойынша сыйақылар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 бойынша сыйақылар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 бойынша сыйақылар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мемлекеттерге берілген бюджеттік кредиттер бойынша сыйақылар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Қазақстан Республикасының Үкіметі төлеген талаптар бойынша сыйақылар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агенттіктеріне ішкі көздер есебінен жергілікті бюджеттен берілген бюджеттік кредиттер бойынша сыйақылар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 бойынша сыйақылар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аппараттарына аудандық (облыстық маңызы бар қаланың) бюджетінен берілген кредиттер бойынша сыйақылар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алқаптарын ауыл және орман шаруашылықтарын жүргізуге байланысты емес мақсаттарға пайдалану үшін алған кезде ауыл шаруашылығы және орман шаруашылығы өндірістерінің шығасыларын өтеуден түсетін түсімдер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туралы ақпаратты пайдалануға берілгені үшін ақы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өткізілетін мемлекеттік лотереялардан түсетін кірістердің түсімі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және әскери техниканы сатудан түсетін кірістер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түсетін түсімдерді қоспағанда, тәркіленген мүлікті, белгіленген тәртіппен республикалық меншікке өтеусіз өткен мүлікті, оның ішінде кедендік бас тарту режимінде мемлекеттің пайдасына ресімделген тауарлар мен көлік құралдарын, мемлекеттік қызметшілер мен өзіне сыбайлас жемқорлыққа қарсы шектеулерді қабылдайтын басқа да адамдар, сондай-ақ олардың отбасы мүшелері беретін заттай дәлелдемелерді, сыйлықтарды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түсетін түсімдерді қоспағанда, тәркіленген мүлікті, белгіленген тәртіппен коммуналдық меншікке өтеусіз өткен мүлікті, оның ішінде иесіз қалған мүлікті, заттай дәлелдемелерді, мұрагерсіз мүлікті, қадағалаусыз жануарларды, олжаларды, сондай-ақ мұрагерлік құқығы бойынша мемлекетке өткен мүлікті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бағалы қағаздар рыногында сатып алынған мемлекеттік эмиссиялық бағалы қағаздардан түсетін сыйақылар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меншігіне жататын жер учаскелері бойынша сервитут үшін төлемақы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 арқылы автомобиль көлігі құралдарын, жүктер мен тауарларды өткізу, сондай-ақ олардың электрондық кезек бойынша өтуі үшін төлемақы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мемлекеттiк мекемелердің тауарларды (жұмыстарды, көрсетілетін қызметтерді) өткізуінен түсетін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көрсетілетін қызметтерді) өткізуінен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мемлекеттiк мекемелер ұйымдастыратын мемлекеттiк сатып алуды өткiзуден түсетiн ақша түсімдері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алынған мүлiктi еркiмен тапсырудан немесе өндіріп алудан немесе мемлекеттiк функцияларды орындауға уәкiлеттiк берiлген тұлғаларға немесе оларға теңестiрiлген тұлғаларға заңсыз көрсетiлген қызметтердiң құнынан алынатын сомалардың түсiмi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мекемелермен алынатын өзге де айыппұлдар, өсімпұлдар, санкциялар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(займдар) бойынша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шет мемлекеттерге, жеке тұлғаларға бюджеттік кредиттер (қарыздар) бойынша республикалық бюджеттен берілген айыппұлдар, өсімпұлдар, санкциялар, өндіріп алулар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Денсаулық сақтау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Оқу-ағарту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бюджеттен қаржыландырылатын Қазақстан Республикасы Ғылым және жоғары білім министрлігі салатын  әкімшілік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Қорғаныс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Ауыл шаруашылығы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Еңбек және халықты әлеуметтiк қорғау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Iшкi iстер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Төтенше жағдайлар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Әдiлет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және салық салу саласындағы құқық бұзушылықтарды қоспағанда, сот төрағасы немесе сот отырысында төрағалық етушi уәкiлдiк берген сот орындаушылары, сот приставтары және соттардың басқа да қызметкерлерi, салатын әкiмшiлiк айыппұлдар, өсімпұлдар, санкциялар, өндіріп алулар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Банкi салатын әкiмшiлiк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Жоғары аудиторлық палатасының тапсырмасы бойынша және/немесе шешімдерін орындау үшін төленуге тиіс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Ұлттық қауіпсіздік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Ішкі мемлекеттік аудит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салықтық емес төлемдер есебінен қалыптастырылатын бюджеттен тыс қорларға түсетін түсімдерді қоспағанда, мемлекеттік мекемелер салатын әкімшілік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әкімшілік айыппұлдар, өсімпұлдар, санкциялар, өндіріп алуларды қоспағанда аудандық (облыстық маңызы бар қаланың) бюджетінен қаржыландыратын мемлекеттік мекемелер салатын әкімшілік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экономика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Энергетика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Мемлекеттік кірістер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Мемлекеттік кірістер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күзет қызмет салатын әкiмшiлiк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үкімдері бойынша қылмыстық құқық бұзушылықтар жасағаны үшін тағайындалған айыппұлдар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Жасанды интеллект және цифрлық даму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аппараттарына аудандардың (облыстық маңызы бар қалалардың) бюджеттерінен берілген бюджеттік кредиттер бойынша айыппұлдар, өсімпұлдар, санкциялар, өндіріп алулар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Сауда және интеграция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Экология және табиғи ресурстар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каржы нарығын реттеу және дамыту Агенттігі салатын әкімшілік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Стратегиялық жоспарлау және реформалар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Бәсекелестікті қорғау және дамыту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Бас прокуратурасы,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сот ісін жүргізу шеңберінде сот салған ақшалай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Көлік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Өнеркәсіп және құрылыс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Туризм және спорт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Мәдениет және ақпарат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Су ресурстары және ирригация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мекемелердің мұнай секторы ұйымдарына салатын айыппұлдары, өсімпұлдары, санкциялары, өндіріп алулары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 ұйымдарына салатын әкiмшiлiк айыппұлдар, өсімпұлдар, санкциялар, өндіріп алулар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 келтірілген зиянның орнын толтыру туралы талаптар бойынша табиғатты пайдаланушылардан алынған қаражат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бойынша іс жүргізу барысында сот отырысында процестік міндеттерді орындамағаны және тәртіпті бұзғаны үшін сот салған ақшалай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қатысты соттың айыптау үкімі заңды күшіне енген және түзеу жұмыстары түрінде жаза тағайындалған сотталған адамнан ақшалай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өндіріп алатын мәжбүрлі төлемдер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тартатын гранттар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тартатын гранттар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тартатын гранттар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тарататын гранттар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дебиторлық, депоненттік берешегінің түсімдері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республикалық бюджеттен алынған, пайдаланылмаған қаражатты қайтару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бюджеттен тыс қорларға түсетін түсімдерді қоспағанда, республикалық бюджетке түсетін басқа да салықтық емес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түсетін қайырымдылық түсімдер (қайырымдылық жасаушы тұлғаның қалауына байланысты); республикалық бюджеттің қаражаттарын мақсатсыз пайдалану; ішкі мемлекеттік аудит жөніндегі уәкілетті органның аудиторлық қорытындысы бойынша республикалық бағыныстағы мемлекеттік мекемелерде анықталған өтелген зиян сомалары; мемлекеттік мекемелерде анықталған өтелген зиян сомалары; мемлекеттік кепілдік бергені үшін төлемақы; "Қазақстан Республикасындағы сайлау туралы" Қазақстан Республикасының Конституциялық заңына сәйкес енгізілген депутаттыққа кандидаттың сайлау жарнасы; республикалық бюджеттен қаржыландырылатын жеке және заңды тұлғалар, оның ішінде мекемелер бойынша соттар шешімдерімен мемлекеттің материалдық зиянын өтеуге алынған сомалар; бұрындары республикалық бюджетке түскен салықтық емес түсімдердің жойылған түрлері бойынша түсімдер; республикалық бюджеттен қаржыландырылатын мекемелердің шоттарын жабу кезіндегі қаражат қалдықтары; осы сомалар ағымдағы есепшотында сақталған мемлекеттік мекеменің өкімі бойынша сақтау мерзімі аяқталғаннан кейін талап етілмеген депозиттік сомалар; заңды және жеке тұлғалардың республикалық бюджеттен заңсыз алынған қаражатты қайтаруы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түсетін түсімдерді қоспағанда, жергіліктік бюджетке түсетін басқа да салықтық емес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қайырымдылық түсімдер (қайырымдылық жасаушы тұлғаның ниетіне байланысты); жергілікті бюджет қаражатын мақсатсыз пайдалану; ішкі мемлекеттік аудит жөніндегі уәкілетті органның аудиторлық қорытындылары бойынша жергілікті бағыныстағы мемлекеттік мекемелерде анықталған өтелген зиян сомалары; жергілікті бюджеттен қаржыландырылатын мекемелер бойынша соттар шешімдерімен мемлекеттің материалдық зиянын өтеуге жауаптылардан алынған сомалар; бұрын жергілікті бюджетке түскен салықтық емес түсімдердің жойылған түрлері бойынша түсімдер; жергілікті бюджеттен қаржыландырылатын мекемелердің шоттарын жабу кезіндегі қаражат қалдықтары; осы сомалар ағымдағы есепшотында сақтаулы мемлекеттік мекеменің өкімі бойынша сақтау мерзімі аяқталғаннан кейін талап етілмеген депозиттік сомалар; заңды және жеке тұлғалардың жергілікті бюджеттен заңсыз алынған қаражатты қайтаруы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қайырымдылық түсімдер (қайырымдылық жасаушы тұлғаның ниетіне байланысты); жергілікті бюджет қаражатын мақсатсыз пайдалану; ішкі мемлекеттік аудит жөніндегі уәкілетті органның аудиторлық қорытындылары бойынша жергілікті бағыныстағы мемлекеттік мекемелерде анықталған өтелген зиян сомалары; жергілікті бюджеттен қаржыландырылатын мекемелер бойынша соттар шешімдерімен мемлекеттің материалдық зиянын өтеуге жауаптылардан алынған сомалар; бұрын жергілікті бюджетке түскен салықтық емес түсімдердің жойылған түрлері бойынша түсімдер; жергілікті бюджеттен қаржыландырылатын мекемелердің шоттарын жабу кезіндегі қаражат қалдықтары; осы сомалар ағымдағы есепшотында сақтаулы мемлекеттік мекеменің өкімі бойынша сақтау мерзімі аяқталғаннан кейін талап етілмеген депозиттік сомалар; заңды және жеке тұлғалардың жергілікті бюджеттен заңсыз алынған қаражатты қайтаруы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қайырымдылық түсімдер (қайырымдылық жасаушы тұлғаның ниетіне байланысты); жергілікті бюджет қаражатын мақсатсыз пайдалану; ішкі мемлекеттік аудит жөніндегі уәкілетті органның аудиторлық қорытындылары бойынша жергілікті бағыныстағы мемлекеттік мекемелерде анықталған өтелген зиян сомалары; жергілікті бюджеттен қаржыландырылатын мекемелер бойынша соттар шешімдерімен мемлекеттің материалдық зиянын өтеуге жауаптылардан алынған сомалар; бұрын жергілікті бюджетке түскен салықтық емес түсімдердің жойылған түрлері бойынша түсімдер; жергілікті бюджеттен қаржыландырылатын мекемелердің шоттарын жабу кезіндегі қаражат қалдықтары; осы сомалар ағымдағы есепшотында сақтаулы мемлекеттік мекеменің өкімі бойынша сақтау мерзімі аяқталғаннан кейін талап етілмеген депозиттік сомалар; заңды және жеке тұлғалардың жергілікті бюджеттен заңсыз алынған қаражатты қайтаруы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қайырымдылық түсімдер (қайырымдылық жасаушы тұлғаның ниетіне байланысты); жергілікті бюджет қаражатын мақсатсыз пайдалану; ішкі мемлекеттік аудит жөніндегі уәкілетті органның аудиторлық қорытындылары бойынша жергілікті бағыныстағы мемлекеттік мекемелерде анықталған өтелген зиян сомалары; жергілікті бюджеттен қаржыландырылатын мекемелер бойынша соттар шешімдерімен мемлекеттің материалдық зиянын өтеуге жауаптылардан алынған сомалар; бұрын жергілікті бюджетке түскен салықтық емес түсімдердің жойылған түрлері бойынша түсімдер; жергілікті бюджеттен қаржыландырылатын мекемелердің шоттарын жабу кезіндегі қаражат қалдықтары; осы сомалар ағымдағы есепшотында сақтаулы мемлекеттік мекеменің өкімі бойынша сақтау мерзімі аяқталғаннан кейін талап етілмеген депозиттік сомалар; заңды және жеке тұлғалардың жергілікті бюджеттен заңсыз алынған қаражатты қайтаруы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жария еткенi үшiн алым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басқа да салықтық емес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сәйкестендіру үшін ветеринариялық паспорттың, жапсырмалардың (чиптердің) құнын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шығарындыларына квоталар бөлудің ұлттық жоспарының квота көлемі резервін басқарудан және белгіленген мөлшер бірліктерін беруден түскен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Қазақстан Республикасының Ұлттық қорынан берілетін нысаналы трансферт есебінен республикалық бюджеттен алынған, пайдаланылмаған (түгел пайдаланылмаған) қаражатты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регрестік талаптар тәртібінде өндіріп алынған ақша түсiмдері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басқа да салықтық емес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үшін туристік жарналар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түсетін басқа да салықтық емес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мақсаттарына жеке және (немесе) заңды тұлғалардан мемлекеттік меншікке өтеусіз берілетін ақша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бойынша шығарылған заңды күшіне енген сот актісі негізінде оларды тәркілеу нәтижесінде мемлекеттік меншікке түскен ақша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бойынша шығарылған заңды күшіне енген сот актісі негізінде тәркіленген мүлікті өткізуден мемлекеттік меншікке түскен ақша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оның ішінде "Заңсыз иемденілген активтерді мемлекетке қайтару туралы" Қазақстан Республикасының Заңында және Қазақстан Республикасыныңбасқа да заңдарында белгіленген тәртіппен қайтарылған мүлікті өткізуден түсетін ақша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активтерді қайтару туралы заңнамасына сәйкес басқарушы компанияның меншігіне не оның активтерді басқару жөніндегі қызметі нәтижесінде өзге де мүлікті өткізуден түсетін ақша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тұрғынжайларды жекешелендіруден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резервтерден алынған тауарлар үшiн берешектi өтеуден түсетiн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 қорларды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резервінің материалдық құндылықтарын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резервінің материалдық құндылықтарын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резервінің кәдеге жаратылған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төлемақы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өңірдің әлеуметтік-экономикалық дамуына, оның инфрақұрылымын дамытуға аударымдары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Қазақстан Республикасының аумағындағы ғылыми-зерттеу, ғылыми-техникалық және тәжірибелік-конструкторлық жұмыстарға аударымдары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қазақстандық кадрларды оқытуды қаржыландыруға аударымдары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ететін объектінің орналасқан жері бойынша есепке жатқызылуға тиісті, жер қойнауын пайдаланушылардан қоршаған ортаға жол берілетін антропогендік әсер ету нормативтерін бұзғаны үшін айыппұлдар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пайдаланушылардан және мұнай секторы ұйымдарынан зиянды өтеу туралы талап қою бойынша алынған қаражат, Қазақстан Республикасының әкімшілік құқық бұзушылықтар туралы заңнамасына сәйкес салынатын, қоршаған ортаға жағымсыз әсер ететін объектінің орналасқан жері бойынша есепке жатқызылуға тиісті қоршаған ортаны қорғау саласындағы айыппұлдар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 астана бюджеттерінен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облыстық бюджетiнен алынатын бюджеттік 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облыстық бюджетiнен алынатын бюджеттік 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бюджетiнен алынатын бюджеттік 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бюджетiнен алынатын бюджеттік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қалалардың, астана бюджеттерiнен републикалық бюджеттің шығындарына өтемақыға берілетін трансферттердің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мақсатқа сай пайдаланылмаған нысаналы трансферттерді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бюджеттен бөлінген мақсатқа сай пайдаланылмаған нысаналы трансферттерді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Мақсатына сай пайдаланылмаған нысаналы трансферттерді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заңнамамен белгіленген жағдайда жалпы сипаттағы трансферттерді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аудандық (облыстық маңызы бар қалалардың) бюджетінен бөлінген мақсатқа сай пайдаланылмаған нысаналы трансферттерді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трансферттер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республикалық бюджетке кепілдік берілген трансферт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бюджетке өткен жылы аударылмаған кепiлдендірілген трансферт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бюджеткe берiлетiн нысаналы трансферт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қордан берілетін трансферт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қордан республикалық бюджетке берілетін трансферт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қордан республикалық бюджетке берілетін трансферт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ішкі көздер есебінен республикалық бюджеттен берілген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үкіметтік сыртқы қарыздар қаражаты есебінен республикалық бюджеттен берілген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көздері есебінен республикалық бюджеттен берілген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қарыздар есебінен республикалық бюджеттен берілген бюджеттік кредиттерді өтеу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республикалық бюджеттен 2005 жылға дейін берілген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кредиттерді өтеу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кредиттерді өтеу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мемлекеттерге берілген бюджеттік кредиттерді өтеу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әкімдерінің аппараттарына ауданның (облыстық маңызы бар қаланың) бюджетінен берілген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облыстық бюджеттерінен, республикалық маңызы бар қалалардың, астананың бюджеттерінен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мақсаты бойынша пайдаланылмаған кредиттерді облыстардың, республикалық маңызы бар қаланың, астананың жергілікті атқару органдарының қайтаруы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нысаналы мақсаты бойынша пайдаланылмаған кредиттерді ауданның (облыстық маңызы бар қаланың) жергілікті атқару органдарының қайтаруы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мақсаты бойынша пайдаланылмаған кредиттерді жеке және заңды тұлғаларлың қайтаруы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нысаналы мақсаты бойынша пайдаланылмаған кредиттерді жеке және заңды тұлғалардың қайтаруы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бюджеттерінен берілген пайдаланылмаған бюджеттік кредиттерді аудандық маңызы бар қаланың, ауылдың, кенттің, ауылдық округтің бюджеттерінен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берілген нысаналы мақсаты бойынша пайдаланылмаған кредиттерді аудандық маңызы бар қалалардың, ауылдардың, кенттердің, ауылдық округтердің бюджеттерінен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берілген пайдаланылмаған бюджеттік кредиттерді облыстық бюджеттерден, республикалық маңызы бар қалалардың, астананың бюджеттерінен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берілген пайдаланылмаған бюджеттік кредиттерді аудандық (облыстық маңызы бар қалалардың) бюджеттерінен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аудандардың (облыстық маңызы бар қалалардың) бюджеттерінен берілген пайдаланылмаған бюджеттік кредиттерді аудандық маңызы бар қаланың, ауылдың, кенттің, ауылдық округтің бюджеттерінен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 есебінен республикалық бюджеттен берілген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Қазақстан Республикасының Ұлттық қорынан нысаналы трансферт есебінен республикалық бюджеттен берілген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Қазақстан Республикасының Ұлттық қорынан нысаналы трансферт есебінен республикалық бюджеттен берілген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заңды тұлғалардың қайтаруы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орындауға бағытталған қаражатты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сондай-ақ мемлекеттік кепілдіктер бойынша міндеттемелерді орындауға бағытталған бюджеттік қаражат бойынша берешекті өтеу есебіне мемлекет пайдасына алынған не өндіріп алынған мүлікті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меншікті жекешелендіруден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Халқаралық ұйымдардың заңды тұлғаларының қатысу үлестерін, бағалы қағаздарын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ұзақ мерзімді қазынашылық міндеттемелер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мерзімді қазынашылық міндеттемелер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қысқа мерзімді қазынашылық міндеттемелер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қағаздарды ұйымдастырылған бағалы қағаздар рыногында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эмиссиялық бағалы қағаздар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iшкi нарықта айналысқа жiберу үшiн шығаратын мемлекеттiк бағалы қағаздары шығарылымынан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жергiлiктi атқарушы органдарының республикалық маңызы бар қаланың, астананың бюджет тапшылығын қаржыландыру үшін iшкi нарықта айналысқа жiберуге шығарылатын мемлекеттiк бағалы қағаздардың шығарылымынан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облыстардың, республикалық маңызы бар қаланың, астананың жергілікті атқарушы органдары ішкі нарықта айналысқа шығаратын мемлекеттік бағалы қағаздарды шығарудан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алатын қарыздар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кредиттер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мемлекеттерден кредиттер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коммерциялық банктер мен фирмалардан кредиттер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республикалық маңызы бар қаланың жергілікті атқарушы органы "жасыл" жобаларды қаржыландыру үшін алатын халықаралық қаржы орталығынан ұлттық валютадағы кредиттер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капитал рыноктарында орналыстырылған мемлекеттік борыштық міндеттемелер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эмиссиялық бағалы қағаздар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республикалық маңызы бар қаланың жергілікті атқарушы органы "жасыл" жобаларды қаржыландыру үшін "Астана" халықаралық қаржы орталығының алаңында айналыс үшін ұлттық валютада шығарған өзге де мемлекеттік бағалы қағаздар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қалдықтар қалыптасқан бюджет деңгейіне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қалыптасқан бюджет деңгейіне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ақшасының уақытша тартылған/оқшауландырылған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ақшасының уақытша тартылған/оқшауландырылған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қалыптасқан бюджет деңгейіне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