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52602" w14:textId="6e526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аумағында сайлау учаскелерін құру туралы" Шымкент қаласы әкімінің 2018 жылғы 14 қарашадағы № 9 шешіміне өзгерістер мен толықтырулар енгізу туралы</w:t>
      </w:r>
    </w:p>
    <w:p>
      <w:pPr>
        <w:spacing w:after="0"/>
        <w:ind w:left="0"/>
        <w:jc w:val="both"/>
      </w:pPr>
      <w:r>
        <w:rPr>
          <w:rFonts w:ascii="Times New Roman"/>
          <w:b w:val="false"/>
          <w:i w:val="false"/>
          <w:color w:val="000000"/>
          <w:sz w:val="28"/>
        </w:rPr>
        <w:t>Шымкент қаласы әкімінің 2025 жылғы 17 маусымдағы № 1 шешiмi</w:t>
      </w:r>
    </w:p>
    <w:p>
      <w:pPr>
        <w:spacing w:after="0"/>
        <w:ind w:left="0"/>
        <w:jc w:val="both"/>
      </w:pPr>
      <w:bookmarkStart w:name="z1" w:id="0"/>
      <w:r>
        <w:rPr>
          <w:rFonts w:ascii="Times New Roman"/>
          <w:b w:val="false"/>
          <w:i w:val="false"/>
          <w:color w:val="000000"/>
          <w:sz w:val="28"/>
        </w:rPr>
        <w:t>
      Шымкент қаласының әкімі ШЕШІМ ҚАБЫЛДАДЫ:</w:t>
      </w:r>
    </w:p>
    <w:bookmarkEnd w:id="0"/>
    <w:bookmarkStart w:name="z2" w:id="1"/>
    <w:p>
      <w:pPr>
        <w:spacing w:after="0"/>
        <w:ind w:left="0"/>
        <w:jc w:val="both"/>
      </w:pPr>
      <w:r>
        <w:rPr>
          <w:rFonts w:ascii="Times New Roman"/>
          <w:b w:val="false"/>
          <w:i w:val="false"/>
          <w:color w:val="000000"/>
          <w:sz w:val="28"/>
        </w:rPr>
        <w:t xml:space="preserve">
      1. "Шымкент қаласының аумағында сайлау учаскелерін құру туралы" Шымкент қаласы әкімінің 2018 жылғы 14 қарашадағы № 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1 - 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 213 сайлау учаскесі жаңа редакцияда жазылсын:</w:t>
      </w:r>
    </w:p>
    <w:bookmarkEnd w:id="3"/>
    <w:p>
      <w:pPr>
        <w:spacing w:after="0"/>
        <w:ind w:left="0"/>
        <w:jc w:val="both"/>
      </w:pPr>
      <w:r>
        <w:rPr>
          <w:rFonts w:ascii="Times New Roman"/>
          <w:b w:val="false"/>
          <w:i w:val="false"/>
          <w:color w:val="000000"/>
          <w:sz w:val="28"/>
        </w:rPr>
        <w:t>
      "Орналасқан жері: Қайнарбұлақ тұрғын алабы, 859, Шымкент қаласының білім басқармасының "№ 125 жалпы орта білім беретін мектебі" КММ ғимараты.</w:t>
      </w:r>
    </w:p>
    <w:p>
      <w:pPr>
        <w:spacing w:after="0"/>
        <w:ind w:left="0"/>
        <w:jc w:val="both"/>
      </w:pPr>
      <w:r>
        <w:rPr>
          <w:rFonts w:ascii="Times New Roman"/>
          <w:b w:val="false"/>
          <w:i w:val="false"/>
          <w:color w:val="000000"/>
          <w:sz w:val="28"/>
        </w:rPr>
        <w:t>
      Шекарасы: Қайнар-бұлақ саяжайының "Казхиммонтаж-42", "Шымкентмелиорация", "Цементник", "Дружба", "Жаңақұрылыс", "Мичурин", "Автомобилист", "ПК Монтажник", "Труженик", "Связист", "Транспортник" ӨК.</w:t>
      </w:r>
    </w:p>
    <w:p>
      <w:pPr>
        <w:spacing w:after="0"/>
        <w:ind w:left="0"/>
        <w:jc w:val="both"/>
      </w:pPr>
      <w:r>
        <w:rPr>
          <w:rFonts w:ascii="Times New Roman"/>
          <w:b w:val="false"/>
          <w:i w:val="false"/>
          <w:color w:val="000000"/>
          <w:sz w:val="28"/>
        </w:rPr>
        <w:t>
      Қайнарбұлақ тұрғын алабының Топар, Өлке, Тасбұлақ, Қызылтау, Бақты, Ақшеңгелді, Өндіріс және Қарағай көшелерінің нөмірсіз үйлері.";</w:t>
      </w:r>
    </w:p>
    <w:bookmarkStart w:name="z5" w:id="4"/>
    <w:p>
      <w:pPr>
        <w:spacing w:after="0"/>
        <w:ind w:left="0"/>
        <w:jc w:val="both"/>
      </w:pPr>
      <w:r>
        <w:rPr>
          <w:rFonts w:ascii="Times New Roman"/>
          <w:b w:val="false"/>
          <w:i w:val="false"/>
          <w:color w:val="000000"/>
          <w:sz w:val="28"/>
        </w:rPr>
        <w:t>
      № 344 сайлау учаскесі жаңа редакцияда жазылсын:</w:t>
      </w:r>
    </w:p>
    <w:bookmarkEnd w:id="4"/>
    <w:p>
      <w:pPr>
        <w:spacing w:after="0"/>
        <w:ind w:left="0"/>
        <w:jc w:val="both"/>
      </w:pPr>
      <w:r>
        <w:rPr>
          <w:rFonts w:ascii="Times New Roman"/>
          <w:b w:val="false"/>
          <w:i w:val="false"/>
          <w:color w:val="000000"/>
          <w:sz w:val="28"/>
        </w:rPr>
        <w:t>
      "Орналасқан жері: Қайнарбұлақ саяжайы, нөмірсіз, "Даниял" бөбекжай бақшасы" ЖШС ғимараты.</w:t>
      </w:r>
    </w:p>
    <w:p>
      <w:pPr>
        <w:spacing w:after="0"/>
        <w:ind w:left="0"/>
        <w:jc w:val="both"/>
      </w:pPr>
      <w:r>
        <w:rPr>
          <w:rFonts w:ascii="Times New Roman"/>
          <w:b w:val="false"/>
          <w:i w:val="false"/>
          <w:color w:val="000000"/>
          <w:sz w:val="28"/>
        </w:rPr>
        <w:t>
      Шекарасы: Бастөбе, Алғыр, Бұрғансу, Д. Рақышев, Шоқпартас, Шилісай, Қызылбұлақ, Қаражар, Алшалы, Еркесылқым, К. Ақышев, Тәтіқара жырау, Ш. Смақанұлы, Үмбетей жырау, С. Зиманов, К. Салықов, Бозторғай, Көкше, Ақтөре және Беларық көшелерінің нөмірсіз үйлері.";</w:t>
      </w:r>
    </w:p>
    <w:bookmarkStart w:name="z6" w:id="5"/>
    <w:p>
      <w:pPr>
        <w:spacing w:after="0"/>
        <w:ind w:left="0"/>
        <w:jc w:val="both"/>
      </w:pPr>
      <w:r>
        <w:rPr>
          <w:rFonts w:ascii="Times New Roman"/>
          <w:b w:val="false"/>
          <w:i w:val="false"/>
          <w:color w:val="000000"/>
          <w:sz w:val="28"/>
        </w:rPr>
        <w:t>
      № 345 сайлау учаскесі жаңа редакцияда жазылсын:</w:t>
      </w:r>
    </w:p>
    <w:bookmarkEnd w:id="5"/>
    <w:p>
      <w:pPr>
        <w:spacing w:after="0"/>
        <w:ind w:left="0"/>
        <w:jc w:val="both"/>
      </w:pPr>
      <w:r>
        <w:rPr>
          <w:rFonts w:ascii="Times New Roman"/>
          <w:b w:val="false"/>
          <w:i w:val="false"/>
          <w:color w:val="000000"/>
          <w:sz w:val="28"/>
        </w:rPr>
        <w:t>
      "Орналасқан жері: Қайнарбұлақ саяжайы, нөмірсіз, "Аяла-Нұр" бөбекжай бақшасы" ЖШС ғимараты.</w:t>
      </w:r>
    </w:p>
    <w:p>
      <w:pPr>
        <w:spacing w:after="0"/>
        <w:ind w:left="0"/>
        <w:jc w:val="both"/>
      </w:pPr>
      <w:r>
        <w:rPr>
          <w:rFonts w:ascii="Times New Roman"/>
          <w:b w:val="false"/>
          <w:i w:val="false"/>
          <w:color w:val="000000"/>
          <w:sz w:val="28"/>
        </w:rPr>
        <w:t>
      Шекарасы: "Восход", "Мелиоратор-1", "Строитель", "Дорожник", "Эластик", "Светлячок", "Виктория МЖК", "Прессы", "Василек", "Карданик" ӨК.";</w:t>
      </w:r>
    </w:p>
    <w:bookmarkStart w:name="z7" w:id="6"/>
    <w:p>
      <w:pPr>
        <w:spacing w:after="0"/>
        <w:ind w:left="0"/>
        <w:jc w:val="both"/>
      </w:pPr>
      <w:r>
        <w:rPr>
          <w:rFonts w:ascii="Times New Roman"/>
          <w:b w:val="false"/>
          <w:i w:val="false"/>
          <w:color w:val="000000"/>
          <w:sz w:val="28"/>
        </w:rPr>
        <w:t>
      № 109 сайлау учаскесі жаңа редакцияда жазылсын:</w:t>
      </w:r>
    </w:p>
    <w:bookmarkEnd w:id="6"/>
    <w:p>
      <w:pPr>
        <w:spacing w:after="0"/>
        <w:ind w:left="0"/>
        <w:jc w:val="both"/>
      </w:pPr>
      <w:r>
        <w:rPr>
          <w:rFonts w:ascii="Times New Roman"/>
          <w:b w:val="false"/>
          <w:i w:val="false"/>
          <w:color w:val="000000"/>
          <w:sz w:val="28"/>
        </w:rPr>
        <w:t>
      "Орналасқан жері: Майлы қожа көшесі, 34, Шымкент қаласы білім басқармасының "№95 "Алтын дән" бөбекжай-бақшасы" МКҚК ғимараты.</w:t>
      </w:r>
    </w:p>
    <w:p>
      <w:pPr>
        <w:spacing w:after="0"/>
        <w:ind w:left="0"/>
        <w:jc w:val="both"/>
      </w:pPr>
      <w:r>
        <w:rPr>
          <w:rFonts w:ascii="Times New Roman"/>
          <w:b w:val="false"/>
          <w:i w:val="false"/>
          <w:color w:val="000000"/>
          <w:sz w:val="28"/>
        </w:rPr>
        <w:t>
      Шекарасы: Тәуке хан даңғылы, жұп жағы 80-100, Ж. Адырбеков көшесі, 3, 3а, 5, 5/1, 7, 9б, 11, 13, 13/1, 29, 31, 33, 33а, 33/1, 33/2, 45, Майлы қожа көшесі, 17, 18, 20, 20/1, 21, 26/1, 26/1а, 41, 41/1, 43/1, Т. Орынбаев көшесі, 2, 6, 8а, 9, 9/1, 10/1, 11, 12, 12/1, 13, 13/1, 16, 21а, 23, 30, 41а, Ж. Тәшенов көшесі, 4/1, 4/1б, 4г, 6, 6а/2, 8, 10, 12/1, 14, 16, Түркістан көшесі, 21, 23, 38, 38/2, 38/3, 38/4, 42, 43, 43/2, 44, 44а, 46, 48, 50, 52/1, 85/1, 89, 91, 95, 103, 105, 109У, І. Есенберлин көшесі, 1а, 1б, 39а, 39б, 41, 43, 45, 51, 51а, 52а, 53, 53а, 61, 63, 65, 65/1, 67, Балхаш өткелі, 1/2, 1/4, 2/2, 3, 4/2, 5, 7, 9, 11/1, 11/2.";</w:t>
      </w:r>
    </w:p>
    <w:bookmarkStart w:name="z8" w:id="7"/>
    <w:p>
      <w:pPr>
        <w:spacing w:after="0"/>
        <w:ind w:left="0"/>
        <w:jc w:val="both"/>
      </w:pPr>
      <w:r>
        <w:rPr>
          <w:rFonts w:ascii="Times New Roman"/>
          <w:b w:val="false"/>
          <w:i w:val="false"/>
          <w:color w:val="000000"/>
          <w:sz w:val="28"/>
        </w:rPr>
        <w:t>
      № 129 сайлау учаскесі жаңа редакцияда жазылсын:</w:t>
      </w:r>
    </w:p>
    <w:bookmarkEnd w:id="7"/>
    <w:p>
      <w:pPr>
        <w:spacing w:after="0"/>
        <w:ind w:left="0"/>
        <w:jc w:val="both"/>
      </w:pPr>
      <w:r>
        <w:rPr>
          <w:rFonts w:ascii="Times New Roman"/>
          <w:b w:val="false"/>
          <w:i w:val="false"/>
          <w:color w:val="000000"/>
          <w:sz w:val="28"/>
        </w:rPr>
        <w:t>
      "Орналасқан жері: Сәуле шағынауданы, Абай көшесі, 4, Шымкент қаласы білім басқармасының "Рысбек Мырзашев атындағы № 76 негізгі орта мектебі" КММ ғимараты.</w:t>
      </w:r>
    </w:p>
    <w:p>
      <w:pPr>
        <w:spacing w:after="0"/>
        <w:ind w:left="0"/>
        <w:jc w:val="both"/>
      </w:pPr>
      <w:r>
        <w:rPr>
          <w:rFonts w:ascii="Times New Roman"/>
          <w:b w:val="false"/>
          <w:i w:val="false"/>
          <w:color w:val="000000"/>
          <w:sz w:val="28"/>
        </w:rPr>
        <w:t>
      Шекарасы: Ж. Жабаев көшесі, тақ жағы және нөмірсіз үйлер, Ақ мешіт, Ақкеніш, Балтакөл, Жаңатас, Қайыңды, Қалдыкөл, Қостөбе, Отырартөбе, Сарықамыс, Тараз, Тойтөбе, Тұмарлы, Алтынқыран көшелері.";</w:t>
      </w:r>
    </w:p>
    <w:bookmarkStart w:name="z9" w:id="8"/>
    <w:p>
      <w:pPr>
        <w:spacing w:after="0"/>
        <w:ind w:left="0"/>
        <w:jc w:val="both"/>
      </w:pPr>
      <w:r>
        <w:rPr>
          <w:rFonts w:ascii="Times New Roman"/>
          <w:b w:val="false"/>
          <w:i w:val="false"/>
          <w:color w:val="000000"/>
          <w:sz w:val="28"/>
        </w:rPr>
        <w:t>
      № 131 сайлау учаскесі жаңа редакцияда жазылсын:</w:t>
      </w:r>
    </w:p>
    <w:bookmarkEnd w:id="8"/>
    <w:p>
      <w:pPr>
        <w:spacing w:after="0"/>
        <w:ind w:left="0"/>
        <w:jc w:val="both"/>
      </w:pPr>
      <w:r>
        <w:rPr>
          <w:rFonts w:ascii="Times New Roman"/>
          <w:b w:val="false"/>
          <w:i w:val="false"/>
          <w:color w:val="000000"/>
          <w:sz w:val="28"/>
        </w:rPr>
        <w:t>
      "Орналасқан жері: Сәуле шағынауданы, Жаңабазар көшесі, 1/2, Шымкент қаласы білім басқармасының "№ 129 жалпы орта білім беретін мектебі" КММ ғимараты.</w:t>
      </w:r>
    </w:p>
    <w:p>
      <w:pPr>
        <w:spacing w:after="0"/>
        <w:ind w:left="0"/>
        <w:jc w:val="both"/>
      </w:pPr>
      <w:r>
        <w:rPr>
          <w:rFonts w:ascii="Times New Roman"/>
          <w:b w:val="false"/>
          <w:i w:val="false"/>
          <w:color w:val="000000"/>
          <w:sz w:val="28"/>
        </w:rPr>
        <w:t>
      Шекарасы: Жаңабазар, Серпін, Марқакөл көшелері толығымен, Әскери қалашық, жеке үйлер 1-24 және көпқабатты тұрғын үйлер 41, 42, 43, 44.";</w:t>
      </w:r>
    </w:p>
    <w:bookmarkStart w:name="z10" w:id="9"/>
    <w:p>
      <w:pPr>
        <w:spacing w:after="0"/>
        <w:ind w:left="0"/>
        <w:jc w:val="both"/>
      </w:pPr>
      <w:r>
        <w:rPr>
          <w:rFonts w:ascii="Times New Roman"/>
          <w:b w:val="false"/>
          <w:i w:val="false"/>
          <w:color w:val="000000"/>
          <w:sz w:val="28"/>
        </w:rPr>
        <w:t>
      № 300 сайлау учаскесі жаңа редакцияда жазылсын:</w:t>
      </w:r>
    </w:p>
    <w:bookmarkEnd w:id="9"/>
    <w:p>
      <w:pPr>
        <w:spacing w:after="0"/>
        <w:ind w:left="0"/>
        <w:jc w:val="both"/>
      </w:pPr>
      <w:r>
        <w:rPr>
          <w:rFonts w:ascii="Times New Roman"/>
          <w:b w:val="false"/>
          <w:i w:val="false"/>
          <w:color w:val="000000"/>
          <w:sz w:val="28"/>
        </w:rPr>
        <w:t>
      "Орналасқан жері: Кенесарин көшесі, 23/20, "Эскулап-Vita" медициналық орталығы" ЖШС ғимараты.</w:t>
      </w:r>
    </w:p>
    <w:p>
      <w:pPr>
        <w:spacing w:after="0"/>
        <w:ind w:left="0"/>
        <w:jc w:val="both"/>
      </w:pPr>
      <w:r>
        <w:rPr>
          <w:rFonts w:ascii="Times New Roman"/>
          <w:b w:val="false"/>
          <w:i w:val="false"/>
          <w:color w:val="000000"/>
          <w:sz w:val="28"/>
        </w:rPr>
        <w:t>
      Шекарасы: И. Тайманұлы көшесі, 79, 81, 81а, Б. Саттарханов көшесі, жұп жағы 156-164, 7-көше, 1-20, Қазығұрт көшесі, тақ жағы 1-19 және жұп жағы 2-18, Нарқобыз көшесі, тақ жағы 1-15 және жұп жағы 2-16, Ақдала, Ақмола, Ақмылтық, Алып ана, Байтөбе, Балдәурен, Белағаш, Ғани Мұратбаев, Жаңакент, Көксай, Киелісай, Күмісті, Қаржантау, Қырыққыз, Маяқұм, Үшағаш, Шалқар, Қапшағай, Қос Тұра, Қызылтау, Таусамалы көшелері толығымен.";</w:t>
      </w:r>
    </w:p>
    <w:bookmarkStart w:name="z11" w:id="10"/>
    <w:p>
      <w:pPr>
        <w:spacing w:after="0"/>
        <w:ind w:left="0"/>
        <w:jc w:val="both"/>
      </w:pPr>
      <w:r>
        <w:rPr>
          <w:rFonts w:ascii="Times New Roman"/>
          <w:b w:val="false"/>
          <w:i w:val="false"/>
          <w:color w:val="000000"/>
          <w:sz w:val="28"/>
        </w:rPr>
        <w:t>
      № 305 сайлау учаскесі жаңа редакцияда жазылсын:</w:t>
      </w:r>
    </w:p>
    <w:bookmarkEnd w:id="10"/>
    <w:p>
      <w:pPr>
        <w:spacing w:after="0"/>
        <w:ind w:left="0"/>
        <w:jc w:val="both"/>
      </w:pPr>
      <w:r>
        <w:rPr>
          <w:rFonts w:ascii="Times New Roman"/>
          <w:b w:val="false"/>
          <w:i w:val="false"/>
          <w:color w:val="000000"/>
          <w:sz w:val="28"/>
        </w:rPr>
        <w:t>
      "Орналасқан жері: Ақсемсер көшесі, 35, Шымкент қаласы білім басқармасының "№ 35 "Сәуле" бөбекжай-бақшасы" МКҚК ғимараты.</w:t>
      </w:r>
    </w:p>
    <w:p>
      <w:pPr>
        <w:spacing w:after="0"/>
        <w:ind w:left="0"/>
        <w:jc w:val="both"/>
      </w:pPr>
      <w:r>
        <w:rPr>
          <w:rFonts w:ascii="Times New Roman"/>
          <w:b w:val="false"/>
          <w:i w:val="false"/>
          <w:color w:val="000000"/>
          <w:sz w:val="28"/>
        </w:rPr>
        <w:t>
      Шекарасы: Ж. Жабаев көшесі, жұп жағы және нөмірсіз үйлер, Нарқобыз көшесі, тақ жағы 17-29 және жұп жағы 18-28, Ақсемсер, Бөген, Дәулет, Зерде, Алтынқыран, Жеңістің 50 жылдығы, Қазығұрт көшелері және Қазығұрт тұйығы толығымен.";</w:t>
      </w:r>
    </w:p>
    <w:bookmarkStart w:name="z12" w:id="11"/>
    <w:p>
      <w:pPr>
        <w:spacing w:after="0"/>
        <w:ind w:left="0"/>
        <w:jc w:val="both"/>
      </w:pPr>
      <w:r>
        <w:rPr>
          <w:rFonts w:ascii="Times New Roman"/>
          <w:b w:val="false"/>
          <w:i w:val="false"/>
          <w:color w:val="000000"/>
          <w:sz w:val="28"/>
        </w:rPr>
        <w:t>
      № 141 сайлау учаскесі жаңа редакцияда жазылсын:</w:t>
      </w:r>
    </w:p>
    <w:bookmarkEnd w:id="11"/>
    <w:p>
      <w:pPr>
        <w:spacing w:after="0"/>
        <w:ind w:left="0"/>
        <w:jc w:val="both"/>
      </w:pPr>
      <w:r>
        <w:rPr>
          <w:rFonts w:ascii="Times New Roman"/>
          <w:b w:val="false"/>
          <w:i w:val="false"/>
          <w:color w:val="000000"/>
          <w:sz w:val="28"/>
        </w:rPr>
        <w:t>
      "Орналасқан жері: 17 шағынауданы, Ж. Шаяхметов көшесі, 1, Шымкент қаласы білім басқармасының "Мемлекеттік арнаулы (коррекциялық) № 33 "Ақбота" балабақшасы" (көз көру функциялары ауыр және жеңіл бұзылған балаларға арналған)" КММ ғимараты.</w:t>
      </w:r>
    </w:p>
    <w:p>
      <w:pPr>
        <w:spacing w:after="0"/>
        <w:ind w:left="0"/>
        <w:jc w:val="both"/>
      </w:pPr>
      <w:r>
        <w:rPr>
          <w:rFonts w:ascii="Times New Roman"/>
          <w:b w:val="false"/>
          <w:i w:val="false"/>
          <w:color w:val="000000"/>
          <w:sz w:val="28"/>
        </w:rPr>
        <w:t>
      Шекарасы: 17 шағынауданы, 1, 2, 3, 4, 5, 6, 7, 7а, 8, 8а, 9а, 10, 11, 12, 13, 15, 16, 16в, 21в, Д. Ерімбетов көшесі, 2.";</w:t>
      </w:r>
    </w:p>
    <w:bookmarkStart w:name="z13" w:id="12"/>
    <w:p>
      <w:pPr>
        <w:spacing w:after="0"/>
        <w:ind w:left="0"/>
        <w:jc w:val="both"/>
      </w:pPr>
      <w:r>
        <w:rPr>
          <w:rFonts w:ascii="Times New Roman"/>
          <w:b w:val="false"/>
          <w:i w:val="false"/>
          <w:color w:val="000000"/>
          <w:sz w:val="28"/>
        </w:rPr>
        <w:t>
      № 143 сайлау учаскесі жаңа редакцияда жазылсын:</w:t>
      </w:r>
    </w:p>
    <w:bookmarkEnd w:id="12"/>
    <w:p>
      <w:pPr>
        <w:spacing w:after="0"/>
        <w:ind w:left="0"/>
        <w:jc w:val="both"/>
      </w:pPr>
      <w:r>
        <w:rPr>
          <w:rFonts w:ascii="Times New Roman"/>
          <w:b w:val="false"/>
          <w:i w:val="false"/>
          <w:color w:val="000000"/>
          <w:sz w:val="28"/>
        </w:rPr>
        <w:t>
      "Орналасқан жері: 16 шағынауданы, 11/2, Шымкент қаласы білім басқармасының "Мемлекеттік арнаулы (коррекциялық) № 32 "Еркін" балабақшасы (сөйлеу функциялары ауыр және жеңіл бұзылған балаларға арналған)" КММ ғимараты.</w:t>
      </w:r>
    </w:p>
    <w:p>
      <w:pPr>
        <w:spacing w:after="0"/>
        <w:ind w:left="0"/>
        <w:jc w:val="both"/>
      </w:pPr>
      <w:r>
        <w:rPr>
          <w:rFonts w:ascii="Times New Roman"/>
          <w:b w:val="false"/>
          <w:i w:val="false"/>
          <w:color w:val="000000"/>
          <w:sz w:val="28"/>
        </w:rPr>
        <w:t>
      Шекарасы: 17 шағынауданы, 1а, 2а, 3а, 4а, 5а, 5б, 6а, 10а, 11а, 12а, 13а, 14а, 15а, 16а, 17, 18, 19, 20, 21, 22, 26, 26/5, 27.";</w:t>
      </w:r>
    </w:p>
    <w:bookmarkStart w:name="z14" w:id="13"/>
    <w:p>
      <w:pPr>
        <w:spacing w:after="0"/>
        <w:ind w:left="0"/>
        <w:jc w:val="both"/>
      </w:pPr>
      <w:r>
        <w:rPr>
          <w:rFonts w:ascii="Times New Roman"/>
          <w:b w:val="false"/>
          <w:i w:val="false"/>
          <w:color w:val="000000"/>
          <w:sz w:val="28"/>
        </w:rPr>
        <w:t>
      № 146 сайлау учаскесі жаңа редакцияда жазылсын:</w:t>
      </w:r>
    </w:p>
    <w:bookmarkEnd w:id="13"/>
    <w:p>
      <w:pPr>
        <w:spacing w:after="0"/>
        <w:ind w:left="0"/>
        <w:jc w:val="both"/>
      </w:pPr>
      <w:r>
        <w:rPr>
          <w:rFonts w:ascii="Times New Roman"/>
          <w:b w:val="false"/>
          <w:i w:val="false"/>
          <w:color w:val="000000"/>
          <w:sz w:val="28"/>
        </w:rPr>
        <w:t>
      "Орналасқан жері: Сайрам шағынауданы, 86/2, Шымкент қаласы білім басқармасының "Ы. Алтынсарин атындағы № 65 мектеп-гимназиясы" КММ ғимараты.</w:t>
      </w:r>
    </w:p>
    <w:p>
      <w:pPr>
        <w:spacing w:after="0"/>
        <w:ind w:left="0"/>
        <w:jc w:val="both"/>
      </w:pPr>
      <w:r>
        <w:rPr>
          <w:rFonts w:ascii="Times New Roman"/>
          <w:b w:val="false"/>
          <w:i w:val="false"/>
          <w:color w:val="000000"/>
          <w:sz w:val="28"/>
        </w:rPr>
        <w:t>
      Шекарасы: Сайрам шағынауданы, 6, 7, 8, 9, 10, 11, 12, 13, 14, 14/2, 27, 27/1, 30, 32, 38а, Д. Ерімбетов көшесі 24, 27/5, 27/6, 28, 28/1, 28/2, 28/3, 28/6, 30, 30а, 32, 32а, 32б, 33, 34а, 34а/1, 36, 38, Т. Рысқұлов көшесі, 15, 22/1, 22/2, 28Б/1, 41/4, 45, Ж. Шаяхметов көшесі, 3/2, 3/3, 5а, 5а/1, 5а/2, 5/3, 5/4, 7Б, 15.";</w:t>
      </w:r>
    </w:p>
    <w:bookmarkStart w:name="z15" w:id="14"/>
    <w:p>
      <w:pPr>
        <w:spacing w:after="0"/>
        <w:ind w:left="0"/>
        <w:jc w:val="both"/>
      </w:pPr>
      <w:r>
        <w:rPr>
          <w:rFonts w:ascii="Times New Roman"/>
          <w:b w:val="false"/>
          <w:i w:val="false"/>
          <w:color w:val="000000"/>
          <w:sz w:val="28"/>
        </w:rPr>
        <w:t>
      № 130 сайлау учаскесі жаңа редакцияда жазылсын:</w:t>
      </w:r>
    </w:p>
    <w:bookmarkEnd w:id="14"/>
    <w:p>
      <w:pPr>
        <w:spacing w:after="0"/>
        <w:ind w:left="0"/>
        <w:jc w:val="both"/>
      </w:pPr>
      <w:r>
        <w:rPr>
          <w:rFonts w:ascii="Times New Roman"/>
          <w:b w:val="false"/>
          <w:i w:val="false"/>
          <w:color w:val="000000"/>
          <w:sz w:val="28"/>
        </w:rPr>
        <w:t>
      "Орналасқан жері: Бадам тұрғын алабы, К. Тұрсынбайұлы көшесі №1, Шымкент қаласының білім басқармасының "Циолковский атындағы №84 жалпы орта білім беретін мектебі" КММ ғимараты.</w:t>
      </w:r>
    </w:p>
    <w:p>
      <w:pPr>
        <w:spacing w:after="0"/>
        <w:ind w:left="0"/>
        <w:jc w:val="both"/>
      </w:pPr>
      <w:r>
        <w:rPr>
          <w:rFonts w:ascii="Times New Roman"/>
          <w:b w:val="false"/>
          <w:i w:val="false"/>
          <w:color w:val="000000"/>
          <w:sz w:val="28"/>
        </w:rPr>
        <w:t>
      Шекарасы: Бадам тұрғын алабының Сәуле көшесі бұрылысынан К. Тұрсынбайұлы көшесіне дейін Ә. Кенесарин көшесінің тақ жағы 1-85, Қажымұқан, Б. Бейсекбаев, Имандылық, Мөлдір бұлақ, Сәуле, Абай, Асыл мұра, Ұйымшыл, Ғажайып, Айкөл, С. Нұрашбеков, Қарабастау, Ө. Ермеков көшелері толығымен, Сәуле тұйығының нөмірсіз үйлері.";</w:t>
      </w:r>
    </w:p>
    <w:bookmarkStart w:name="z16" w:id="15"/>
    <w:p>
      <w:pPr>
        <w:spacing w:after="0"/>
        <w:ind w:left="0"/>
        <w:jc w:val="both"/>
      </w:pPr>
      <w:r>
        <w:rPr>
          <w:rFonts w:ascii="Times New Roman"/>
          <w:b w:val="false"/>
          <w:i w:val="false"/>
          <w:color w:val="000000"/>
          <w:sz w:val="28"/>
        </w:rPr>
        <w:t>
      № 153 сайлау учаскесі жаңа редакцияда жазылсын:</w:t>
      </w:r>
    </w:p>
    <w:bookmarkEnd w:id="15"/>
    <w:p>
      <w:pPr>
        <w:spacing w:after="0"/>
        <w:ind w:left="0"/>
        <w:jc w:val="both"/>
      </w:pPr>
      <w:r>
        <w:rPr>
          <w:rFonts w:ascii="Times New Roman"/>
          <w:b w:val="false"/>
          <w:i w:val="false"/>
          <w:color w:val="000000"/>
          <w:sz w:val="28"/>
        </w:rPr>
        <w:t>
      "Орналасқан жері: Ұлағат шағынауданы, Киікоты көшесі, нөмірсіз үй, Шымкент қаласының білім басқармасының "№150 жалпы орта білім беретін мектебі" КММ ғимараты.</w:t>
      </w:r>
    </w:p>
    <w:p>
      <w:pPr>
        <w:spacing w:after="0"/>
        <w:ind w:left="0"/>
        <w:jc w:val="both"/>
      </w:pPr>
      <w:r>
        <w:rPr>
          <w:rFonts w:ascii="Times New Roman"/>
          <w:b w:val="false"/>
          <w:i w:val="false"/>
          <w:color w:val="000000"/>
          <w:sz w:val="28"/>
        </w:rPr>
        <w:t>
      Шекарасы: Жібек жолы даңғылы мен Е. Спатаев көшесінің қиылысынан бастап, Жібек жолы даңғылының тақ жағымен Айдын көшесіне дейін, одан әрі Айдын көшесінің оң жағымен темір жолдың бойындағы А. Спатаев көшесіне дейін, одан әрі Е. Спатаев көшесімен Жібек жолы даңғылына дейін.</w:t>
      </w:r>
    </w:p>
    <w:p>
      <w:pPr>
        <w:spacing w:after="0"/>
        <w:ind w:left="0"/>
        <w:jc w:val="both"/>
      </w:pPr>
      <w:r>
        <w:rPr>
          <w:rFonts w:ascii="Times New Roman"/>
          <w:b w:val="false"/>
          <w:i w:val="false"/>
          <w:color w:val="000000"/>
          <w:sz w:val="28"/>
        </w:rPr>
        <w:t>
      Ұлағат шағынауданының Алтын құм, Нұр, Алаш, Тамаша, Ақтоғай, Көкөзек, Тұлпар, Күнгей, Д. Сәрсенбаев, Киікоты, Көккөл, Ақсарай, Балбұлақ, Заңғар, Майбұлақ, Е. Спатаев, Ұлар, Еділ, Қызылшоқы, Қызылшілік, Қызылкенші, Тәңірқұрт, Қосбөгет көшелері.";</w:t>
      </w:r>
    </w:p>
    <w:bookmarkStart w:name="z17" w:id="16"/>
    <w:p>
      <w:pPr>
        <w:spacing w:after="0"/>
        <w:ind w:left="0"/>
        <w:jc w:val="both"/>
      </w:pPr>
      <w:r>
        <w:rPr>
          <w:rFonts w:ascii="Times New Roman"/>
          <w:b w:val="false"/>
          <w:i w:val="false"/>
          <w:color w:val="000000"/>
          <w:sz w:val="28"/>
        </w:rPr>
        <w:t>
      № 154 сайлау учаскесі жаңа редакцияда жазылсын:</w:t>
      </w:r>
    </w:p>
    <w:bookmarkEnd w:id="16"/>
    <w:p>
      <w:pPr>
        <w:spacing w:after="0"/>
        <w:ind w:left="0"/>
        <w:jc w:val="both"/>
      </w:pPr>
      <w:r>
        <w:rPr>
          <w:rFonts w:ascii="Times New Roman"/>
          <w:b w:val="false"/>
          <w:i w:val="false"/>
          <w:color w:val="000000"/>
          <w:sz w:val="28"/>
        </w:rPr>
        <w:t>
      "Орналасқан жері: Ұлағат шағынауданы, Киікоты көшесі, нөмірсіз үй, Шымкент қаласының білім басқармасының "№150 жалпы орта білім беретін мектебі" КММ ғимараты.</w:t>
      </w:r>
    </w:p>
    <w:p>
      <w:pPr>
        <w:spacing w:after="0"/>
        <w:ind w:left="0"/>
        <w:jc w:val="both"/>
      </w:pPr>
      <w:r>
        <w:rPr>
          <w:rFonts w:ascii="Times New Roman"/>
          <w:b w:val="false"/>
          <w:i w:val="false"/>
          <w:color w:val="000000"/>
          <w:sz w:val="28"/>
        </w:rPr>
        <w:t>
      Шекарасы: Жібек жолы даңғылы мен Айдын көшесінің қиылысынан бастап, Жібек жолы даңғылының тақ жағымен Абзал көшесіне дейін, одан әрі Абзал көшесінің оң жағымен Машат көшесіне дейін, Машат көшесі арқылы Е. Спатаев көшесіне дейін, Е. Спатаев көшесінің бойымен Айдын көшесіне дейін, Айдын көшесінің сол жағымен Жібек жолы даңғылына дейін.</w:t>
      </w:r>
    </w:p>
    <w:p>
      <w:pPr>
        <w:spacing w:after="0"/>
        <w:ind w:left="0"/>
        <w:jc w:val="both"/>
      </w:pPr>
      <w:r>
        <w:rPr>
          <w:rFonts w:ascii="Times New Roman"/>
          <w:b w:val="false"/>
          <w:i w:val="false"/>
          <w:color w:val="000000"/>
          <w:sz w:val="28"/>
        </w:rPr>
        <w:t>
      Ұлағат шағынауданының Баянды, Ақсарай, Қызылкенші, Қышбөгет, Көкөзек, Жетітөбе, Жалғызжиде, Ақбұлақ, Қосүйенкі, Қосшоқы, Қызғалдақ, Айжарық, Абзал, Мейрамтөбе, Қошқорған, Бурабай, Машат, Е. Спатаев көшелері.";</w:t>
      </w:r>
    </w:p>
    <w:bookmarkStart w:name="z18" w:id="17"/>
    <w:p>
      <w:pPr>
        <w:spacing w:after="0"/>
        <w:ind w:left="0"/>
        <w:jc w:val="both"/>
      </w:pPr>
      <w:r>
        <w:rPr>
          <w:rFonts w:ascii="Times New Roman"/>
          <w:b w:val="false"/>
          <w:i w:val="false"/>
          <w:color w:val="000000"/>
          <w:sz w:val="28"/>
        </w:rPr>
        <w:t>
      № 179 сайлау учаскесі жаңа редакцияда жазылсын:</w:t>
      </w:r>
    </w:p>
    <w:bookmarkEnd w:id="17"/>
    <w:p>
      <w:pPr>
        <w:spacing w:after="0"/>
        <w:ind w:left="0"/>
        <w:jc w:val="both"/>
      </w:pPr>
      <w:r>
        <w:rPr>
          <w:rFonts w:ascii="Times New Roman"/>
          <w:b w:val="false"/>
          <w:i w:val="false"/>
          <w:color w:val="000000"/>
          <w:sz w:val="28"/>
        </w:rPr>
        <w:t>
      "Орналасқан жері: Ақназар хан көшесі, нөмірсіз, Шымкент қаласының білім басқармасының "А. Бөкейханов атындағы №2 жалпы орта білім беретін мектебі" КММ ғимараты.</w:t>
      </w:r>
    </w:p>
    <w:p>
      <w:pPr>
        <w:spacing w:after="0"/>
        <w:ind w:left="0"/>
        <w:jc w:val="both"/>
      </w:pPr>
      <w:r>
        <w:rPr>
          <w:rFonts w:ascii="Times New Roman"/>
          <w:b w:val="false"/>
          <w:i w:val="false"/>
          <w:color w:val="000000"/>
          <w:sz w:val="28"/>
        </w:rPr>
        <w:t>
      Шекарасы: Түркістан көшесінің жұп жағы 234-276, Ж. Алдияров көшесінің тақ жағы 99а, 99б-115, жұп жағы 62, 64, 66, 66а, 68, В. Безделев көшесінің жұп жағы 4а-34, тақ жағы 37-71, Қазанқап ақын көшесі 1/2, 1/3, 1/4, 3/1, Ақназар хан көшесінің тақ жағы 37, 39, 39а, 41 көпқабатты үйлер, Елшібек батыр көшесі 6, 8, 10, 12, Қойкелді батыр көшесі толығымен, Алакөл көшесінің тақ жағы 15-25, жұп жағы 8-20.";</w:t>
      </w:r>
    </w:p>
    <w:bookmarkStart w:name="z19" w:id="18"/>
    <w:p>
      <w:pPr>
        <w:spacing w:after="0"/>
        <w:ind w:left="0"/>
        <w:jc w:val="both"/>
      </w:pPr>
      <w:r>
        <w:rPr>
          <w:rFonts w:ascii="Times New Roman"/>
          <w:b w:val="false"/>
          <w:i w:val="false"/>
          <w:color w:val="000000"/>
          <w:sz w:val="28"/>
        </w:rPr>
        <w:t>
      № 193 сайлау учаскесі жаңа редакцияда жазылсын:</w:t>
      </w:r>
    </w:p>
    <w:bookmarkEnd w:id="18"/>
    <w:p>
      <w:pPr>
        <w:spacing w:after="0"/>
        <w:ind w:left="0"/>
        <w:jc w:val="both"/>
      </w:pPr>
      <w:r>
        <w:rPr>
          <w:rFonts w:ascii="Times New Roman"/>
          <w:b w:val="false"/>
          <w:i w:val="false"/>
          <w:color w:val="000000"/>
          <w:sz w:val="28"/>
        </w:rPr>
        <w:t>
      "Орналасқан жері: Бадам тұрғын алабы, К. Тұрсынбайұлы көшесі №1, Шымкент қаласының білім басқармасының "Циолковский атындағы №84 жалпы орта білім беретін мектебі" КММ ғимараты.</w:t>
      </w:r>
    </w:p>
    <w:p>
      <w:pPr>
        <w:spacing w:after="0"/>
        <w:ind w:left="0"/>
        <w:jc w:val="both"/>
      </w:pPr>
      <w:r>
        <w:rPr>
          <w:rFonts w:ascii="Times New Roman"/>
          <w:b w:val="false"/>
          <w:i w:val="false"/>
          <w:color w:val="000000"/>
          <w:sz w:val="28"/>
        </w:rPr>
        <w:t>
      Шекарасы: Бадам тұрғын алабының К. Тұрсынбайұлы көшесінен Қарабастау тұрғын алабына дейін Ә. Кенесарин көшесінің жұп жағы 2-22, Ұстаздар көшесі 1-22, Парыз көшесі 1-13/2, Гаухартас көшесі 1-19, Бадам көшесі 1-14, Ұлыс көшесі 1-10, Шаттық көшесі 1-8, А. Мәліков көшесі 1-55, Жасын көшесі 1-29, Несібе көшесі 1-20, Толағай көшесі 1-11, Замана көшесі 1-26, Шамшырақ көшесі 1-9, Ұлан көшесі 1-14, Тұран көшесі 1-24, Өнеге көшесі 1-23, Жаңару көшесі 1-15, Сарыарқа көшесі 1-19, Ұшқұдық көшесі 1-21, Керемет көшесі 1-9, Балауса көшесі 1-24, Ұлытау көшесі 1-14, Тоғайлы көшесі 1-12, Аққайың көшесі 1-10, Жаңақұрылыс көшесіндегі нөмірсіз үйлер толығымен.";</w:t>
      </w:r>
    </w:p>
    <w:bookmarkStart w:name="z20" w:id="19"/>
    <w:p>
      <w:pPr>
        <w:spacing w:after="0"/>
        <w:ind w:left="0"/>
        <w:jc w:val="both"/>
      </w:pPr>
      <w:r>
        <w:rPr>
          <w:rFonts w:ascii="Times New Roman"/>
          <w:b w:val="false"/>
          <w:i w:val="false"/>
          <w:color w:val="000000"/>
          <w:sz w:val="28"/>
        </w:rPr>
        <w:t>
      № 197 сайлау учаскесі жаңа редакцияда жазылсын:</w:t>
      </w:r>
    </w:p>
    <w:bookmarkEnd w:id="19"/>
    <w:p>
      <w:pPr>
        <w:spacing w:after="0"/>
        <w:ind w:left="0"/>
        <w:jc w:val="both"/>
      </w:pPr>
      <w:r>
        <w:rPr>
          <w:rFonts w:ascii="Times New Roman"/>
          <w:b w:val="false"/>
          <w:i w:val="false"/>
          <w:color w:val="000000"/>
          <w:sz w:val="28"/>
        </w:rPr>
        <w:t>
      "Орналасқан жері: Қарабастау тұрғын алабы, Ж. Қамбарұлы көшесі, нөмірсіз, Шымкент қаласының білім басқармасының "№99 мектеп - гимназиясы" КММ ғимараты.</w:t>
      </w:r>
    </w:p>
    <w:p>
      <w:pPr>
        <w:spacing w:after="0"/>
        <w:ind w:left="0"/>
        <w:jc w:val="both"/>
      </w:pPr>
      <w:r>
        <w:rPr>
          <w:rFonts w:ascii="Times New Roman"/>
          <w:b w:val="false"/>
          <w:i w:val="false"/>
          <w:color w:val="000000"/>
          <w:sz w:val="28"/>
        </w:rPr>
        <w:t>
      Шекарасы: Қарабастау тұрғын алабының Ж. Қамбарұлы көшесінің тақ жағы 1-169, Айсүгір көшесі 1-178, Жастар көшесі 1-128, Өскемен көшесі 1-108, Тарбағатай көшесі 1-70 және Ақсүйрік, Жақсылық көшелері толығымен.";</w:t>
      </w:r>
    </w:p>
    <w:bookmarkStart w:name="z21" w:id="20"/>
    <w:p>
      <w:pPr>
        <w:spacing w:after="0"/>
        <w:ind w:left="0"/>
        <w:jc w:val="both"/>
      </w:pPr>
      <w:r>
        <w:rPr>
          <w:rFonts w:ascii="Times New Roman"/>
          <w:b w:val="false"/>
          <w:i w:val="false"/>
          <w:color w:val="000000"/>
          <w:sz w:val="28"/>
        </w:rPr>
        <w:t>
      № 198 сайлау учаскесі жаңа редакцияда жазылсын:</w:t>
      </w:r>
    </w:p>
    <w:bookmarkEnd w:id="20"/>
    <w:p>
      <w:pPr>
        <w:spacing w:after="0"/>
        <w:ind w:left="0"/>
        <w:jc w:val="both"/>
      </w:pPr>
      <w:r>
        <w:rPr>
          <w:rFonts w:ascii="Times New Roman"/>
          <w:b w:val="false"/>
          <w:i w:val="false"/>
          <w:color w:val="000000"/>
          <w:sz w:val="28"/>
        </w:rPr>
        <w:t>
      "Орналасқан жері: Қарабастау тұрғын алабы, М. Жолдасов көшесі, нөмірсіз, Шымкент қаласының білім басқармасының "№99 мектеп-гимназиясы" КММ ғимараты.</w:t>
      </w:r>
    </w:p>
    <w:p>
      <w:pPr>
        <w:spacing w:after="0"/>
        <w:ind w:left="0"/>
        <w:jc w:val="both"/>
      </w:pPr>
      <w:r>
        <w:rPr>
          <w:rFonts w:ascii="Times New Roman"/>
          <w:b w:val="false"/>
          <w:i w:val="false"/>
          <w:color w:val="000000"/>
          <w:sz w:val="28"/>
        </w:rPr>
        <w:t>
      Шекарасы: Қарабастау тұрғын алабының Ж. Қамбарұлы көшесінің жұп жағы 2-138, Қайып ата көшесі 1-144, М. Жолдасов көшесі 1-54, Абай көшесі 1-47, Бойыт ата көшесі 1-77, Қ. Молдабекұлы көшесі 1-65, Атажар көшесі толығымен.";</w:t>
      </w:r>
    </w:p>
    <w:bookmarkStart w:name="z22" w:id="21"/>
    <w:p>
      <w:pPr>
        <w:spacing w:after="0"/>
        <w:ind w:left="0"/>
        <w:jc w:val="both"/>
      </w:pPr>
      <w:r>
        <w:rPr>
          <w:rFonts w:ascii="Times New Roman"/>
          <w:b w:val="false"/>
          <w:i w:val="false"/>
          <w:color w:val="000000"/>
          <w:sz w:val="28"/>
        </w:rPr>
        <w:t>
      № 223 сайлау учаскесі жаңа редакцияда жазылсын:</w:t>
      </w:r>
    </w:p>
    <w:bookmarkEnd w:id="21"/>
    <w:p>
      <w:pPr>
        <w:spacing w:after="0"/>
        <w:ind w:left="0"/>
        <w:jc w:val="both"/>
      </w:pPr>
      <w:r>
        <w:rPr>
          <w:rFonts w:ascii="Times New Roman"/>
          <w:b w:val="false"/>
          <w:i w:val="false"/>
          <w:color w:val="000000"/>
          <w:sz w:val="28"/>
        </w:rPr>
        <w:t>
      "Орналасқан жері: Тұран шағынауданы нөмірсіз, Шымкент қаласының білім басқармасының "№ 79 жалпы орта білім беретін мектебі" КММ ғимараты.</w:t>
      </w:r>
    </w:p>
    <w:p>
      <w:pPr>
        <w:spacing w:after="0"/>
        <w:ind w:left="0"/>
        <w:jc w:val="both"/>
      </w:pPr>
      <w:r>
        <w:rPr>
          <w:rFonts w:ascii="Times New Roman"/>
          <w:b w:val="false"/>
          <w:i w:val="false"/>
          <w:color w:val="000000"/>
          <w:sz w:val="28"/>
        </w:rPr>
        <w:t>
      Шекарасы: Тұран шағынауданының 9/3, 9/4, 9/5, 9/6, 9/7, 9/8, 9/9, 9/10, 9/11 көп қабатты үйлері, "Қос тұра" тұрғын үй кешені, Дәуір, Нарсай, Найзакескен, Ойқараған, Байғұлы, Омбы көшелері.";</w:t>
      </w:r>
    </w:p>
    <w:bookmarkStart w:name="z23" w:id="22"/>
    <w:p>
      <w:pPr>
        <w:spacing w:after="0"/>
        <w:ind w:left="0"/>
        <w:jc w:val="both"/>
      </w:pPr>
      <w:r>
        <w:rPr>
          <w:rFonts w:ascii="Times New Roman"/>
          <w:b w:val="false"/>
          <w:i w:val="false"/>
          <w:color w:val="000000"/>
          <w:sz w:val="28"/>
        </w:rPr>
        <w:t>
      № 323 сайлау учаскесі жаңа редакцияда жазылсын:</w:t>
      </w:r>
    </w:p>
    <w:bookmarkEnd w:id="22"/>
    <w:p>
      <w:pPr>
        <w:spacing w:after="0"/>
        <w:ind w:left="0"/>
        <w:jc w:val="both"/>
      </w:pPr>
      <w:r>
        <w:rPr>
          <w:rFonts w:ascii="Times New Roman"/>
          <w:b w:val="false"/>
          <w:i w:val="false"/>
          <w:color w:val="000000"/>
          <w:sz w:val="28"/>
        </w:rPr>
        <w:t>
      "Орналасқан жері: Тұран шағынауданы, нөмірсіз, Шымкент қаласының білім басқармасының "№ 79 жалпы орта білім беретін мектебі" КММ ғимараты.</w:t>
      </w:r>
    </w:p>
    <w:p>
      <w:pPr>
        <w:spacing w:after="0"/>
        <w:ind w:left="0"/>
        <w:jc w:val="both"/>
      </w:pPr>
      <w:r>
        <w:rPr>
          <w:rFonts w:ascii="Times New Roman"/>
          <w:b w:val="false"/>
          <w:i w:val="false"/>
          <w:color w:val="000000"/>
          <w:sz w:val="28"/>
        </w:rPr>
        <w:t>
      Шекарасы: Тұран шағынауданының Көкшоқы, Түркібасы, Б. Бәйжігітов, Дастан, Қыран, Өсиет, Сұңқар, Шырайлы (Абылай хан даңғылынан Қайтпас шағынауданына дейін), Тамды аруы, Алатау батыр, Үкілі Ыбырай көшелері (Абылай хан даңғылынан Қайтпас шағынауданына дейін), атауы жоқ 15, 16, 17, 18, 19, 20, 21 көшелері.";</w:t>
      </w:r>
    </w:p>
    <w:bookmarkStart w:name="z24" w:id="23"/>
    <w:p>
      <w:pPr>
        <w:spacing w:after="0"/>
        <w:ind w:left="0"/>
        <w:jc w:val="both"/>
      </w:pPr>
      <w:r>
        <w:rPr>
          <w:rFonts w:ascii="Times New Roman"/>
          <w:b w:val="false"/>
          <w:i w:val="false"/>
          <w:color w:val="000000"/>
          <w:sz w:val="28"/>
        </w:rPr>
        <w:t>
      № 327 сайлау учаскесі жаңа редакцияда жазылсын:</w:t>
      </w:r>
    </w:p>
    <w:bookmarkEnd w:id="23"/>
    <w:p>
      <w:pPr>
        <w:spacing w:after="0"/>
        <w:ind w:left="0"/>
        <w:jc w:val="both"/>
      </w:pPr>
      <w:r>
        <w:rPr>
          <w:rFonts w:ascii="Times New Roman"/>
          <w:b w:val="false"/>
          <w:i w:val="false"/>
          <w:color w:val="000000"/>
          <w:sz w:val="28"/>
        </w:rPr>
        <w:t>
      "Орналасқан жері: Тұран шағынауданы, нөмірсіз, "ZIYATKER TURAN" ЖШС ғимараты.</w:t>
      </w:r>
    </w:p>
    <w:p>
      <w:pPr>
        <w:spacing w:after="0"/>
        <w:ind w:left="0"/>
        <w:jc w:val="both"/>
      </w:pPr>
      <w:r>
        <w:rPr>
          <w:rFonts w:ascii="Times New Roman"/>
          <w:b w:val="false"/>
          <w:i w:val="false"/>
          <w:color w:val="000000"/>
          <w:sz w:val="28"/>
        </w:rPr>
        <w:t>
      Шекарасы: Сүмбе көшесі, 359, 359/1, 359/2, 359/3, 359/4, 359/5, 359/6, 359/7, 359/8, 359/9, 359/10, 359/11, 359/13, 359/14, 359/16, 359/17, 359/18, 359/26, 359/27, 359/28, 359/29, 359/30, 359/31, 359/34, 359/36, 359/38, 359/40, 359/45, көп қабатты үйлері.";</w:t>
      </w:r>
    </w:p>
    <w:bookmarkStart w:name="z25" w:id="24"/>
    <w:p>
      <w:pPr>
        <w:spacing w:after="0"/>
        <w:ind w:left="0"/>
        <w:jc w:val="both"/>
      </w:pPr>
      <w:r>
        <w:rPr>
          <w:rFonts w:ascii="Times New Roman"/>
          <w:b w:val="false"/>
          <w:i w:val="false"/>
          <w:color w:val="000000"/>
          <w:sz w:val="28"/>
        </w:rPr>
        <w:t>
      № 337 сайлау учаскесі жаңа редакцияда жазылсын:</w:t>
      </w:r>
    </w:p>
    <w:bookmarkEnd w:id="24"/>
    <w:p>
      <w:pPr>
        <w:spacing w:after="0"/>
        <w:ind w:left="0"/>
        <w:jc w:val="both"/>
      </w:pPr>
      <w:r>
        <w:rPr>
          <w:rFonts w:ascii="Times New Roman"/>
          <w:b w:val="false"/>
          <w:i w:val="false"/>
          <w:color w:val="000000"/>
          <w:sz w:val="28"/>
        </w:rPr>
        <w:t>
      "Орналасқан жері: Тұран шағынауданы, нөмірсіз, "ZIYATKER TURAN" ЖШС ғимараты.</w:t>
      </w:r>
    </w:p>
    <w:p>
      <w:pPr>
        <w:spacing w:after="0"/>
        <w:ind w:left="0"/>
        <w:jc w:val="both"/>
      </w:pPr>
      <w:r>
        <w:rPr>
          <w:rFonts w:ascii="Times New Roman"/>
          <w:b w:val="false"/>
          <w:i w:val="false"/>
          <w:color w:val="000000"/>
          <w:sz w:val="28"/>
        </w:rPr>
        <w:t>
      Шекарасы: "Адия", "Адия-2", "JAS OTAU Turan" тұрғын үй кешендері, Күйші Мәмен көшесі.";</w:t>
      </w:r>
    </w:p>
    <w:bookmarkStart w:name="z26" w:id="25"/>
    <w:p>
      <w:pPr>
        <w:spacing w:after="0"/>
        <w:ind w:left="0"/>
        <w:jc w:val="both"/>
      </w:pPr>
      <w:r>
        <w:rPr>
          <w:rFonts w:ascii="Times New Roman"/>
          <w:b w:val="false"/>
          <w:i w:val="false"/>
          <w:color w:val="000000"/>
          <w:sz w:val="28"/>
        </w:rPr>
        <w:t>
      № 67 сайлау учаскесі жаңа редакцияда жазылсын:</w:t>
      </w:r>
    </w:p>
    <w:bookmarkEnd w:id="25"/>
    <w:p>
      <w:pPr>
        <w:spacing w:after="0"/>
        <w:ind w:left="0"/>
        <w:jc w:val="both"/>
      </w:pPr>
      <w:r>
        <w:rPr>
          <w:rFonts w:ascii="Times New Roman"/>
          <w:b w:val="false"/>
          <w:i w:val="false"/>
          <w:color w:val="000000"/>
          <w:sz w:val="28"/>
        </w:rPr>
        <w:t>
      "Орналасқан жері: 283 орам, 2561/1 үй, "Шымкент қаласының білім басқармасының № 36 "Ерке-наз" бөбекжай-бақшасы" МКҚК ғимараты.</w:t>
      </w:r>
    </w:p>
    <w:p>
      <w:pPr>
        <w:spacing w:after="0"/>
        <w:ind w:left="0"/>
        <w:jc w:val="both"/>
      </w:pPr>
      <w:r>
        <w:rPr>
          <w:rFonts w:ascii="Times New Roman"/>
          <w:b w:val="false"/>
          <w:i w:val="false"/>
          <w:color w:val="000000"/>
          <w:sz w:val="28"/>
        </w:rPr>
        <w:t>
      Шекарасы: Құрсай шағынауданының Шаштөбе көшесі, 1-40, Егізтөбе көшесі, 1-63, Аққыстау көшесі, 1-78, Қосқорған көшесі, 1-27, Ақбата көшесі, 1-21, Ақбата өткелі, 1-16, Қарашығанақ көшесі, 1-70, Құлантөбе көшесі, 1-67, Киіктау көшесі, 1-53, Алтынды көшесі, 1-30, Айшықты көшесі, тақ жағы 1-99, Ащысай көшесі, 1-21, Күмістікөл көшесі 1-24, Әулиекөл көшесі, 1-58, Әулиекөл өткелі, Ақжазық, Мысыр, Егізқара, Балғынсай көшелері.</w:t>
      </w:r>
    </w:p>
    <w:p>
      <w:pPr>
        <w:spacing w:after="0"/>
        <w:ind w:left="0"/>
        <w:jc w:val="both"/>
      </w:pPr>
      <w:r>
        <w:rPr>
          <w:rFonts w:ascii="Times New Roman"/>
          <w:b w:val="false"/>
          <w:i w:val="false"/>
          <w:color w:val="000000"/>
          <w:sz w:val="28"/>
        </w:rPr>
        <w:t>
      Агрофирма-Қарасу шағынауданы толығымен кіреді.";</w:t>
      </w:r>
    </w:p>
    <w:bookmarkStart w:name="z27" w:id="26"/>
    <w:p>
      <w:pPr>
        <w:spacing w:after="0"/>
        <w:ind w:left="0"/>
        <w:jc w:val="both"/>
      </w:pPr>
      <w:r>
        <w:rPr>
          <w:rFonts w:ascii="Times New Roman"/>
          <w:b w:val="false"/>
          <w:i w:val="false"/>
          <w:color w:val="000000"/>
          <w:sz w:val="28"/>
        </w:rPr>
        <w:t>
      № 68 сайлау учаскесі жаңа редакцияда жазылсын:</w:t>
      </w:r>
    </w:p>
    <w:bookmarkEnd w:id="26"/>
    <w:p>
      <w:pPr>
        <w:spacing w:after="0"/>
        <w:ind w:left="0"/>
        <w:jc w:val="both"/>
      </w:pPr>
      <w:r>
        <w:rPr>
          <w:rFonts w:ascii="Times New Roman"/>
          <w:b w:val="false"/>
          <w:i w:val="false"/>
          <w:color w:val="000000"/>
          <w:sz w:val="28"/>
        </w:rPr>
        <w:t>
      "Орналасқан жері: Қазығұрт шағынауданы, Қ. Мәмешов көшесі, 58/1, Шымкент қаласының білім басқармасының "№ 49 жалпы орта білім беретін мектебі" КММ ғимараты.</w:t>
      </w:r>
    </w:p>
    <w:p>
      <w:pPr>
        <w:spacing w:after="0"/>
        <w:ind w:left="0"/>
        <w:jc w:val="both"/>
      </w:pPr>
      <w:r>
        <w:rPr>
          <w:rFonts w:ascii="Times New Roman"/>
          <w:b w:val="false"/>
          <w:i w:val="false"/>
          <w:color w:val="000000"/>
          <w:sz w:val="28"/>
        </w:rPr>
        <w:t>
      Шекарасы: Ә. Бекболатов көшесі, 65-215, Қ. Мәмешов көшесі, 1-88, Ұзынағаш көшесі, 1-76, Алтынасар көшесі, 1-66, Қайнарлы көшесі, 1-70, Зайсан көшесі, 1-76, Таңбалы тас көшесі, 1-74, Қосарал көшесі, 1-69, Шеңбертал көшесі, 1-62, Жезді көшесі, 1-24, Жетіжар көшесі, 1-100, Нұрорда көшесі, 1-65, Таңатар көшесі, 1-48, Алтынды көшесі, 1-67, Қармақшы көшесі, 1-40, Қарнақ көшесі, 1-31, Отырар өткелі, Тұрбат көшесі, 1-41, Өзкент көшесі, 1-22, Тастыкөл көшесі, 1-30, Жарқайың көшесі, 1-19, Таңатар 1-тұйық, 1-21, Таңатар 2-тұйық, 1-21, Таңатар 3-тұйық, 1-19, Таңатар 4-тұйық, 1-11, Таңатар 5-тұйық, 1-5, Ақалтын көшесі, 1-67, Ханшатыр көшесі, 1-56, Сарғау көшесі, 1-59, Желтораңғы, Жайылма, Құрөзек, Алажиде, Байшағыл, Қоржынтау, Ақтұмсық, Ақастық тау, Көгал, Қызылкемер, Адыр, Аманбөктер, Құмтоған, Үңгіртас, Ұябасар, Алтай-Саян көшелері.";</w:t>
      </w:r>
    </w:p>
    <w:bookmarkStart w:name="z28" w:id="27"/>
    <w:p>
      <w:pPr>
        <w:spacing w:after="0"/>
        <w:ind w:left="0"/>
        <w:jc w:val="both"/>
      </w:pPr>
      <w:r>
        <w:rPr>
          <w:rFonts w:ascii="Times New Roman"/>
          <w:b w:val="false"/>
          <w:i w:val="false"/>
          <w:color w:val="000000"/>
          <w:sz w:val="28"/>
        </w:rPr>
        <w:t>
      № 69 сайлау учаскесі жаңа редакцияда жазылсын:</w:t>
      </w:r>
    </w:p>
    <w:bookmarkEnd w:id="27"/>
    <w:p>
      <w:pPr>
        <w:spacing w:after="0"/>
        <w:ind w:left="0"/>
        <w:jc w:val="both"/>
      </w:pPr>
      <w:r>
        <w:rPr>
          <w:rFonts w:ascii="Times New Roman"/>
          <w:b w:val="false"/>
          <w:i w:val="false"/>
          <w:color w:val="000000"/>
          <w:sz w:val="28"/>
        </w:rPr>
        <w:t>
      "Орналасқан жері: Қазығұрт шағынауданы, Н. Оңдасынов көшесі, 86, Шымкент қаласының білім басқармасының "№ 66 Қазығұрт" жалпы орта білім беретін мектебі" КММ ғимараты.</w:t>
      </w:r>
    </w:p>
    <w:p>
      <w:pPr>
        <w:spacing w:after="0"/>
        <w:ind w:left="0"/>
        <w:jc w:val="both"/>
      </w:pPr>
      <w:r>
        <w:rPr>
          <w:rFonts w:ascii="Times New Roman"/>
          <w:b w:val="false"/>
          <w:i w:val="false"/>
          <w:color w:val="000000"/>
          <w:sz w:val="28"/>
        </w:rPr>
        <w:t>
      Шекарасы: Арыстан баб көшесі, 61-165, Қосмекен көшесі, 1-162, Қ. Жандарбеков көшесі, 132-190, Ордабасы-1 көшесі, 1-48, Жартас көшесі, 1-70, Қарақат көшесі, 1-34, А. Жұбанов көшесі, 1-158, Талдыкөл көшесі, 1-157, Жаңа арна көшесі, 1-323, Байқоңыр көшесі.";</w:t>
      </w:r>
    </w:p>
    <w:bookmarkStart w:name="z29" w:id="28"/>
    <w:p>
      <w:pPr>
        <w:spacing w:after="0"/>
        <w:ind w:left="0"/>
        <w:jc w:val="both"/>
      </w:pPr>
      <w:r>
        <w:rPr>
          <w:rFonts w:ascii="Times New Roman"/>
          <w:b w:val="false"/>
          <w:i w:val="false"/>
          <w:color w:val="000000"/>
          <w:sz w:val="28"/>
        </w:rPr>
        <w:t>
      № 71 сайлау учаскесі жаңа редакцияда жазылсын:</w:t>
      </w:r>
    </w:p>
    <w:bookmarkEnd w:id="28"/>
    <w:p>
      <w:pPr>
        <w:spacing w:after="0"/>
        <w:ind w:left="0"/>
        <w:jc w:val="both"/>
      </w:pPr>
      <w:r>
        <w:rPr>
          <w:rFonts w:ascii="Times New Roman"/>
          <w:b w:val="false"/>
          <w:i w:val="false"/>
          <w:color w:val="000000"/>
          <w:sz w:val="28"/>
        </w:rPr>
        <w:t>
      "Орналасқан жері: Қазығұрт шағынауданы, Ақжар көшесі, 110/3, Шымкент қаласының білім басқармасының "№ 86 жалпы орта білім беретін мектебі" КММ ғимараты.</w:t>
      </w:r>
    </w:p>
    <w:p>
      <w:pPr>
        <w:spacing w:after="0"/>
        <w:ind w:left="0"/>
        <w:jc w:val="both"/>
      </w:pPr>
      <w:r>
        <w:rPr>
          <w:rFonts w:ascii="Times New Roman"/>
          <w:b w:val="false"/>
          <w:i w:val="false"/>
          <w:color w:val="000000"/>
          <w:sz w:val="28"/>
        </w:rPr>
        <w:t>
      Шекарасы: Ақжар-2 көшесі, Баян ауыл көшесі, 90-205, М. Ғабдуллин көшесі, 87-107, М. Төлебаев көшесі, 89-110, Қызылқұм көшесі, 74-111, Бақытты көшесі, 46-80, С. Мұқанов көшесі, 43-144, Ғ. Мүсірепов көшесі, 82-141, Орал көшесі, 81-138, Бөгенбай батыр көшесі, 83-137, Біржан сал көшесі, 21-73, Қ. Жандарбеков көшесі, 1-64, Ұзынарық көшесі, Сұлутөбе, Алмалы, Аршалы тұйықтары.";</w:t>
      </w:r>
    </w:p>
    <w:bookmarkStart w:name="z30" w:id="29"/>
    <w:p>
      <w:pPr>
        <w:spacing w:after="0"/>
        <w:ind w:left="0"/>
        <w:jc w:val="both"/>
      </w:pPr>
      <w:r>
        <w:rPr>
          <w:rFonts w:ascii="Times New Roman"/>
          <w:b w:val="false"/>
          <w:i w:val="false"/>
          <w:color w:val="000000"/>
          <w:sz w:val="28"/>
        </w:rPr>
        <w:t>
      № 294 сайлау учаскесі жаңа редакцияда жазылсын:</w:t>
      </w:r>
    </w:p>
    <w:bookmarkEnd w:id="29"/>
    <w:p>
      <w:pPr>
        <w:spacing w:after="0"/>
        <w:ind w:left="0"/>
        <w:jc w:val="both"/>
      </w:pPr>
      <w:r>
        <w:rPr>
          <w:rFonts w:ascii="Times New Roman"/>
          <w:b w:val="false"/>
          <w:i w:val="false"/>
          <w:color w:val="000000"/>
          <w:sz w:val="28"/>
        </w:rPr>
        <w:t>
      "Орналасқан жері: Қазығұрт шағынауданы, Қ. Мәмешов көшесі, нөмірсіз, Шымкент қаласының білім басқармасының "№ 49 жалпы орта білім беретін мектебі" КММ қосымша ғимараты.</w:t>
      </w:r>
    </w:p>
    <w:p>
      <w:pPr>
        <w:spacing w:after="0"/>
        <w:ind w:left="0"/>
        <w:jc w:val="both"/>
      </w:pPr>
      <w:r>
        <w:rPr>
          <w:rFonts w:ascii="Times New Roman"/>
          <w:b w:val="false"/>
          <w:i w:val="false"/>
          <w:color w:val="000000"/>
          <w:sz w:val="28"/>
        </w:rPr>
        <w:t>
      Шекарасы: Қазығұрт шағынауданы, Әулие ата көшесі, 1-170, Нұрлы көшесі, 1-143, Мақталы өткелі, Сәулетші көшесі, 1-140, Бұхар көшесі, 1-142, Жұлдыз көшесі, 1-124, О. Мәуленов көшесі, 1-60, Айшықты көшесі, Ә. Бекболатов көшесі, 1-64, Алтынкүрек көшесі, 1-173, Сарыбел көшесі, 1-51, Қ. Мамешов көшесі, 1-88, Ақөзек көшесі, 1-72, Баршынкент көшесі, 1-20, Емен көшесі, 1-14, Мөлдіртас көшесі, Бозтоған көшесі, Жылысай көшесі, 1-150, Ащысай көшесі, З. Сатқанбайұлы көшесі, 1-82, Құлантөбе көшесі, 1-68, Атақорған көшесі, 1-76, Алтынды көшесі, 1-29, Ойсылқара көшесі, Мамыргүл көшесі, Көкпар төбе көшесі, Саудакент көшесі, Саудакент-1 көшесі, Қожатоғай көшесі, 1-22, Белқарағай көшесі, Қостерек көшесі, 1-73, Қостерек 1-тұйық көше, Қостерек 2-тұйық, Бабақорған көшесі, 1-61, Шорнақ көшесі, 1-69, Ақтүйесай көшесі, 1-73, Белбұлақ көшесі, 1-54.";</w:t>
      </w:r>
    </w:p>
    <w:bookmarkStart w:name="z31" w:id="30"/>
    <w:p>
      <w:pPr>
        <w:spacing w:after="0"/>
        <w:ind w:left="0"/>
        <w:jc w:val="both"/>
      </w:pPr>
      <w:r>
        <w:rPr>
          <w:rFonts w:ascii="Times New Roman"/>
          <w:b w:val="false"/>
          <w:i w:val="false"/>
          <w:color w:val="000000"/>
          <w:sz w:val="28"/>
        </w:rPr>
        <w:t>
      № 297 сайлау учаскесі жаңа редакцияда жазылсын:</w:t>
      </w:r>
    </w:p>
    <w:bookmarkEnd w:id="30"/>
    <w:p>
      <w:pPr>
        <w:spacing w:after="0"/>
        <w:ind w:left="0"/>
        <w:jc w:val="both"/>
      </w:pPr>
      <w:r>
        <w:rPr>
          <w:rFonts w:ascii="Times New Roman"/>
          <w:b w:val="false"/>
          <w:i w:val="false"/>
          <w:color w:val="000000"/>
          <w:sz w:val="28"/>
        </w:rPr>
        <w:t>
      "Орналасқан жері: Қазығұрт шағынауданы, Н. Оңдасынов көшесі, 86, Шымкент қаласының білім басқармасының "№ 66 Қазығұрт жалпы орта білім беретін мектебі" КММ "Б" ғимараты.</w:t>
      </w:r>
    </w:p>
    <w:p>
      <w:pPr>
        <w:spacing w:after="0"/>
        <w:ind w:left="0"/>
        <w:jc w:val="both"/>
      </w:pPr>
      <w:r>
        <w:rPr>
          <w:rFonts w:ascii="Times New Roman"/>
          <w:b w:val="false"/>
          <w:i w:val="false"/>
          <w:color w:val="000000"/>
          <w:sz w:val="28"/>
        </w:rPr>
        <w:t>
      Шекарасы: Қазығұрт шағынауданының Орал көшесі, 1-79, Бөгенбай батыр көшесі, 1-81, Біржан сал көшесі, 1-21, Ш. Айманов көшесі, 1-73, Қаратас-1 көшесі, 1-77, Талғар көшесі, 1-58, Қызылжар көшесі, 1-72, Шуақты көшесі, 1-91, Жаңабазар көшесі, 1-84, Ш. Уәлиханов көшесі, 1-59, Ордабасы-1 көшесі 49-115, Ақан сері көшесі, 1-44, С. Торайғыров көшесі, 1-42, Жастар көшесі, 1-36, Н. Оңдасынов көшесі, 37-126, Сұраншы батыр көшесі, 1-67, Ақмешіт көшесі, 1-81, Қараспан көшесі, 1-88, Қ. Жандарбеков көшесі, 1-137.".</w:t>
      </w:r>
    </w:p>
    <w:bookmarkStart w:name="z32" w:id="31"/>
    <w:p>
      <w:pPr>
        <w:spacing w:after="0"/>
        <w:ind w:left="0"/>
        <w:jc w:val="both"/>
      </w:pPr>
      <w:r>
        <w:rPr>
          <w:rFonts w:ascii="Times New Roman"/>
          <w:b w:val="false"/>
          <w:i w:val="false"/>
          <w:color w:val="000000"/>
          <w:sz w:val="28"/>
        </w:rPr>
        <w:t>
      Әл-Фараби ауданы жаңадан ашылған сайлау учаскелерімен толықтырылсын:</w:t>
      </w:r>
    </w:p>
    <w:bookmarkEnd w:id="31"/>
    <w:bookmarkStart w:name="z33" w:id="32"/>
    <w:p>
      <w:pPr>
        <w:spacing w:after="0"/>
        <w:ind w:left="0"/>
        <w:jc w:val="both"/>
      </w:pPr>
      <w:r>
        <w:rPr>
          <w:rFonts w:ascii="Times New Roman"/>
          <w:b w:val="false"/>
          <w:i w:val="false"/>
          <w:color w:val="000000"/>
          <w:sz w:val="28"/>
        </w:rPr>
        <w:t>
      "№ 346 сайлау учаскесі</w:t>
      </w:r>
    </w:p>
    <w:bookmarkEnd w:id="32"/>
    <w:p>
      <w:pPr>
        <w:spacing w:after="0"/>
        <w:ind w:left="0"/>
        <w:jc w:val="both"/>
      </w:pPr>
      <w:r>
        <w:rPr>
          <w:rFonts w:ascii="Times New Roman"/>
          <w:b w:val="false"/>
          <w:i w:val="false"/>
          <w:color w:val="000000"/>
          <w:sz w:val="28"/>
        </w:rPr>
        <w:t>
      Орналасқан жері: Тараз шағынауданы, Т. Рысқұлов көшесі, 27/2, "Аймақтық Инновациялық университеті" мекемесінің ғимараты.</w:t>
      </w:r>
    </w:p>
    <w:p>
      <w:pPr>
        <w:spacing w:after="0"/>
        <w:ind w:left="0"/>
        <w:jc w:val="both"/>
      </w:pPr>
      <w:r>
        <w:rPr>
          <w:rFonts w:ascii="Times New Roman"/>
          <w:b w:val="false"/>
          <w:i w:val="false"/>
          <w:color w:val="000000"/>
          <w:sz w:val="28"/>
        </w:rPr>
        <w:t>
      Шекарасы: Д. Ерімбетов көшесі 6, 28/4, 28/8, 28/9, 33/1, 67, 80/1, 81, 116а, 170, 178, 178/1, 180, 181, Т. Рысқұлов көшесі, 2/12, 25/1, 33, 33б, С. Байтереков көшесі 95, 96, 97, 98, 99, 100, 101, 102, 103, 104, 105, Бәйтерек және Парасат көшелері, Айша бибі көшесі, тақ жағы 1-25а және жұп жағы 2-26, Ә. Мырзақожаев көшесі, тақ жағы 1-23, жұп жағы 2-22 және 40, 41, 42, Жетісу көшесі, тақ жағы 1-19 және жұп жағы 2-20, Шаңырақ көшесі, тақ жағы 1-17/1 және жұп жағы 2-20, Өркениет көшесі, тақ жағы 1-19, жұп жағы 2-24 және 99а, Таңшолпан көшесі, тақ жағы 1-27 және жұп жағы 2-16.</w:t>
      </w:r>
    </w:p>
    <w:bookmarkStart w:name="z34" w:id="33"/>
    <w:p>
      <w:pPr>
        <w:spacing w:after="0"/>
        <w:ind w:left="0"/>
        <w:jc w:val="both"/>
      </w:pPr>
      <w:r>
        <w:rPr>
          <w:rFonts w:ascii="Times New Roman"/>
          <w:b w:val="false"/>
          <w:i w:val="false"/>
          <w:color w:val="000000"/>
          <w:sz w:val="28"/>
        </w:rPr>
        <w:t>
      № 347 сайлау учаскесі</w:t>
      </w:r>
    </w:p>
    <w:bookmarkEnd w:id="33"/>
    <w:p>
      <w:pPr>
        <w:spacing w:after="0"/>
        <w:ind w:left="0"/>
        <w:jc w:val="both"/>
      </w:pPr>
      <w:r>
        <w:rPr>
          <w:rFonts w:ascii="Times New Roman"/>
          <w:b w:val="false"/>
          <w:i w:val="false"/>
          <w:color w:val="000000"/>
          <w:sz w:val="28"/>
        </w:rPr>
        <w:t>
      Орналасқан жері: Береке шағынауданы, 276-орам, Шымкент қаласы білім басқармасының "№ 148 жалпы орта білім беретін мектебі" КММ ғимараты.</w:t>
      </w:r>
    </w:p>
    <w:p>
      <w:pPr>
        <w:spacing w:after="0"/>
        <w:ind w:left="0"/>
        <w:jc w:val="both"/>
      </w:pPr>
      <w:r>
        <w:rPr>
          <w:rFonts w:ascii="Times New Roman"/>
          <w:b w:val="false"/>
          <w:i w:val="false"/>
          <w:color w:val="000000"/>
          <w:sz w:val="28"/>
        </w:rPr>
        <w:t>
      Шекарасы: Береке шағынауданы, Ақжайқын, Ақжарма, Байөлке, Дария, Елмұра, Жалаулы, Жаңғыру, Жаншуақ, Жарқын, Жетіқоңыр, Ғаламат, Күмісқорған, Қазата, Қарағанды, Қызылтас, Маржансу, Несібелі, Нұршашу, Ортабұлақ, Таңшуақ көшелері толығымен және 276-орамның атаусыз көшелері.</w:t>
      </w:r>
    </w:p>
    <w:bookmarkStart w:name="z35" w:id="34"/>
    <w:p>
      <w:pPr>
        <w:spacing w:after="0"/>
        <w:ind w:left="0"/>
        <w:jc w:val="both"/>
      </w:pPr>
      <w:r>
        <w:rPr>
          <w:rFonts w:ascii="Times New Roman"/>
          <w:b w:val="false"/>
          <w:i w:val="false"/>
          <w:color w:val="000000"/>
          <w:sz w:val="28"/>
        </w:rPr>
        <w:t>
      № 348 сайлау учаскесі</w:t>
      </w:r>
    </w:p>
    <w:bookmarkEnd w:id="34"/>
    <w:p>
      <w:pPr>
        <w:spacing w:after="0"/>
        <w:ind w:left="0"/>
        <w:jc w:val="both"/>
      </w:pPr>
      <w:r>
        <w:rPr>
          <w:rFonts w:ascii="Times New Roman"/>
          <w:b w:val="false"/>
          <w:i w:val="false"/>
          <w:color w:val="000000"/>
          <w:sz w:val="28"/>
        </w:rPr>
        <w:t>
      Орналасқан жері: Ж. Алдияров көшесі, 60, Шымкент қаласының денсаулық сақтау басқармасының "Қалалық перзентхана" ШҚ МКК ғимараты.</w:t>
      </w:r>
    </w:p>
    <w:p>
      <w:pPr>
        <w:spacing w:after="0"/>
        <w:ind w:left="0"/>
        <w:jc w:val="both"/>
      </w:pPr>
      <w:r>
        <w:rPr>
          <w:rFonts w:ascii="Times New Roman"/>
          <w:b w:val="false"/>
          <w:i w:val="false"/>
          <w:color w:val="000000"/>
          <w:sz w:val="28"/>
        </w:rPr>
        <w:t>
      Шекарасы: Қалалық перзентхана.";</w:t>
      </w:r>
    </w:p>
    <w:bookmarkStart w:name="z36" w:id="35"/>
    <w:p>
      <w:pPr>
        <w:spacing w:after="0"/>
        <w:ind w:left="0"/>
        <w:jc w:val="both"/>
      </w:pPr>
      <w:r>
        <w:rPr>
          <w:rFonts w:ascii="Times New Roman"/>
          <w:b w:val="false"/>
          <w:i w:val="false"/>
          <w:color w:val="000000"/>
          <w:sz w:val="28"/>
        </w:rPr>
        <w:t>
      Еңбекші ауданы жаңадан ашылған сайлау учаскелерімен толықтырылсын:</w:t>
      </w:r>
    </w:p>
    <w:bookmarkEnd w:id="35"/>
    <w:bookmarkStart w:name="z37" w:id="36"/>
    <w:p>
      <w:pPr>
        <w:spacing w:after="0"/>
        <w:ind w:left="0"/>
        <w:jc w:val="both"/>
      </w:pPr>
      <w:r>
        <w:rPr>
          <w:rFonts w:ascii="Times New Roman"/>
          <w:b w:val="false"/>
          <w:i w:val="false"/>
          <w:color w:val="000000"/>
          <w:sz w:val="28"/>
        </w:rPr>
        <w:t>
      "№349 сайлау учаскесі</w:t>
      </w:r>
    </w:p>
    <w:bookmarkEnd w:id="36"/>
    <w:p>
      <w:pPr>
        <w:spacing w:after="0"/>
        <w:ind w:left="0"/>
        <w:jc w:val="both"/>
      </w:pPr>
      <w:r>
        <w:rPr>
          <w:rFonts w:ascii="Times New Roman"/>
          <w:b w:val="false"/>
          <w:i w:val="false"/>
          <w:color w:val="000000"/>
          <w:sz w:val="28"/>
        </w:rPr>
        <w:t>
      Орналасқан жері: Ұлағат шағынауданы, Б. Қалдыбаев көшесі №1/2, "Жаңатай Ана" бөбекжай балабақшасы" ЖШС ғимараты.</w:t>
      </w:r>
    </w:p>
    <w:p>
      <w:pPr>
        <w:spacing w:after="0"/>
        <w:ind w:left="0"/>
        <w:jc w:val="both"/>
      </w:pPr>
      <w:r>
        <w:rPr>
          <w:rFonts w:ascii="Times New Roman"/>
          <w:b w:val="false"/>
          <w:i w:val="false"/>
          <w:color w:val="000000"/>
          <w:sz w:val="28"/>
        </w:rPr>
        <w:t>
      Шекарасы: Жібек жолы даңғылы мен Абзал көшесінің қиылысынан бастап, одан әрі Жібек жолы даңғылының тақ жағымен К. Тленшин көшесіне дейін, одан әрі К. Тленшин көшесінің бойымен темір жолға дейін, одан әрі осы темір жол бойымен Е. Спатаев көшесіне дейін, Е. Спатаев көшесі арқылы Машат көшесіне дейін, Машат көшесі арқылы Абзал көшесіне дейін, одан әрі Абзал көшесінің сол жағымен Жібек жолы даңғылына дейін.</w:t>
      </w:r>
    </w:p>
    <w:p>
      <w:pPr>
        <w:spacing w:after="0"/>
        <w:ind w:left="0"/>
        <w:jc w:val="both"/>
      </w:pPr>
      <w:r>
        <w:rPr>
          <w:rFonts w:ascii="Times New Roman"/>
          <w:b w:val="false"/>
          <w:i w:val="false"/>
          <w:color w:val="000000"/>
          <w:sz w:val="28"/>
        </w:rPr>
        <w:t>
      Ұлағат шағынауданының Абзал, Пістелі, Семей, Сүттіқұдық, Мерген, Жетіотау, Мейрамтөбе, Ақсарай, Ақкебек, Құндыз, Машат, Б. Қалдыбаев, Марқакөл, Тобылғысай, Ошағанды, Т. Жүргенов, Е. Спатаев көшелері және нөмірсіз үйлер.</w:t>
      </w:r>
    </w:p>
    <w:bookmarkStart w:name="z38" w:id="37"/>
    <w:p>
      <w:pPr>
        <w:spacing w:after="0"/>
        <w:ind w:left="0"/>
        <w:jc w:val="both"/>
      </w:pPr>
      <w:r>
        <w:rPr>
          <w:rFonts w:ascii="Times New Roman"/>
          <w:b w:val="false"/>
          <w:i w:val="false"/>
          <w:color w:val="000000"/>
          <w:sz w:val="28"/>
        </w:rPr>
        <w:t>
      №350 сайлау учаскесі</w:t>
      </w:r>
    </w:p>
    <w:bookmarkEnd w:id="37"/>
    <w:p>
      <w:pPr>
        <w:spacing w:after="0"/>
        <w:ind w:left="0"/>
        <w:jc w:val="both"/>
      </w:pPr>
      <w:r>
        <w:rPr>
          <w:rFonts w:ascii="Times New Roman"/>
          <w:b w:val="false"/>
          <w:i w:val="false"/>
          <w:color w:val="000000"/>
          <w:sz w:val="28"/>
        </w:rPr>
        <w:t>
      Орналасқан жері: Ж. Аймауытов көшесі №1б, "М. Тынышпаев атындағы Қазақ көлік және коммуникациялар академиясының Шымкент көлік колледжі" ЖШС ғимараты.</w:t>
      </w:r>
    </w:p>
    <w:p>
      <w:pPr>
        <w:spacing w:after="0"/>
        <w:ind w:left="0"/>
        <w:jc w:val="both"/>
      </w:pPr>
      <w:r>
        <w:rPr>
          <w:rFonts w:ascii="Times New Roman"/>
          <w:b w:val="false"/>
          <w:i w:val="false"/>
          <w:color w:val="000000"/>
          <w:sz w:val="28"/>
        </w:rPr>
        <w:t>
      Шекарасы: Ж. Аймауытов көшесі 1а көпқабатты үй және 2а, 2б, 2в, 4в, 8, 10, 12, 12а жеке үйлер, Ақназар хан көшесінің жұп жағы 4а-58а және 50, 50а, 52, 54, 54а, 56, 58, 60, 62 көпқабатты үйлер, Олжабай батыр, Қ. Қалтаев көшелері толығымен.</w:t>
      </w:r>
    </w:p>
    <w:bookmarkStart w:name="z39" w:id="38"/>
    <w:p>
      <w:pPr>
        <w:spacing w:after="0"/>
        <w:ind w:left="0"/>
        <w:jc w:val="both"/>
      </w:pPr>
      <w:r>
        <w:rPr>
          <w:rFonts w:ascii="Times New Roman"/>
          <w:b w:val="false"/>
          <w:i w:val="false"/>
          <w:color w:val="000000"/>
          <w:sz w:val="28"/>
        </w:rPr>
        <w:t>
      №351 сайлау учаскесі</w:t>
      </w:r>
    </w:p>
    <w:bookmarkEnd w:id="38"/>
    <w:p>
      <w:pPr>
        <w:spacing w:after="0"/>
        <w:ind w:left="0"/>
        <w:jc w:val="both"/>
      </w:pPr>
      <w:r>
        <w:rPr>
          <w:rFonts w:ascii="Times New Roman"/>
          <w:b w:val="false"/>
          <w:i w:val="false"/>
          <w:color w:val="000000"/>
          <w:sz w:val="28"/>
        </w:rPr>
        <w:t>
      Орналасқан жері: Жаңақұрылыс учаскесі, Жаяу Мұса көшесі, №526/1, Шымкент қаласының білім басқармасының "№142 жалпы орта білім беретін мектебі" КММ ғимараты.</w:t>
      </w:r>
    </w:p>
    <w:p>
      <w:pPr>
        <w:spacing w:after="0"/>
        <w:ind w:left="0"/>
        <w:jc w:val="both"/>
      </w:pPr>
      <w:r>
        <w:rPr>
          <w:rFonts w:ascii="Times New Roman"/>
          <w:b w:val="false"/>
          <w:i w:val="false"/>
          <w:color w:val="000000"/>
          <w:sz w:val="28"/>
        </w:rPr>
        <w:t>
      Шекарасы: Қымызқұдық, Күмісқұдық, Жәңгір хан, Жаяу Мұса, Машһүр Жүсіп көшелері толығымен және Жаңақұрылыс аумағындағы нөмірсіз үйлер.";</w:t>
      </w:r>
    </w:p>
    <w:bookmarkStart w:name="z40" w:id="39"/>
    <w:p>
      <w:pPr>
        <w:spacing w:after="0"/>
        <w:ind w:left="0"/>
        <w:jc w:val="both"/>
      </w:pPr>
      <w:r>
        <w:rPr>
          <w:rFonts w:ascii="Times New Roman"/>
          <w:b w:val="false"/>
          <w:i w:val="false"/>
          <w:color w:val="000000"/>
          <w:sz w:val="28"/>
        </w:rPr>
        <w:t>
      Қаратау ауданы жаңадан ашылған сайлау учаскелерімен толықтырылсын:</w:t>
      </w:r>
    </w:p>
    <w:bookmarkEnd w:id="39"/>
    <w:bookmarkStart w:name="z41" w:id="40"/>
    <w:p>
      <w:pPr>
        <w:spacing w:after="0"/>
        <w:ind w:left="0"/>
        <w:jc w:val="both"/>
      </w:pPr>
      <w:r>
        <w:rPr>
          <w:rFonts w:ascii="Times New Roman"/>
          <w:b w:val="false"/>
          <w:i w:val="false"/>
          <w:color w:val="000000"/>
          <w:sz w:val="28"/>
        </w:rPr>
        <w:t>
      "№ 352 сайлау учаскесі</w:t>
      </w:r>
    </w:p>
    <w:bookmarkEnd w:id="40"/>
    <w:p>
      <w:pPr>
        <w:spacing w:after="0"/>
        <w:ind w:left="0"/>
        <w:jc w:val="both"/>
      </w:pPr>
      <w:r>
        <w:rPr>
          <w:rFonts w:ascii="Times New Roman"/>
          <w:b w:val="false"/>
          <w:i w:val="false"/>
          <w:color w:val="000000"/>
          <w:sz w:val="28"/>
        </w:rPr>
        <w:t>
      Орналасқан жері: Тұран шағынауданы, нөмірсіз, Шымкент қаласының білім басқармасының "№ 3 оқушылар сарайы" КММ ғимараты.</w:t>
      </w:r>
    </w:p>
    <w:p>
      <w:pPr>
        <w:spacing w:after="0"/>
        <w:ind w:left="0"/>
        <w:jc w:val="both"/>
      </w:pPr>
      <w:r>
        <w:rPr>
          <w:rFonts w:ascii="Times New Roman"/>
          <w:b w:val="false"/>
          <w:i w:val="false"/>
          <w:color w:val="000000"/>
          <w:sz w:val="28"/>
        </w:rPr>
        <w:t>
      Шекарасы: Қ. Жалайыри, Абылай хан даңғылдары, 2596б, 2596г, 2596в, 2596/4, 2596/5 көп қабатты үйлері, 21, 21/1, 21/2, 21г, 21в, 21б, 21/6, 21/7, 21/8, 21/9, 21/10, 21/11 көп қабатты үйлері, Шалкиіз жырау, Үкілі Ыбырай (Алматы көшесінен Абылай хан даңғылына дейін), Шырайлы (Алматы көшесінен Абылай хан даңғылына дейін) көшелері.</w:t>
      </w:r>
    </w:p>
    <w:bookmarkStart w:name="z42" w:id="41"/>
    <w:p>
      <w:pPr>
        <w:spacing w:after="0"/>
        <w:ind w:left="0"/>
        <w:jc w:val="both"/>
      </w:pPr>
      <w:r>
        <w:rPr>
          <w:rFonts w:ascii="Times New Roman"/>
          <w:b w:val="false"/>
          <w:i w:val="false"/>
          <w:color w:val="000000"/>
          <w:sz w:val="28"/>
        </w:rPr>
        <w:t>
      № 353 сайлау учаскесі</w:t>
      </w:r>
    </w:p>
    <w:bookmarkEnd w:id="41"/>
    <w:p>
      <w:pPr>
        <w:spacing w:after="0"/>
        <w:ind w:left="0"/>
        <w:jc w:val="both"/>
      </w:pPr>
      <w:r>
        <w:rPr>
          <w:rFonts w:ascii="Times New Roman"/>
          <w:b w:val="false"/>
          <w:i w:val="false"/>
          <w:color w:val="000000"/>
          <w:sz w:val="28"/>
        </w:rPr>
        <w:t>
      Орналасқан жері: Тұран шағынауданы, нөмірсіз, Шымкент қаласының білім басқармасының "№ 143 жалпы орта білім беретін мектебі" КММ ғимараты.</w:t>
      </w:r>
    </w:p>
    <w:p>
      <w:pPr>
        <w:spacing w:after="0"/>
        <w:ind w:left="0"/>
        <w:jc w:val="both"/>
      </w:pPr>
      <w:r>
        <w:rPr>
          <w:rFonts w:ascii="Times New Roman"/>
          <w:b w:val="false"/>
          <w:i w:val="false"/>
          <w:color w:val="000000"/>
          <w:sz w:val="28"/>
        </w:rPr>
        <w:t>
      Шекарасы: "Бес Дос" тұрғын үй кешені, 39а, 40а, 41а, 42а, 43а, 44а, 45а, 20а, 21/3, 22б, 23б, 7/30, 7/12, 7/27, 7/10, 28г, 29г, 30г, 31г, 32г, 33г, 34г көп қабатты үйлері.</w:t>
      </w:r>
    </w:p>
    <w:bookmarkStart w:name="z43" w:id="42"/>
    <w:p>
      <w:pPr>
        <w:spacing w:after="0"/>
        <w:ind w:left="0"/>
        <w:jc w:val="both"/>
      </w:pPr>
      <w:r>
        <w:rPr>
          <w:rFonts w:ascii="Times New Roman"/>
          <w:b w:val="false"/>
          <w:i w:val="false"/>
          <w:color w:val="000000"/>
          <w:sz w:val="28"/>
        </w:rPr>
        <w:t>
      № 354 сайлау учаскесі</w:t>
      </w:r>
    </w:p>
    <w:bookmarkEnd w:id="42"/>
    <w:p>
      <w:pPr>
        <w:spacing w:after="0"/>
        <w:ind w:left="0"/>
        <w:jc w:val="both"/>
      </w:pPr>
      <w:r>
        <w:rPr>
          <w:rFonts w:ascii="Times New Roman"/>
          <w:b w:val="false"/>
          <w:i w:val="false"/>
          <w:color w:val="000000"/>
          <w:sz w:val="28"/>
        </w:rPr>
        <w:t>
      Орналасқан жері: Тұран шағынауданы, нөмірсіз, Шымкент қаласының білім басқармасының "№ 143 жалпы орта білім беретін мектебі" КММ ғимараты.</w:t>
      </w:r>
    </w:p>
    <w:p>
      <w:pPr>
        <w:spacing w:after="0"/>
        <w:ind w:left="0"/>
        <w:jc w:val="both"/>
      </w:pPr>
      <w:r>
        <w:rPr>
          <w:rFonts w:ascii="Times New Roman"/>
          <w:b w:val="false"/>
          <w:i w:val="false"/>
          <w:color w:val="000000"/>
          <w:sz w:val="28"/>
        </w:rPr>
        <w:t>
      Шекарасы: 1а, 2а, 3а, 4а, 5а, 6а, 7а, 8а, 9а, 10а, 11а, 12а, 13а, 14а, 15а, 16а, 17а, 18а, 19а, 48/1, 48/2, 48/3, 48/4, 48/5, 48/6, 48/7, 49/1, 49/2, 49/3, 49/4, 49/5, 49/6, 49/7, 49/8, 49/9, 49/10, 49/11, 49/12 көп қабатты үйлері.</w:t>
      </w:r>
    </w:p>
    <w:bookmarkStart w:name="z44" w:id="43"/>
    <w:p>
      <w:pPr>
        <w:spacing w:after="0"/>
        <w:ind w:left="0"/>
        <w:jc w:val="both"/>
      </w:pPr>
      <w:r>
        <w:rPr>
          <w:rFonts w:ascii="Times New Roman"/>
          <w:b w:val="false"/>
          <w:i w:val="false"/>
          <w:color w:val="000000"/>
          <w:sz w:val="28"/>
        </w:rPr>
        <w:t>
      № 355 сайлау учаскесі</w:t>
      </w:r>
    </w:p>
    <w:bookmarkEnd w:id="43"/>
    <w:p>
      <w:pPr>
        <w:spacing w:after="0"/>
        <w:ind w:left="0"/>
        <w:jc w:val="both"/>
      </w:pPr>
      <w:r>
        <w:rPr>
          <w:rFonts w:ascii="Times New Roman"/>
          <w:b w:val="false"/>
          <w:i w:val="false"/>
          <w:color w:val="000000"/>
          <w:sz w:val="28"/>
        </w:rPr>
        <w:t>
      Орналасқан жері: Тұран шағынауданы нөмірсіз, Шымкент қаласының білім басқармасының "№ 144 жалпы орта білім беретін мектебі" КММ ғимараты.</w:t>
      </w:r>
    </w:p>
    <w:p>
      <w:pPr>
        <w:spacing w:after="0"/>
        <w:ind w:left="0"/>
        <w:jc w:val="both"/>
      </w:pPr>
      <w:r>
        <w:rPr>
          <w:rFonts w:ascii="Times New Roman"/>
          <w:b w:val="false"/>
          <w:i w:val="false"/>
          <w:color w:val="000000"/>
          <w:sz w:val="28"/>
        </w:rPr>
        <w:t>
      Шекарасы: 6б, 7б, 8б, 9б, 10б, 11б, 12б, 13б, 14б, 15б, 16б, 17б, 18б, 19б, 20б, 21/4, 22а, 23а, 24а, 25г, 35а, 36а, 37а, 38а көп қабатты үйлері.</w:t>
      </w:r>
    </w:p>
    <w:bookmarkStart w:name="z45" w:id="44"/>
    <w:p>
      <w:pPr>
        <w:spacing w:after="0"/>
        <w:ind w:left="0"/>
        <w:jc w:val="both"/>
      </w:pPr>
      <w:r>
        <w:rPr>
          <w:rFonts w:ascii="Times New Roman"/>
          <w:b w:val="false"/>
          <w:i w:val="false"/>
          <w:color w:val="000000"/>
          <w:sz w:val="28"/>
        </w:rPr>
        <w:t>
      № 356 сайлау учаскесі</w:t>
      </w:r>
    </w:p>
    <w:bookmarkEnd w:id="44"/>
    <w:p>
      <w:pPr>
        <w:spacing w:after="0"/>
        <w:ind w:left="0"/>
        <w:jc w:val="both"/>
      </w:pPr>
      <w:r>
        <w:rPr>
          <w:rFonts w:ascii="Times New Roman"/>
          <w:b w:val="false"/>
          <w:i w:val="false"/>
          <w:color w:val="000000"/>
          <w:sz w:val="28"/>
        </w:rPr>
        <w:t>
      Орналасқан жері: Тұран шағынауданы, нөмірсіз, Шымкент қаласының білім басқармасының "№ 144 жалпы орта білім беретін мектебі" КММ ғимараты.</w:t>
      </w:r>
    </w:p>
    <w:p>
      <w:pPr>
        <w:spacing w:after="0"/>
        <w:ind w:left="0"/>
        <w:jc w:val="both"/>
      </w:pPr>
      <w:r>
        <w:rPr>
          <w:rFonts w:ascii="Times New Roman"/>
          <w:b w:val="false"/>
          <w:i w:val="false"/>
          <w:color w:val="000000"/>
          <w:sz w:val="28"/>
        </w:rPr>
        <w:t>
      Шекарасы: 46а, 47а, 48а, 49а, 50а, 51а, 52а, 53а, 54а, 55а, 61а, 62а, 63а, 64а, 65а, 66а, 67а, 68г, 56, 57а, 58а, 59а, 60а көп қабатты үйлері.";</w:t>
      </w:r>
    </w:p>
    <w:bookmarkStart w:name="z46" w:id="45"/>
    <w:p>
      <w:pPr>
        <w:spacing w:after="0"/>
        <w:ind w:left="0"/>
        <w:jc w:val="both"/>
      </w:pPr>
      <w:r>
        <w:rPr>
          <w:rFonts w:ascii="Times New Roman"/>
          <w:b w:val="false"/>
          <w:i w:val="false"/>
          <w:color w:val="000000"/>
          <w:sz w:val="28"/>
        </w:rPr>
        <w:t>
      Тұран ауданы жаңадан ашылған сайлау учаскесімен толықтырылсын:</w:t>
      </w:r>
    </w:p>
    <w:bookmarkEnd w:id="45"/>
    <w:bookmarkStart w:name="z47" w:id="46"/>
    <w:p>
      <w:pPr>
        <w:spacing w:after="0"/>
        <w:ind w:left="0"/>
        <w:jc w:val="both"/>
      </w:pPr>
      <w:r>
        <w:rPr>
          <w:rFonts w:ascii="Times New Roman"/>
          <w:b w:val="false"/>
          <w:i w:val="false"/>
          <w:color w:val="000000"/>
          <w:sz w:val="28"/>
        </w:rPr>
        <w:t>
      "№ 357 сайлау учаскесі</w:t>
      </w:r>
    </w:p>
    <w:bookmarkEnd w:id="46"/>
    <w:p>
      <w:pPr>
        <w:spacing w:after="0"/>
        <w:ind w:left="0"/>
        <w:jc w:val="both"/>
      </w:pPr>
      <w:r>
        <w:rPr>
          <w:rFonts w:ascii="Times New Roman"/>
          <w:b w:val="false"/>
          <w:i w:val="false"/>
          <w:color w:val="000000"/>
          <w:sz w:val="28"/>
        </w:rPr>
        <w:t>
      Орналасқан жері: Қазығұрт шағынауданы, Ақжар көшесі, 110/3, Шымкент қаласының білім басқармасының "№ 86 жалпы орта білім беретін мектебі" КММ ғимараты.</w:t>
      </w:r>
    </w:p>
    <w:p>
      <w:pPr>
        <w:spacing w:after="0"/>
        <w:ind w:left="0"/>
        <w:jc w:val="both"/>
      </w:pPr>
      <w:r>
        <w:rPr>
          <w:rFonts w:ascii="Times New Roman"/>
          <w:b w:val="false"/>
          <w:i w:val="false"/>
          <w:color w:val="000000"/>
          <w:sz w:val="28"/>
        </w:rPr>
        <w:t>
      Шекарасы: Н. Оңдасынов көшесі, 1-36, Ғ. Мүсірепов көшесі, 1-81, С. Мұқанов көшесі, 1-82, Бақытты көшесі, 1-71, Қызылқұм көшесі, 1-85, М. Төлебаев көшесі, 1-88, Баянауыл көшесі, 1-89, М. Ғабдуллин көшесі, 1-90, Ақжар-1 көшесі, 1-72.</w:t>
      </w:r>
    </w:p>
    <w:p>
      <w:pPr>
        <w:spacing w:after="0"/>
        <w:ind w:left="0"/>
        <w:jc w:val="both"/>
      </w:pPr>
      <w:r>
        <w:rPr>
          <w:rFonts w:ascii="Times New Roman"/>
          <w:b w:val="false"/>
          <w:i w:val="false"/>
          <w:color w:val="000000"/>
          <w:sz w:val="28"/>
        </w:rPr>
        <w:t>
      Учаскеге Айкөл тұрғын алабы толығымен кіреді.".</w:t>
      </w:r>
    </w:p>
    <w:bookmarkStart w:name="z48" w:id="47"/>
    <w:p>
      <w:pPr>
        <w:spacing w:after="0"/>
        <w:ind w:left="0"/>
        <w:jc w:val="both"/>
      </w:pPr>
      <w:r>
        <w:rPr>
          <w:rFonts w:ascii="Times New Roman"/>
          <w:b w:val="false"/>
          <w:i w:val="false"/>
          <w:color w:val="000000"/>
          <w:sz w:val="28"/>
        </w:rPr>
        <w:t>
      2. "Шымкент қаласының Қаратау ауданы әкімінің аппараты" мемлекеттік мекемесі Қазақстан Республикасының заңнамасында белгіленген тәртіпте:</w:t>
      </w:r>
    </w:p>
    <w:bookmarkEnd w:id="47"/>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цифрлық қолтаңбасымен куәландырылған қазақ және орыс тілдерінде электрондық түрде жіберуді;</w:t>
      </w:r>
    </w:p>
    <w:p>
      <w:pPr>
        <w:spacing w:after="0"/>
        <w:ind w:left="0"/>
        <w:jc w:val="both"/>
      </w:pPr>
      <w:r>
        <w:rPr>
          <w:rFonts w:ascii="Times New Roman"/>
          <w:b w:val="false"/>
          <w:i w:val="false"/>
          <w:color w:val="000000"/>
          <w:sz w:val="28"/>
        </w:rPr>
        <w:t>
      2) осы қаулыны ресми жарияланғанынан кейін Шымкент қаласы әкімдігінің интернет-ресурсында орналастыруды;</w:t>
      </w:r>
    </w:p>
    <w:p>
      <w:pPr>
        <w:spacing w:after="0"/>
        <w:ind w:left="0"/>
        <w:jc w:val="both"/>
      </w:pPr>
      <w:r>
        <w:rPr>
          <w:rFonts w:ascii="Times New Roman"/>
          <w:b w:val="false"/>
          <w:i w:val="false"/>
          <w:color w:val="000000"/>
          <w:sz w:val="28"/>
        </w:rPr>
        <w:t>
      3) осы қаулыдан туындайтын өзге де шаралардың қабылдануын қамтамасыз етсін.</w:t>
      </w:r>
    </w:p>
    <w:bookmarkStart w:name="z49" w:id="48"/>
    <w:p>
      <w:pPr>
        <w:spacing w:after="0"/>
        <w:ind w:left="0"/>
        <w:jc w:val="both"/>
      </w:pPr>
      <w:r>
        <w:rPr>
          <w:rFonts w:ascii="Times New Roman"/>
          <w:b w:val="false"/>
          <w:i w:val="false"/>
          <w:color w:val="000000"/>
          <w:sz w:val="28"/>
        </w:rPr>
        <w:t>
      3. Осы шешімнің орындалуын бақылау Шымкент қаласы әкімі аппараты басшысына жүктелсін.</w:t>
      </w:r>
    </w:p>
    <w:bookmarkEnd w:id="48"/>
    <w:bookmarkStart w:name="z50" w:id="49"/>
    <w:p>
      <w:pPr>
        <w:spacing w:after="0"/>
        <w:ind w:left="0"/>
        <w:jc w:val="both"/>
      </w:pPr>
      <w:r>
        <w:rPr>
          <w:rFonts w:ascii="Times New Roman"/>
          <w:b w:val="false"/>
          <w:i w:val="false"/>
          <w:color w:val="000000"/>
          <w:sz w:val="28"/>
        </w:rPr>
        <w:t>
      4. Осы шешім алғашқы ресми жарияланған күнінен кейін қолданысқа енгізіледі.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Шымкент қалалық аумақтық сайлау</w:t>
      </w:r>
    </w:p>
    <w:p>
      <w:pPr>
        <w:spacing w:after="0"/>
        <w:ind w:left="0"/>
        <w:jc w:val="both"/>
      </w:pPr>
      <w:r>
        <w:rPr>
          <w:rFonts w:ascii="Times New Roman"/>
          <w:b w:val="false"/>
          <w:i w:val="false"/>
          <w:color w:val="000000"/>
          <w:sz w:val="28"/>
        </w:rPr>
        <w:t>
      комиссиясының төрағасы Қ. Құнанбаев</w:t>
      </w:r>
    </w:p>
    <w:p>
      <w:pPr>
        <w:spacing w:after="0"/>
        <w:ind w:left="0"/>
        <w:jc w:val="both"/>
      </w:pPr>
      <w:r>
        <w:rPr>
          <w:rFonts w:ascii="Times New Roman"/>
          <w:b w:val="false"/>
          <w:i w:val="false"/>
          <w:color w:val="000000"/>
          <w:sz w:val="28"/>
        </w:rPr>
        <w:t>
      "13" наурыз 2025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