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2ed0" w14:textId="cf62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"Алатау қаласының 2026-2028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2025 жылғы 25 желтоқсандағы № 26-68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Алатау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Алатау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және 3-қосымшаларына сәйкес, оның ішінде 2026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11 421 442 мың теңге, оның iшiнде: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6 893 344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4 595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931 480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3 592 023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12 958 818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12 291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12 291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1 525 085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1 525 085 мың теңге, оның ішінде: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12 291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Алатау қаласы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29-77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2026 жылға арналған резерві 82 082,0 мың теңге сомада бекітілсін.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 қойылған сәттен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27 желтоқсандағы № 14-42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Алматы облысы Алатау қаласы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29-77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сәттен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қалалық бюджет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11421442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