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369" w14:textId="11e8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27 желтоқсандағы №14-42 "Алатау қаласының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18 желтоқсандағы № 25-67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Алатау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8 321 073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5 831 256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5 491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553 511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1 930 815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9 353 115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410 399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412 860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1 442 441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1 442 441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828 010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70 691,0 мың теңге сомада бекітілсін.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18 желтоқсандағы № 25-67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2025-2027 жылдарға арналған бюджеті туралы" Алатау қаласы мәслихатының 2024 жылдың 27 желтоқсандағы №14-42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қалалық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1930815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