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0389" w14:textId="34b0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бойынша коммуналдық қалдықтардың түзілуі мен жиналу нормаларын және халық үшін қатты тұрмыстық қалдықтарды жинау, тасымалдау, сұрыптау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14 қарашадағы № 23-63 шешімі. Күші жойылды - Алматы облысы Алатау қалалық мәслихатының 2026 жылғы 30 қаңтардағы № 27-74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Алатау қалалық мәслихатының 30.01.2026 </w:t>
      </w:r>
      <w:r>
        <w:rPr>
          <w:rFonts w:ascii="Times New Roman"/>
          <w:b w:val="false"/>
          <w:i w:val="false"/>
          <w:color w:val="ff0000"/>
          <w:sz w:val="28"/>
        </w:rPr>
        <w:t>№ 27-74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өткеннен кейін күшіне енеді)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2), 3) тармақшаларына сәйкес Алатау қаласының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№1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Алатау қаласы бойынша тұрмыстық қатты қалдықтарды жинауға, әкетуге, кәдеге жаратуға және көмуге арналған тарифтер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2025 жылғы "14" қараша № 23-63 шешіміне №1-қосымша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қаласы бойынша халық үшін қатты тұрмыстық қалдықтарды жинау, тасымалдау, сұрыптау және көму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ҚҚС-ты қоса алғандағы 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қатты тұрмыстық қалдықтарды жинау, тасымалдау, сұрыптау және көму тарифі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(көлемге)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2025 жылғы "14" қарашадағы № 23-63 шешіміне № 2-қосымша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қаласы бойынша коммуналдық қалдықтардың түзілуі мен жиналу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 (м²)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ұқсас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сауда нүктелері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ясли және өзге де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конторлар,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 және басқа да емдеу-профилактикалық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кафе, басқа ойын-сауық орындары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отырғыш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отырғыш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тауарлар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лотоктар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 және азық-түлік тауарлары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көше тазалау, жол шеттері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көлік жуатын орындар, ЖМҚС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киім, сағат жөндеу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(кілт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аумақта бұқаралық іс-шаралар ұйымдастыратын заңды тұлғалар,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Бақшалық кооперативтер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