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cfe0" w14:textId="c81c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жылдың 27 желтоқсандағы №14-42 "Алатау қаласының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2025 жылғы 28 қазандағы № 22-62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Алатау қаласы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мәслихатының "Алатау қаласының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Алатау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8 517 100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6 399 257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6 720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241 573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1 869 550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9 549 142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321 929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324 390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2 461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1 353 971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1 353 971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739 540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2 461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2025 жылға арналған резерві 70 691,0 мың теңге сомада бекітілсін.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2025 жылғы 28 қазандағы № 22-62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қаласының 2025-2027 жылдарға арналған бюджеті туралы" Алатау қаласы мәслихатының 2024 жылдың 27 желтоқсандағы №14-42 шешіміне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қалалық бюджет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2432666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1869550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