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bcb9" w14:textId="efd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жылғы 22 қазандағы "Алатау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10-27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30 қыркүйектегі № 21-59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Алатау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2024 жылғы 22 қазандағы "Алатау қаласы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10-27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