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9b4a" w14:textId="b7a9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 мәслихатының 2024 жылдың 27 желтоқсандағы №14-42 "Алатау қаласының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2025 жылғы 17 наурыздағы № 15-49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Алатау қаласы мәслихатының "Алатау қаласының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Алатау қаласының бюджеті тиісінше осы шешімнің 1, 2 және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5 239 975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3 519 529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5 724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10 000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1 704 722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5 856 867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144 989 мың теңге,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761 881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761 881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147 450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2 461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616 892 мың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2025 жылға арналған резерві 70 691,0 мың теңге сомада бекітілсін.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2025 жылғы 17 наурыздағы № 15-49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"Алатау қаласының 2025-2027 жылдарға арналған бюджеті туралы" Алатау қаласы мәслихатының 2024 жылдың 27 желтоқсандағы № 14-42 шешіміне 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1 704 722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5 856 867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1 658 717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994 777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949 461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