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f0dd" w14:textId="ac1f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"Алатау қаласы аумағында стационарлық емес сауда объектілерін орналастыру орындарын айқындау және бекіту туралы" Алматы облысы Алатау қаласы әкімдігінің 2025 жылғы 15 мамырдағы № 196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Алатау қаласы әкімдігінің 2025 жылғы 4 шілдедегі № 272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Алатау қаласының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"Алатау қаласы аумағында стационарлық емес сауда объектілерін орналастыру орындарын айқындау және бекіту туралы" Алматы облысы Алатау қаласы әкімдігінің 2025 жылғы 15 мамырдағы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(Алматы облысы Әділет департаментінде 2025 жылы 19 мамырда № 6232-05 болып тіркелді) күші жойылды деп танылсын.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Алатау қаласы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Өтенов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