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2e4d" w14:textId="a052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Алатау қаласының аумағында жергілікті ауқымдағы техногендік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Алатау қаласы әкімінің 2025 жылғы 18 қыркүйектегі № 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"Табиғи және техногендік сипаттағы төтенше жағдайлардың сыныптамасын белгілеу туралы" Қазақстан Республикасы Төтенше жағдайлар министрінің м.а. 2023 жылғы 10 мамырдағы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2025 жылғы 15 қыркүйекте қала аумағындағы қатты тұрмыстық қалдықтар полигонында орын алған өрт салдарын жою мақсатында Алатау қаласының әкімі,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Алатау қаласының аумағында жергілікті ауқымдағы техногендік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жағдайларды жою басшысы болып Алатау қаласы әкімінің орынбасары Ғ. Сағитұлы тағайындалсын.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