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21d3" w14:textId="2b52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"Алатау қаласында дауыс беруді өткізу және дауыс санау үшін сайлау учаскелерін құру туралы"</w:t>
      </w:r>
    </w:p>
    <w:p>
      <w:pPr>
        <w:spacing w:after="0"/>
        <w:ind w:left="0"/>
        <w:jc w:val="both"/>
      </w:pPr>
      <w:r>
        <w:rPr>
          <w:rFonts w:ascii="Times New Roman"/>
          <w:b w:val="false"/>
          <w:i w:val="false"/>
          <w:color w:val="000000"/>
          <w:sz w:val="28"/>
        </w:rPr>
        <w:t>Алматы облысы Алатау қаласы әкімінің 2025 жылғы 26 маусымдағы № 1 шешімі</w:t>
      </w:r>
    </w:p>
    <w:p>
      <w:pPr>
        <w:spacing w:after="0"/>
        <w:ind w:left="0"/>
        <w:jc w:val="both"/>
      </w:pPr>
      <w:bookmarkStart w:name="z7"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w:t>
      </w:r>
      <w:r>
        <w:rPr>
          <w:rFonts w:ascii="Times New Roman"/>
          <w:b w:val="false"/>
          <w:i w:val="false"/>
          <w:color w:val="000000"/>
          <w:sz w:val="28"/>
        </w:rPr>
        <w:t>23-бабының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Алатау қаласының әкімі ШЕШІМ ҚАБЫЛДАДЫ:</w:t>
      </w:r>
    </w:p>
    <w:bookmarkEnd w:id="0"/>
    <w:bookmarkStart w:name="z8" w:id="1"/>
    <w:p>
      <w:pPr>
        <w:spacing w:after="0"/>
        <w:ind w:left="0"/>
        <w:jc w:val="both"/>
      </w:pPr>
      <w:r>
        <w:rPr>
          <w:rFonts w:ascii="Times New Roman"/>
          <w:b w:val="false"/>
          <w:i w:val="false"/>
          <w:color w:val="000000"/>
          <w:sz w:val="28"/>
        </w:rPr>
        <w:t xml:space="preserve">
      1. Алатау қаласында дауыс беруді өткізу және дауыс санау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xml:space="preserve">
      2. Алатау қаласы әкімінің "Алатау қаласы бойынша дауыс беруді өткізу және дауыс санау үшін сайлау учаскелерін құру туралы" 2024 жылғы 26 тамыздағы </w:t>
      </w:r>
      <w:r>
        <w:rPr>
          <w:rFonts w:ascii="Times New Roman"/>
          <w:b w:val="false"/>
          <w:i w:val="false"/>
          <w:color w:val="000000"/>
          <w:sz w:val="28"/>
        </w:rPr>
        <w:t>№ 2</w:t>
      </w:r>
      <w:r>
        <w:rPr>
          <w:rFonts w:ascii="Times New Roman"/>
          <w:b w:val="false"/>
          <w:i w:val="false"/>
          <w:color w:val="000000"/>
          <w:sz w:val="28"/>
        </w:rPr>
        <w:t xml:space="preserve"> (Нормативтік құқықтық актілерді мемлекеттік тіркеу тізілімінде №6159-05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Алатау қаласы әкімі аппаратының басшысына жүктелсін.</w:t>
      </w:r>
    </w:p>
    <w:bookmarkEnd w:id="3"/>
    <w:bookmarkStart w:name="z11" w:id="4"/>
    <w:p>
      <w:pPr>
        <w:spacing w:after="0"/>
        <w:ind w:left="0"/>
        <w:jc w:val="both"/>
      </w:pPr>
      <w:r>
        <w:rPr>
          <w:rFonts w:ascii="Times New Roman"/>
          <w:b w:val="false"/>
          <w:i w:val="false"/>
          <w:color w:val="000000"/>
          <w:sz w:val="28"/>
        </w:rPr>
        <w:t>
      4. Осы шешім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Әбдіқалықов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Алатау қаласы әкімінің "___"_______2025 жылғы № __ шешіміне 1- қосымша</w:t>
            </w:r>
          </w:p>
        </w:tc>
      </w:tr>
    </w:tbl>
    <w:bookmarkStart w:name="z14" w:id="5"/>
    <w:p>
      <w:pPr>
        <w:spacing w:after="0"/>
        <w:ind w:left="0"/>
        <w:jc w:val="left"/>
      </w:pPr>
      <w:r>
        <w:rPr>
          <w:rFonts w:ascii="Times New Roman"/>
          <w:b/>
          <w:i w:val="false"/>
          <w:color w:val="000000"/>
        </w:rPr>
        <w:t xml:space="preserve"> Алатау қаласы бойынша сайлау учаскелерінің шекаралары</w:t>
      </w:r>
    </w:p>
    <w:bookmarkEnd w:id="5"/>
    <w:bookmarkStart w:name="z15" w:id="6"/>
    <w:p>
      <w:pPr>
        <w:spacing w:after="0"/>
        <w:ind w:left="0"/>
        <w:jc w:val="both"/>
      </w:pPr>
      <w:r>
        <w:rPr>
          <w:rFonts w:ascii="Times New Roman"/>
          <w:b w:val="false"/>
          <w:i w:val="false"/>
          <w:color w:val="000000"/>
          <w:sz w:val="28"/>
        </w:rPr>
        <w:t>
      1. № 363 сайлау учаскесі</w:t>
      </w:r>
    </w:p>
    <w:bookmarkEnd w:id="6"/>
    <w:bookmarkStart w:name="z16" w:id="7"/>
    <w:p>
      <w:pPr>
        <w:spacing w:after="0"/>
        <w:ind w:left="0"/>
        <w:jc w:val="both"/>
      </w:pPr>
      <w:r>
        <w:rPr>
          <w:rFonts w:ascii="Times New Roman"/>
          <w:b w:val="false"/>
          <w:i w:val="false"/>
          <w:color w:val="000000"/>
          <w:sz w:val="28"/>
        </w:rPr>
        <w:t>
      Сайлау учаскесінің орналасқан жері: Алатау қаласы, "Ынтымақ" шағын ауданы, Мәңгілік ел көшесі № 45, "Алматы облысы білім басқармасының Алатау қаласы бойынша білім бөлімі" мемлекеттік мекемесінің "№16 орта мектеп" мемлекеттік коммуналдық мекемесі.</w:t>
      </w:r>
    </w:p>
    <w:bookmarkEnd w:id="7"/>
    <w:bookmarkStart w:name="z17" w:id="8"/>
    <w:p>
      <w:pPr>
        <w:spacing w:after="0"/>
        <w:ind w:left="0"/>
        <w:jc w:val="both"/>
      </w:pPr>
      <w:r>
        <w:rPr>
          <w:rFonts w:ascii="Times New Roman"/>
          <w:b w:val="false"/>
          <w:i w:val="false"/>
          <w:color w:val="000000"/>
          <w:sz w:val="28"/>
        </w:rPr>
        <w:t>
      Сайлау учаскесінің шекаралары: Алатау қаласы, "Ынтымақ" шағын ауданы, көшелер: Абай, Исахметов, Жамбыл Жабаев, Төле би, Мәңгілік ел, Әйтеке би, Бөлек Батыр, Қазыбек би, Дәулеткерей, Әбділдә Тәжібаев.</w:t>
      </w:r>
    </w:p>
    <w:bookmarkEnd w:id="8"/>
    <w:bookmarkStart w:name="z18" w:id="9"/>
    <w:p>
      <w:pPr>
        <w:spacing w:after="0"/>
        <w:ind w:left="0"/>
        <w:jc w:val="both"/>
      </w:pPr>
      <w:r>
        <w:rPr>
          <w:rFonts w:ascii="Times New Roman"/>
          <w:b w:val="false"/>
          <w:i w:val="false"/>
          <w:color w:val="000000"/>
          <w:sz w:val="28"/>
        </w:rPr>
        <w:t>
      2. № 364 сайлау учаскесі</w:t>
      </w:r>
    </w:p>
    <w:bookmarkEnd w:id="9"/>
    <w:bookmarkStart w:name="z19" w:id="10"/>
    <w:p>
      <w:pPr>
        <w:spacing w:after="0"/>
        <w:ind w:left="0"/>
        <w:jc w:val="both"/>
      </w:pPr>
      <w:r>
        <w:rPr>
          <w:rFonts w:ascii="Times New Roman"/>
          <w:b w:val="false"/>
          <w:i w:val="false"/>
          <w:color w:val="000000"/>
          <w:sz w:val="28"/>
        </w:rPr>
        <w:t>
      Сайлау учаскесінің орналасқан жері: Алатау қаласы, "Жаңадәуір" шағын ауданы, Мира көшесі № 3, "Алматы облысы білім басқармасының Алатау қаласы бойынша білім бөлімі" мемлекеттік мекемесінің "№12 орта мектеп" мемлекеттік коммуналдық мекемесі.</w:t>
      </w:r>
    </w:p>
    <w:bookmarkEnd w:id="10"/>
    <w:bookmarkStart w:name="z20" w:id="11"/>
    <w:p>
      <w:pPr>
        <w:spacing w:after="0"/>
        <w:ind w:left="0"/>
        <w:jc w:val="both"/>
      </w:pPr>
      <w:r>
        <w:rPr>
          <w:rFonts w:ascii="Times New Roman"/>
          <w:b w:val="false"/>
          <w:i w:val="false"/>
          <w:color w:val="000000"/>
          <w:sz w:val="28"/>
        </w:rPr>
        <w:t>
      Сайлау учаскесінің шекаралары: Алатау қаласы, "Жаңадәуір" шағын ауданы, көшелер: Абай, Болысбаев № 1, 2, 3, 4, 5, 6, 7, 8, 9, 10, 11, 12, 13, 14, 15, 16, 17, 18, 19, 20, 21, 22, 23, 24, 25, 26, 27, 28, 29, 30, 31, 32, 33, 34, 35, 36, 37, 38, 39, 40, 41, 42, 43, 44, 45, 46, 47, 48, 49, 50, 51, 52, 53, 54, 55, 56, 57, 58, 59, 60, 61, 62, 63, 64, 65, 66, 67, 68, 69, 70, 71, 72, 73, 74, 75, 76, 77, 78, 79, 80, 81, 82; Ленин, Мира, Молодежная, МТФ-2, Овражная, Учительская, Школьная.</w:t>
      </w:r>
    </w:p>
    <w:bookmarkEnd w:id="11"/>
    <w:bookmarkStart w:name="z21" w:id="12"/>
    <w:p>
      <w:pPr>
        <w:spacing w:after="0"/>
        <w:ind w:left="0"/>
        <w:jc w:val="both"/>
      </w:pPr>
      <w:r>
        <w:rPr>
          <w:rFonts w:ascii="Times New Roman"/>
          <w:b w:val="false"/>
          <w:i w:val="false"/>
          <w:color w:val="000000"/>
          <w:sz w:val="28"/>
        </w:rPr>
        <w:t>
      3. № 365 сайлау учаскесі</w:t>
      </w:r>
    </w:p>
    <w:bookmarkEnd w:id="12"/>
    <w:bookmarkStart w:name="z22" w:id="13"/>
    <w:p>
      <w:pPr>
        <w:spacing w:after="0"/>
        <w:ind w:left="0"/>
        <w:jc w:val="both"/>
      </w:pPr>
      <w:r>
        <w:rPr>
          <w:rFonts w:ascii="Times New Roman"/>
          <w:b w:val="false"/>
          <w:i w:val="false"/>
          <w:color w:val="000000"/>
          <w:sz w:val="28"/>
        </w:rPr>
        <w:t>
      Сайлау учаскесінің орналасқан жері: Алатау қаласы, "Жаңаталап" шағын ауданы, Есіл көшесі, № 2, "Алматы облысы білім басқармасының Алатау қаласы бойынша білім бөлімі" мемлекеттік мекемесінің "№11 орта мектеп" мемлекеттік коммуналдық мекемесі.</w:t>
      </w:r>
    </w:p>
    <w:bookmarkEnd w:id="13"/>
    <w:bookmarkStart w:name="z23" w:id="14"/>
    <w:p>
      <w:pPr>
        <w:spacing w:after="0"/>
        <w:ind w:left="0"/>
        <w:jc w:val="both"/>
      </w:pPr>
      <w:r>
        <w:rPr>
          <w:rFonts w:ascii="Times New Roman"/>
          <w:b w:val="false"/>
          <w:i w:val="false"/>
          <w:color w:val="000000"/>
          <w:sz w:val="28"/>
        </w:rPr>
        <w:t>
      Сайлау учаскесінің шекаралары: Алатау қаласы, "Жаңаталап" шағын ауданы, көшелер: Д.Қонаев, Сәкен Сейфуллин, Толагай, Ыбырай Алтынсарин, бау-бақша серіктестіктерінің тұтыну кооперативтері: Дачник, Дружба, Пчелка, Союз, Энергетик.</w:t>
      </w:r>
    </w:p>
    <w:bookmarkEnd w:id="14"/>
    <w:bookmarkStart w:name="z24" w:id="15"/>
    <w:p>
      <w:pPr>
        <w:spacing w:after="0"/>
        <w:ind w:left="0"/>
        <w:jc w:val="both"/>
      </w:pPr>
      <w:r>
        <w:rPr>
          <w:rFonts w:ascii="Times New Roman"/>
          <w:b w:val="false"/>
          <w:i w:val="false"/>
          <w:color w:val="000000"/>
          <w:sz w:val="28"/>
        </w:rPr>
        <w:t>
      4. № 368 сайлау учаскесі</w:t>
      </w:r>
    </w:p>
    <w:bookmarkEnd w:id="15"/>
    <w:bookmarkStart w:name="z25" w:id="16"/>
    <w:p>
      <w:pPr>
        <w:spacing w:after="0"/>
        <w:ind w:left="0"/>
        <w:jc w:val="both"/>
      </w:pPr>
      <w:r>
        <w:rPr>
          <w:rFonts w:ascii="Times New Roman"/>
          <w:b w:val="false"/>
          <w:i w:val="false"/>
          <w:color w:val="000000"/>
          <w:sz w:val="28"/>
        </w:rPr>
        <w:t>
      Сайлау учаскесінің орналасқан жері: Алатау қаласы, "Қоянқұс" шағын ауданы, Шиелі көшесі № 61, "Алматы облысы білім басқармасының Алатау қаласы бойынша білім бөлімі" мемлекеттік мекемесінің "№ 13 орта мектеп" мемлекеттік коммуналдық мекемесі.</w:t>
      </w:r>
    </w:p>
    <w:bookmarkEnd w:id="16"/>
    <w:bookmarkStart w:name="z26" w:id="17"/>
    <w:p>
      <w:pPr>
        <w:spacing w:after="0"/>
        <w:ind w:left="0"/>
        <w:jc w:val="both"/>
      </w:pPr>
      <w:r>
        <w:rPr>
          <w:rFonts w:ascii="Times New Roman"/>
          <w:b w:val="false"/>
          <w:i w:val="false"/>
          <w:color w:val="000000"/>
          <w:sz w:val="28"/>
        </w:rPr>
        <w:t>
      Сайлау учаскесінің шекаралары: Алатау қаласы, "Коянқұс" шағын ауданы, көшелер: Абай, Жамбыл, Қарасай Батыр, Наурыз.</w:t>
      </w:r>
    </w:p>
    <w:bookmarkEnd w:id="17"/>
    <w:bookmarkStart w:name="z27" w:id="18"/>
    <w:p>
      <w:pPr>
        <w:spacing w:after="0"/>
        <w:ind w:left="0"/>
        <w:jc w:val="both"/>
      </w:pPr>
      <w:r>
        <w:rPr>
          <w:rFonts w:ascii="Times New Roman"/>
          <w:b w:val="false"/>
          <w:i w:val="false"/>
          <w:color w:val="000000"/>
          <w:sz w:val="28"/>
        </w:rPr>
        <w:t>
      5. № 371 сайлау учаскесі</w:t>
      </w:r>
    </w:p>
    <w:bookmarkEnd w:id="18"/>
    <w:bookmarkStart w:name="z28" w:id="19"/>
    <w:p>
      <w:pPr>
        <w:spacing w:after="0"/>
        <w:ind w:left="0"/>
        <w:jc w:val="both"/>
      </w:pPr>
      <w:r>
        <w:rPr>
          <w:rFonts w:ascii="Times New Roman"/>
          <w:b w:val="false"/>
          <w:i w:val="false"/>
          <w:color w:val="000000"/>
          <w:sz w:val="28"/>
        </w:rPr>
        <w:t>
      Сайлау учаскесінің орналасқан жері: Алатау қаласы, "Ынтымақ" шағын ауданы, Әл-Фараби көшесі № 2 А, "Алматы облысы білім басқармасының Алатау қаласы бойынша білім бөлімі" мемлекеттік мекемесінің "№ 15 орта мектеп" мемлекеттік коммуналдық мекемесі.</w:t>
      </w:r>
    </w:p>
    <w:bookmarkEnd w:id="19"/>
    <w:bookmarkStart w:name="z29" w:id="20"/>
    <w:p>
      <w:pPr>
        <w:spacing w:after="0"/>
        <w:ind w:left="0"/>
        <w:jc w:val="both"/>
      </w:pPr>
      <w:r>
        <w:rPr>
          <w:rFonts w:ascii="Times New Roman"/>
          <w:b w:val="false"/>
          <w:i w:val="false"/>
          <w:color w:val="000000"/>
          <w:sz w:val="28"/>
        </w:rPr>
        <w:t>
      Сайлау учаскесінің шекаралары: Алатау қаласы, "Ынтымақ" шағын ауданы, көшелер: Әл-Фараби, Алматы, Жиембет жырау, Қожа Ахмет Яссауи, Молодежная, Ерғали Мұсаев, Әлмерек баба.</w:t>
      </w:r>
    </w:p>
    <w:bookmarkEnd w:id="20"/>
    <w:bookmarkStart w:name="z30" w:id="21"/>
    <w:p>
      <w:pPr>
        <w:spacing w:after="0"/>
        <w:ind w:left="0"/>
        <w:jc w:val="both"/>
      </w:pPr>
      <w:r>
        <w:rPr>
          <w:rFonts w:ascii="Times New Roman"/>
          <w:b w:val="false"/>
          <w:i w:val="false"/>
          <w:color w:val="000000"/>
          <w:sz w:val="28"/>
        </w:rPr>
        <w:t>
      6. № 373 сайлау учаскесі:</w:t>
      </w:r>
    </w:p>
    <w:bookmarkEnd w:id="21"/>
    <w:bookmarkStart w:name="z31" w:id="22"/>
    <w:p>
      <w:pPr>
        <w:spacing w:after="0"/>
        <w:ind w:left="0"/>
        <w:jc w:val="both"/>
      </w:pPr>
      <w:r>
        <w:rPr>
          <w:rFonts w:ascii="Times New Roman"/>
          <w:b w:val="false"/>
          <w:i w:val="false"/>
          <w:color w:val="000000"/>
          <w:sz w:val="28"/>
        </w:rPr>
        <w:t>
      Сайлау учаскесінің орналасқан жері: Алатау қаласы, "Жаңадәуір" шағын ауданы, Мира көшесі № 3, "Алматы облысы білім басқармасының Алатау қаласы бойынша білім бөлімі" мемлекеттік мекемесінің "№12 орта мектеп" мемлекеттік коммуналдық мекемесі, сол қанаты.</w:t>
      </w:r>
    </w:p>
    <w:bookmarkEnd w:id="22"/>
    <w:bookmarkStart w:name="z32" w:id="23"/>
    <w:p>
      <w:pPr>
        <w:spacing w:after="0"/>
        <w:ind w:left="0"/>
        <w:jc w:val="both"/>
      </w:pPr>
      <w:r>
        <w:rPr>
          <w:rFonts w:ascii="Times New Roman"/>
          <w:b w:val="false"/>
          <w:i w:val="false"/>
          <w:color w:val="000000"/>
          <w:sz w:val="28"/>
        </w:rPr>
        <w:t>
      Сайлау учаскесінің шекаралары: Алатау қаласы, "Жаңадәуір" шағын ауданы, көшелер: Әлімжан, Болысбаев № 83, 85 А, 87 Б, 89, 91, 93, 95, 97, 99, 101, 103, 105, 107, 109, 201, 203, 205, 207, 209, 211, 213 А, 215, 217 А, 219, 221, 223, 225, 227 Б, 229, 231, 233, 235, 237 А, 239, 241, 243, 235, 247 А, 249, 251, 253 А, 255, 257 А, 259, 260, 262 А, 264 В, 266 Д, 268 Е, 270, 272, 274, 276 А, 278 Б, 280; Дәулеткерей, Жароков, Қазанғап, Қорқыт-ата, Жандосов, Саттархан, Тәттімбет, Ш. Уәлиханов, Ықылас, Сүгір, Мұратбаев, Қошқарбаев, Новостройка.</w:t>
      </w:r>
    </w:p>
    <w:bookmarkEnd w:id="23"/>
    <w:bookmarkStart w:name="z33" w:id="24"/>
    <w:p>
      <w:pPr>
        <w:spacing w:after="0"/>
        <w:ind w:left="0"/>
        <w:jc w:val="both"/>
      </w:pPr>
      <w:r>
        <w:rPr>
          <w:rFonts w:ascii="Times New Roman"/>
          <w:b w:val="false"/>
          <w:i w:val="false"/>
          <w:color w:val="000000"/>
          <w:sz w:val="28"/>
        </w:rPr>
        <w:t>
      7. № 374 сайлау учаскесі</w:t>
      </w:r>
    </w:p>
    <w:bookmarkEnd w:id="24"/>
    <w:bookmarkStart w:name="z34" w:id="25"/>
    <w:p>
      <w:pPr>
        <w:spacing w:after="0"/>
        <w:ind w:left="0"/>
        <w:jc w:val="both"/>
      </w:pPr>
      <w:r>
        <w:rPr>
          <w:rFonts w:ascii="Times New Roman"/>
          <w:b w:val="false"/>
          <w:i w:val="false"/>
          <w:color w:val="000000"/>
          <w:sz w:val="28"/>
        </w:rPr>
        <w:t>
      Сайлау учаскесінің орналасқан жері: Алатау қаласы, "Қоянқұс" шағын ауданы, Абай көшесі № 2 Е, "Алматы облысы білім басқармасының Алатау қаласы бойынша білім бөлімі" мемлекеттік мекемесінің "№14 орта мектеп" мемлекеттік коммуналдық мекемесі, сол қанат.</w:t>
      </w:r>
    </w:p>
    <w:bookmarkEnd w:id="25"/>
    <w:bookmarkStart w:name="z35" w:id="26"/>
    <w:p>
      <w:pPr>
        <w:spacing w:after="0"/>
        <w:ind w:left="0"/>
        <w:jc w:val="both"/>
      </w:pPr>
      <w:r>
        <w:rPr>
          <w:rFonts w:ascii="Times New Roman"/>
          <w:b w:val="false"/>
          <w:i w:val="false"/>
          <w:color w:val="000000"/>
          <w:sz w:val="28"/>
        </w:rPr>
        <w:t>
      Сайлау учаскесінің шекаралары: Алатау қаласы, "Қоянқұс" шағын ауданы, көшелер: А.Иманов, Шиелі, "Қоянқұс" бау-бақша серіктестіктерінің тұтыну кооперативі:1 линия, 15 линия, 16 линия, 17 линия, 18 линия, 19 линия, 2 линия, 21 линия, 23 линия, 24 линия, 3 линия, 4 линия, 5 линия, 6 линия, 7 линия, 8 линия, 9 линия.</w:t>
      </w:r>
    </w:p>
    <w:bookmarkEnd w:id="26"/>
    <w:bookmarkStart w:name="z36" w:id="27"/>
    <w:p>
      <w:pPr>
        <w:spacing w:after="0"/>
        <w:ind w:left="0"/>
        <w:jc w:val="both"/>
      </w:pPr>
      <w:r>
        <w:rPr>
          <w:rFonts w:ascii="Times New Roman"/>
          <w:b w:val="false"/>
          <w:i w:val="false"/>
          <w:color w:val="000000"/>
          <w:sz w:val="28"/>
        </w:rPr>
        <w:t>
      8. № 375 сайлау учаскесі</w:t>
      </w:r>
    </w:p>
    <w:bookmarkEnd w:id="27"/>
    <w:bookmarkStart w:name="z37" w:id="28"/>
    <w:p>
      <w:pPr>
        <w:spacing w:after="0"/>
        <w:ind w:left="0"/>
        <w:jc w:val="both"/>
      </w:pPr>
      <w:r>
        <w:rPr>
          <w:rFonts w:ascii="Times New Roman"/>
          <w:b w:val="false"/>
          <w:i w:val="false"/>
          <w:color w:val="000000"/>
          <w:sz w:val="28"/>
        </w:rPr>
        <w:t>
      Сайлау учаскесінің орналасқан жері: Алатау қаласы, "Жетіген" шағын ауданы, Қ. Қалибеков көшесі, № 5, "Алматы облысы білім басқармасының Алатау қаласы бойынша білім бөлімі" мемлекеттік мекемесінің "№5 орта мектеп" мемлекеттік коммуналдық мекемесі, оң қанат.</w:t>
      </w:r>
    </w:p>
    <w:bookmarkEnd w:id="28"/>
    <w:bookmarkStart w:name="z38" w:id="29"/>
    <w:p>
      <w:pPr>
        <w:spacing w:after="0"/>
        <w:ind w:left="0"/>
        <w:jc w:val="both"/>
      </w:pPr>
      <w:r>
        <w:rPr>
          <w:rFonts w:ascii="Times New Roman"/>
          <w:b w:val="false"/>
          <w:i w:val="false"/>
          <w:color w:val="000000"/>
          <w:sz w:val="28"/>
        </w:rPr>
        <w:t>
      Сайлау учаскесінің шекаралары: Алатау қаласы, "Жетіген" шағын ауданы, көшелер: Б. Момышұлы, Жампеисов Оразбай, Ш. Уәлиханов № 1, 3, 5, 7, 9, 11, 13, 15, 17, 19, 21, 23, 25, 27, 29, 31, 33, 35, 37, 39, 41, 43, 45, 47, 49, 51, 53, 55, 57, 59,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 211, 213, 215, 217, 219, 221, 223, 225, 227, 229, 231, 233, 235, 237, 239,241, 243; Қ. Қалибеков № 1, 2, 3; Мерей, Тәуелсіздік, Сырдария, Жұлдыз, Каспий, Бірлік, Ақжайық, Шалқар, Ертіс, Жаңаталап, Орда; тұйық көшелер: Гоголь, Горький, Жаңа ғасыр.</w:t>
      </w:r>
    </w:p>
    <w:bookmarkEnd w:id="29"/>
    <w:bookmarkStart w:name="z39" w:id="30"/>
    <w:p>
      <w:pPr>
        <w:spacing w:after="0"/>
        <w:ind w:left="0"/>
        <w:jc w:val="both"/>
      </w:pPr>
      <w:r>
        <w:rPr>
          <w:rFonts w:ascii="Times New Roman"/>
          <w:b w:val="false"/>
          <w:i w:val="false"/>
          <w:color w:val="000000"/>
          <w:sz w:val="28"/>
        </w:rPr>
        <w:t>
      9. № 376 сайлау учаскесі</w:t>
      </w:r>
    </w:p>
    <w:bookmarkEnd w:id="30"/>
    <w:bookmarkStart w:name="z40" w:id="31"/>
    <w:p>
      <w:pPr>
        <w:spacing w:after="0"/>
        <w:ind w:left="0"/>
        <w:jc w:val="both"/>
      </w:pPr>
      <w:r>
        <w:rPr>
          <w:rFonts w:ascii="Times New Roman"/>
          <w:b w:val="false"/>
          <w:i w:val="false"/>
          <w:color w:val="000000"/>
          <w:sz w:val="28"/>
        </w:rPr>
        <w:t>
      Сайлау учаскесінің орналасқан жері: Алатау қаласы, "Жетіген" шағын ауданы, Қ. Қалибеков көшесі, № 5, "Алматы облысы білім басқармасының Алатау қаласы бойынша білім бөлімі" мемлекеттік мекемесінің "№ 5 орта мектеп" мемлекеттік коммуналдық мекемесі, сол қанат.</w:t>
      </w:r>
    </w:p>
    <w:bookmarkEnd w:id="31"/>
    <w:bookmarkStart w:name="z41" w:id="32"/>
    <w:p>
      <w:pPr>
        <w:spacing w:after="0"/>
        <w:ind w:left="0"/>
        <w:jc w:val="both"/>
      </w:pPr>
      <w:r>
        <w:rPr>
          <w:rFonts w:ascii="Times New Roman"/>
          <w:b w:val="false"/>
          <w:i w:val="false"/>
          <w:color w:val="000000"/>
          <w:sz w:val="28"/>
        </w:rPr>
        <w:t>
      Сайлау учаскесінің шекаралары: Алатау қаласы, "Жетіген" шағын ауданы көшелер: М. Мақатаев, Наурызбай батыр, Жібек жолы, Қабанбай батыр, Некрасов, Желтоқсан, Ақсай, Шыңғыстау, Есіл, Тарбағатай, тұйық көше: Гагарин.</w:t>
      </w:r>
    </w:p>
    <w:bookmarkEnd w:id="32"/>
    <w:bookmarkStart w:name="z42" w:id="33"/>
    <w:p>
      <w:pPr>
        <w:spacing w:after="0"/>
        <w:ind w:left="0"/>
        <w:jc w:val="both"/>
      </w:pPr>
      <w:r>
        <w:rPr>
          <w:rFonts w:ascii="Times New Roman"/>
          <w:b w:val="false"/>
          <w:i w:val="false"/>
          <w:color w:val="000000"/>
          <w:sz w:val="28"/>
        </w:rPr>
        <w:t>
      10. № 377 сайлау учаскесі</w:t>
      </w:r>
    </w:p>
    <w:bookmarkEnd w:id="33"/>
    <w:bookmarkStart w:name="z43" w:id="34"/>
    <w:p>
      <w:pPr>
        <w:spacing w:after="0"/>
        <w:ind w:left="0"/>
        <w:jc w:val="both"/>
      </w:pPr>
      <w:r>
        <w:rPr>
          <w:rFonts w:ascii="Times New Roman"/>
          <w:b w:val="false"/>
          <w:i w:val="false"/>
          <w:color w:val="000000"/>
          <w:sz w:val="28"/>
        </w:rPr>
        <w:t>
      Сайлау учаскесінің орналасқан жері: Алатау қаласы, "Жетіген", "Дорожник" № 18 А, "Ремонтно-строительное управление – 1" жауапкершілігі шектеулі серіктестігі.</w:t>
      </w:r>
    </w:p>
    <w:bookmarkEnd w:id="34"/>
    <w:bookmarkStart w:name="z44" w:id="35"/>
    <w:p>
      <w:pPr>
        <w:spacing w:after="0"/>
        <w:ind w:left="0"/>
        <w:jc w:val="both"/>
      </w:pPr>
      <w:r>
        <w:rPr>
          <w:rFonts w:ascii="Times New Roman"/>
          <w:b w:val="false"/>
          <w:i w:val="false"/>
          <w:color w:val="000000"/>
          <w:sz w:val="28"/>
        </w:rPr>
        <w:t>
      Сайлау учаскесінің шекаралары: Алатау қаласы, "Жетіген" шағын ауданы, көшелер: Ломоносов, Ә. Молдағұлова № 1, 2, 3, 4, 5, 6, 7, 8, 9, 10, 11, 12, 13, 14, 15, 16, 17, 18, 19, 20, 21, 22, 23, 24, 25, 26, 27, 28, 29, 30, 31, 32, 33, 34, 35, 36, 37, 38, 39, 40, 41, 42, 43, 44, 45, 46, 47, 48, 49, 50, 51, 52, 53, 54, 55, 56, 57, 58, 59, 60, 61, 62, 63, 64, 65, 66, 67, 68, 69, 70, 71, 72, 73, 74, 75, 76, 77, 78, 79, 80, 81, 82, 83, 84, 85, 87, 89, 91, 93, 95, 97, 99, 101, 103, 105, 107, 109; В. Панфилов № 1, 2, 3, 4, 5, 6, 7, 8, 9, 10, 11, 12, 13, 14, 15, 16, 17, 18, 19, 20, 21, 22, 23, 24, 25, 26, 27, 28, 29, 30, 31, 32, 33, 34, 35, 36, 37, 38, 39, 40, 41, 42, 43, 44, 45, 46, 47, 48, 49, 50, 51, 52, 53, 54, 55, 56, 57, 58, 59, 60, 61, 62, 63, 64, 65, 66, 67, 68, 69, 70, 71, 72, 73, 74, 75, 76, 77, 78, 79, 81; Ш. Уәлиханов № 2, 4, 6, 8, 10, 12, 14, 16, 18, 20, 22, 24, 26, 28, 30, 32, 34, 36, 38, 40, 42, 44, 46, 48, 50, 52, 54, 56, 58, 60, 62, 64, 66, 68, 70, 72, 74, 76, 78, 80, 82, 84, 86, 88, 90, 92, 94, 96, 98, 100, 102, 104, 106, 108, 110, 112, 114, 116, 118, 120, 122, 124, 126; Қ. Қалибеков № 3 А, 4, 5, 6, 7, 8, 9, 10, 11, 12, 13, 14, 15, 16, 17, 18; "Дорожник" ықшам ауданы, тұйық көше: Ақмешіт.</w:t>
      </w:r>
    </w:p>
    <w:bookmarkEnd w:id="35"/>
    <w:bookmarkStart w:name="z45" w:id="36"/>
    <w:p>
      <w:pPr>
        <w:spacing w:after="0"/>
        <w:ind w:left="0"/>
        <w:jc w:val="both"/>
      </w:pPr>
      <w:r>
        <w:rPr>
          <w:rFonts w:ascii="Times New Roman"/>
          <w:b w:val="false"/>
          <w:i w:val="false"/>
          <w:color w:val="000000"/>
          <w:sz w:val="28"/>
        </w:rPr>
        <w:t>
      11. № 378 сайлау учаскесі</w:t>
      </w:r>
    </w:p>
    <w:bookmarkEnd w:id="36"/>
    <w:bookmarkStart w:name="z46" w:id="37"/>
    <w:p>
      <w:pPr>
        <w:spacing w:after="0"/>
        <w:ind w:left="0"/>
        <w:jc w:val="both"/>
      </w:pPr>
      <w:r>
        <w:rPr>
          <w:rFonts w:ascii="Times New Roman"/>
          <w:b w:val="false"/>
          <w:i w:val="false"/>
          <w:color w:val="000000"/>
          <w:sz w:val="28"/>
        </w:rPr>
        <w:t>
      Сайлау учаскесінің орналасқан жері: Алатау қаласы, "Жетіген" шағын ауданы, Ыбырай Алтынсарин көшесі, № 7, "Алматы облысы білім басқармасының Алатау қаласы бойынша білім бөлімі" мемлекеттік мекемесінің "Балдырған" бөбекжай балабақшасы мемлекеттік коммуналдық қазыналық кәсіпорны.</w:t>
      </w:r>
    </w:p>
    <w:bookmarkEnd w:id="37"/>
    <w:bookmarkStart w:name="z47" w:id="38"/>
    <w:p>
      <w:pPr>
        <w:spacing w:after="0"/>
        <w:ind w:left="0"/>
        <w:jc w:val="both"/>
      </w:pPr>
      <w:r>
        <w:rPr>
          <w:rFonts w:ascii="Times New Roman"/>
          <w:b w:val="false"/>
          <w:i w:val="false"/>
          <w:color w:val="000000"/>
          <w:sz w:val="28"/>
        </w:rPr>
        <w:t>
      Сайлау учаскесінің шекаралары: Алатау қаласы, "Жетіген" шағын ауданы көшелер: Айтеке би көшесі №6, 7, 8, 9, 10, 11, 12, 13, 14, 15, 16, 17, 18, 19, 20, 21, 22, 23, 24, 25, 26, 27, 28, 29, 30, 31, 32, 33, 34, 35, 36, 37, 38, 39, 40, 41, 42, 43, 44, 45, 46, 47, 48, 49, 50, 51, 52; Абай көшесі, Ыбырай Алтынсарин көшесі, Шәмші Қалдаяқов көшесі, Нұрғиса Тілендиев көшесі, Қ. Сәтпаев көшесі, Қырмызы көшесі, В. Панфилов көшесі №80, 81, 82, 83, 84, 85, 86, 87, 88, 89, 90, 91, 92, 93, 94, 95, 96, 97, 98, 99, 100, 101, 102, 103, 104, 105, 106, 107, 108, 109, 110, 111, 112, 113, 114, 115, 116; "ДОС" тұрғын қалашығы; Пушкин және Жамбыл көшелері.</w:t>
      </w:r>
    </w:p>
    <w:bookmarkEnd w:id="38"/>
    <w:bookmarkStart w:name="z48" w:id="39"/>
    <w:p>
      <w:pPr>
        <w:spacing w:after="0"/>
        <w:ind w:left="0"/>
        <w:jc w:val="both"/>
      </w:pPr>
      <w:r>
        <w:rPr>
          <w:rFonts w:ascii="Times New Roman"/>
          <w:b w:val="false"/>
          <w:i w:val="false"/>
          <w:color w:val="000000"/>
          <w:sz w:val="28"/>
        </w:rPr>
        <w:t>
      12. № 379 сайлау учаскесі</w:t>
      </w:r>
    </w:p>
    <w:bookmarkEnd w:id="39"/>
    <w:bookmarkStart w:name="z49" w:id="40"/>
    <w:p>
      <w:pPr>
        <w:spacing w:after="0"/>
        <w:ind w:left="0"/>
        <w:jc w:val="both"/>
      </w:pPr>
      <w:r>
        <w:rPr>
          <w:rFonts w:ascii="Times New Roman"/>
          <w:b w:val="false"/>
          <w:i w:val="false"/>
          <w:color w:val="000000"/>
          <w:sz w:val="28"/>
        </w:rPr>
        <w:t>
      Сайлау учаскесінің орналасқан жері: Алатау қаласы, "Жетіген" шағын ауданы, Абылай хан көшесі, № 4, "Алматы облысы білім басқармасының Алатау қаласы бойынша білім бөлімі" мемлекеттік мекемесінің, "№4 орта мектеп" мемлекеттік коммуналдық мекемесі.</w:t>
      </w:r>
    </w:p>
    <w:bookmarkEnd w:id="40"/>
    <w:bookmarkStart w:name="z50" w:id="41"/>
    <w:p>
      <w:pPr>
        <w:spacing w:after="0"/>
        <w:ind w:left="0"/>
        <w:jc w:val="both"/>
      </w:pPr>
      <w:r>
        <w:rPr>
          <w:rFonts w:ascii="Times New Roman"/>
          <w:b w:val="false"/>
          <w:i w:val="false"/>
          <w:color w:val="000000"/>
          <w:sz w:val="28"/>
        </w:rPr>
        <w:t>
      Сайлау учаскесінің шекаралары: Алатау қаласы, "Жетіген" шағын ауданы, көшелер: Ж. Құдайбергенов, Айтеке Би № 1, 2, 3, 4, 5, 7, 9, 11, 13; Жетіген, Сейфуллин, Шұғылы, Қарасай батыр, Қазақстан, Маметова, Сүйінбай жырау, Абылай хан, Алпамыс батыр, Райымбек батыр, Бөгенбай батыр, Ә. Молдағұлова № 86, 87, 88, 89, 90, 91, 92, 93, 94, 95, 96, 97, 98, 99, 100, 101, 102, 103, 104, 105, 106, 107, 108, 109, 110, 111, 112, 113, 114, 115, 116, 117, 118, 119, 120, 121, 122, 123, 124, 125, 126, 127, 128, 129, 130, 131, 132, 133, 134; Ш. Уәлиханов № 128, 130, 132, 134, 136, 138, 140, 142, 144, 146, 148, 150, 152, 154, 156, 158, 160, 162, 164, 166, 168, 170, 172, 174, 176, 178, 180, 182, 184, 186, 188, 190, 192, 194, 196, 198, 200, 202, 204, 206, 208, 210, 212, 214, 216, 218, 220, 222, 224, 226, 228, 230, 232, 234, 236, 238, 240, 242; Азаттық, Шәкәрім, "СМП-625", Өтеген батыр, Терешкова, Бәйтерек, Қ. Түгелбаев, Жәнібек батыр.</w:t>
      </w:r>
    </w:p>
    <w:bookmarkEnd w:id="41"/>
    <w:bookmarkStart w:name="z51" w:id="42"/>
    <w:p>
      <w:pPr>
        <w:spacing w:after="0"/>
        <w:ind w:left="0"/>
        <w:jc w:val="both"/>
      </w:pPr>
      <w:r>
        <w:rPr>
          <w:rFonts w:ascii="Times New Roman"/>
          <w:b w:val="false"/>
          <w:i w:val="false"/>
          <w:color w:val="000000"/>
          <w:sz w:val="28"/>
        </w:rPr>
        <w:t>
      13. № 380 сайлау учаскесі</w:t>
      </w:r>
    </w:p>
    <w:bookmarkEnd w:id="42"/>
    <w:bookmarkStart w:name="z52" w:id="43"/>
    <w:p>
      <w:pPr>
        <w:spacing w:after="0"/>
        <w:ind w:left="0"/>
        <w:jc w:val="both"/>
      </w:pPr>
      <w:r>
        <w:rPr>
          <w:rFonts w:ascii="Times New Roman"/>
          <w:b w:val="false"/>
          <w:i w:val="false"/>
          <w:color w:val="000000"/>
          <w:sz w:val="28"/>
        </w:rPr>
        <w:t>
      Сайлау учаскесінің орналасқан жері: Алатау қаласы, "Жетіген" шағын ауданы, Жігер көшесі, № 86, "Алматы облысы білім басқармасының Алатау қаласы бойынша білім бөлімі" мемлекеттік мекемесінің, "№6 орта мектеп" мемлекеттік коммуналдық мекемесі, сол қанаты.</w:t>
      </w:r>
    </w:p>
    <w:bookmarkEnd w:id="43"/>
    <w:bookmarkStart w:name="z53" w:id="44"/>
    <w:p>
      <w:pPr>
        <w:spacing w:after="0"/>
        <w:ind w:left="0"/>
        <w:jc w:val="both"/>
      </w:pPr>
      <w:r>
        <w:rPr>
          <w:rFonts w:ascii="Times New Roman"/>
          <w:b w:val="false"/>
          <w:i w:val="false"/>
          <w:color w:val="000000"/>
          <w:sz w:val="28"/>
        </w:rPr>
        <w:t>
      Сайлау учаскесінің шекаралары: Алатау қаласы, "Жетіген" шағын ауданы, көшелер: Ворошилов, Нұрлы жол, Төле би, Целинная, Қожа Ахмет Йассауи, Алтай, Айнабұлақ, Жігер, Бастау, Алакөл, Ұлытау, Арал, Ақбұлақ, Шу, Талас, Қызылсу, Марқакөл, Жерұйық.</w:t>
      </w:r>
    </w:p>
    <w:bookmarkEnd w:id="44"/>
    <w:bookmarkStart w:name="z54" w:id="45"/>
    <w:p>
      <w:pPr>
        <w:spacing w:after="0"/>
        <w:ind w:left="0"/>
        <w:jc w:val="both"/>
      </w:pPr>
      <w:r>
        <w:rPr>
          <w:rFonts w:ascii="Times New Roman"/>
          <w:b w:val="false"/>
          <w:i w:val="false"/>
          <w:color w:val="000000"/>
          <w:sz w:val="28"/>
        </w:rPr>
        <w:t>
      14. № 381 сайлау учаскесі</w:t>
      </w:r>
    </w:p>
    <w:bookmarkEnd w:id="45"/>
    <w:bookmarkStart w:name="z55" w:id="46"/>
    <w:p>
      <w:pPr>
        <w:spacing w:after="0"/>
        <w:ind w:left="0"/>
        <w:jc w:val="both"/>
      </w:pPr>
      <w:r>
        <w:rPr>
          <w:rFonts w:ascii="Times New Roman"/>
          <w:b w:val="false"/>
          <w:i w:val="false"/>
          <w:color w:val="000000"/>
          <w:sz w:val="28"/>
        </w:rPr>
        <w:t>
      Сайлау учаскесінің орналасқан жері: Алатау қаласы, Жетіген шағын ауданы, Жігер көшесі, № 86, "Алматы облысы білім басқармасының Алатау қаласы бойынша білім бөлімі" мемлекеттік мекемесінің, "№6 орта мектеп" мемлекеттік коммуналдық мекемесі, оң қанаты.</w:t>
      </w:r>
    </w:p>
    <w:bookmarkEnd w:id="46"/>
    <w:bookmarkStart w:name="z56" w:id="47"/>
    <w:p>
      <w:pPr>
        <w:spacing w:after="0"/>
        <w:ind w:left="0"/>
        <w:jc w:val="both"/>
      </w:pPr>
      <w:r>
        <w:rPr>
          <w:rFonts w:ascii="Times New Roman"/>
          <w:b w:val="false"/>
          <w:i w:val="false"/>
          <w:color w:val="000000"/>
          <w:sz w:val="28"/>
        </w:rPr>
        <w:t>
      Сайлау учаскесінің шекаралары: Алатау қаласы, "Жетіген" шағын ауданы, көшелер: М. Әуезов, Жетісу, Іле, Шевченко, Титов, Құрманғазы, Заңғар, Дзержинский, Астана, Ұлы дала, Шымырбек, Наурызым, тұйық көше: Достық.</w:t>
      </w:r>
    </w:p>
    <w:bookmarkEnd w:id="47"/>
    <w:bookmarkStart w:name="z57" w:id="48"/>
    <w:p>
      <w:pPr>
        <w:spacing w:after="0"/>
        <w:ind w:left="0"/>
        <w:jc w:val="both"/>
      </w:pPr>
      <w:r>
        <w:rPr>
          <w:rFonts w:ascii="Times New Roman"/>
          <w:b w:val="false"/>
          <w:i w:val="false"/>
          <w:color w:val="000000"/>
          <w:sz w:val="28"/>
        </w:rPr>
        <w:t>
      15. № 382 сайлау учаскесі</w:t>
      </w:r>
    </w:p>
    <w:bookmarkEnd w:id="48"/>
    <w:bookmarkStart w:name="z58" w:id="49"/>
    <w:p>
      <w:pPr>
        <w:spacing w:after="0"/>
        <w:ind w:left="0"/>
        <w:jc w:val="both"/>
      </w:pPr>
      <w:r>
        <w:rPr>
          <w:rFonts w:ascii="Times New Roman"/>
          <w:b w:val="false"/>
          <w:i w:val="false"/>
          <w:color w:val="000000"/>
          <w:sz w:val="28"/>
        </w:rPr>
        <w:t>
      Сайлау учаскесінің орналасқан жері: Алатау қаласы, "Құйған" шағын ауданы, Мәңгілік ел көшесі, № 1 А, "Алматы облысы білім басқармасының Алатау қаласы бойынша білім бөлімі" мемлекеттік мекемесінің, "№8 орта мектеп" мемлекеттік коммуналдық мекемесі.</w:t>
      </w:r>
    </w:p>
    <w:bookmarkEnd w:id="49"/>
    <w:bookmarkStart w:name="z59" w:id="50"/>
    <w:p>
      <w:pPr>
        <w:spacing w:after="0"/>
        <w:ind w:left="0"/>
        <w:jc w:val="both"/>
      </w:pPr>
      <w:r>
        <w:rPr>
          <w:rFonts w:ascii="Times New Roman"/>
          <w:b w:val="false"/>
          <w:i w:val="false"/>
          <w:color w:val="000000"/>
          <w:sz w:val="28"/>
        </w:rPr>
        <w:t>
      Сайлау учаскесінің шекаралары: Алатау қаласы, "Құйған" шағын ауданы, "Жаңаарна", "Еңбек" шағын аудандары.</w:t>
      </w:r>
    </w:p>
    <w:bookmarkEnd w:id="50"/>
    <w:bookmarkStart w:name="z60" w:id="51"/>
    <w:p>
      <w:pPr>
        <w:spacing w:after="0"/>
        <w:ind w:left="0"/>
        <w:jc w:val="both"/>
      </w:pPr>
      <w:r>
        <w:rPr>
          <w:rFonts w:ascii="Times New Roman"/>
          <w:b w:val="false"/>
          <w:i w:val="false"/>
          <w:color w:val="000000"/>
          <w:sz w:val="28"/>
        </w:rPr>
        <w:t>
      16. № 383 сайлау учаскесі</w:t>
      </w:r>
    </w:p>
    <w:bookmarkEnd w:id="51"/>
    <w:bookmarkStart w:name="z61" w:id="52"/>
    <w:p>
      <w:pPr>
        <w:spacing w:after="0"/>
        <w:ind w:left="0"/>
        <w:jc w:val="both"/>
      </w:pPr>
      <w:r>
        <w:rPr>
          <w:rFonts w:ascii="Times New Roman"/>
          <w:b w:val="false"/>
          <w:i w:val="false"/>
          <w:color w:val="000000"/>
          <w:sz w:val="28"/>
        </w:rPr>
        <w:t>
      Сайлау учаскесінің орналасқан жері: Алатау қаласы, "Жетіген" шағын ауданы, № 65229 әскери бөлімшесі, клуб.</w:t>
      </w:r>
    </w:p>
    <w:bookmarkEnd w:id="52"/>
    <w:bookmarkStart w:name="z62" w:id="53"/>
    <w:p>
      <w:pPr>
        <w:spacing w:after="0"/>
        <w:ind w:left="0"/>
        <w:jc w:val="both"/>
      </w:pPr>
      <w:r>
        <w:rPr>
          <w:rFonts w:ascii="Times New Roman"/>
          <w:b w:val="false"/>
          <w:i w:val="false"/>
          <w:color w:val="000000"/>
          <w:sz w:val="28"/>
        </w:rPr>
        <w:t>
      Сайлау учаскесінің шекаралары: Алатау қаласы, "Жетіген" шағын ауданы, № 65229, № 20709 әскери бөлімшелер аумағы.</w:t>
      </w:r>
    </w:p>
    <w:bookmarkEnd w:id="53"/>
    <w:bookmarkStart w:name="z63" w:id="54"/>
    <w:p>
      <w:pPr>
        <w:spacing w:after="0"/>
        <w:ind w:left="0"/>
        <w:jc w:val="both"/>
      </w:pPr>
      <w:r>
        <w:rPr>
          <w:rFonts w:ascii="Times New Roman"/>
          <w:b w:val="false"/>
          <w:i w:val="false"/>
          <w:color w:val="000000"/>
          <w:sz w:val="28"/>
        </w:rPr>
        <w:t>
      17. № 892 сайлау учаскесі.</w:t>
      </w:r>
    </w:p>
    <w:bookmarkEnd w:id="54"/>
    <w:bookmarkStart w:name="z64" w:id="55"/>
    <w:p>
      <w:pPr>
        <w:spacing w:after="0"/>
        <w:ind w:left="0"/>
        <w:jc w:val="both"/>
      </w:pPr>
      <w:r>
        <w:rPr>
          <w:rFonts w:ascii="Times New Roman"/>
          <w:b w:val="false"/>
          <w:i w:val="false"/>
          <w:color w:val="000000"/>
          <w:sz w:val="28"/>
        </w:rPr>
        <w:t>
      Сайлау учаскесінің орналасқан жері: Алатау қаласы, "Дәулет" шағын ауданы, Центральная көшесі 34, "Алматы облысы білім басқармасының Алатау қаласы бойынша білім бөлімі" мемлекеттік мекемесінің "Мектеп жасына дейінгі шағын орталығы бар №3 жалпы білім беретін орта мектебі" коммуналдық мемлекеттік мекемесі.</w:t>
      </w:r>
    </w:p>
    <w:bookmarkEnd w:id="55"/>
    <w:bookmarkStart w:name="z65" w:id="56"/>
    <w:p>
      <w:pPr>
        <w:spacing w:after="0"/>
        <w:ind w:left="0"/>
        <w:jc w:val="both"/>
      </w:pPr>
      <w:r>
        <w:rPr>
          <w:rFonts w:ascii="Times New Roman"/>
          <w:b w:val="false"/>
          <w:i w:val="false"/>
          <w:color w:val="000000"/>
          <w:sz w:val="28"/>
        </w:rPr>
        <w:t>
      Сайлау учаскесінің шекаралары: Алатау қаласы, "Дәулет" шағын ауданы.</w:t>
      </w:r>
    </w:p>
    <w:bookmarkEnd w:id="56"/>
    <w:bookmarkStart w:name="z66" w:id="57"/>
    <w:p>
      <w:pPr>
        <w:spacing w:after="0"/>
        <w:ind w:left="0"/>
        <w:jc w:val="both"/>
      </w:pPr>
      <w:r>
        <w:rPr>
          <w:rFonts w:ascii="Times New Roman"/>
          <w:b w:val="false"/>
          <w:i w:val="false"/>
          <w:color w:val="000000"/>
          <w:sz w:val="28"/>
        </w:rPr>
        <w:t>
      18. № 953 сайлау учаскесі</w:t>
      </w:r>
    </w:p>
    <w:bookmarkEnd w:id="57"/>
    <w:bookmarkStart w:name="z67" w:id="58"/>
    <w:p>
      <w:pPr>
        <w:spacing w:after="0"/>
        <w:ind w:left="0"/>
        <w:jc w:val="both"/>
      </w:pPr>
      <w:r>
        <w:rPr>
          <w:rFonts w:ascii="Times New Roman"/>
          <w:b w:val="false"/>
          <w:i w:val="false"/>
          <w:color w:val="000000"/>
          <w:sz w:val="28"/>
        </w:rPr>
        <w:t>
      Сайлау учаскесінің орналасқан жері: Алатау қаласы, "Заречный" шағын ауданы, Центральная көшесі, № 22, дәрігерлік амбулатория.</w:t>
      </w:r>
    </w:p>
    <w:bookmarkEnd w:id="58"/>
    <w:bookmarkStart w:name="z68" w:id="59"/>
    <w:p>
      <w:pPr>
        <w:spacing w:after="0"/>
        <w:ind w:left="0"/>
        <w:jc w:val="both"/>
      </w:pPr>
      <w:r>
        <w:rPr>
          <w:rFonts w:ascii="Times New Roman"/>
          <w:b w:val="false"/>
          <w:i w:val="false"/>
          <w:color w:val="000000"/>
          <w:sz w:val="28"/>
        </w:rPr>
        <w:t>
      Сайлау учаскесінің шекаралары: Алатау қаласы, "Заречный" шағын ауданы, көшелер: Дзержинский, Советская, Садовая, Мира, Набережная, Абай, Маметова, Рысқұлов, Тәуелсіздік, Момышұлы, Наурызбай батыр, Центральная, Өтеген батыр, Жұлдыз, Райымбек батыр, Қорқыт ата, Әуезов, Алтынсарин, Жамбыл, Сүйінбай, Амангелды, Желтоқсан көшелері, шағын аудан: № 20, Іле станциясы, бау-бақша серіктестіктерінің тұтыну кооперативтері: "Спорт 89", "Шұғыла", "Мрия", "Оазис", "Ветеран Заречное", "Аманат 1", "Эстрагон", "Автомобилист", "Алма-Атахлеб", "Арман", "Арман 1", "Наурыз-Март", "Меруерт", "Наурыз", "Геолог", "Строитель", "Джетысу", "Снабженец", "Бархан-Или".</w:t>
      </w:r>
    </w:p>
    <w:bookmarkEnd w:id="59"/>
    <w:bookmarkStart w:name="z69" w:id="60"/>
    <w:p>
      <w:pPr>
        <w:spacing w:after="0"/>
        <w:ind w:left="0"/>
        <w:jc w:val="both"/>
      </w:pPr>
      <w:r>
        <w:rPr>
          <w:rFonts w:ascii="Times New Roman"/>
          <w:b w:val="false"/>
          <w:i w:val="false"/>
          <w:color w:val="000000"/>
          <w:sz w:val="28"/>
        </w:rPr>
        <w:t>
      19. № 954 сайлау учаскесі</w:t>
      </w:r>
    </w:p>
    <w:bookmarkEnd w:id="60"/>
    <w:bookmarkStart w:name="z70" w:id="61"/>
    <w:p>
      <w:pPr>
        <w:spacing w:after="0"/>
        <w:ind w:left="0"/>
        <w:jc w:val="both"/>
      </w:pPr>
      <w:r>
        <w:rPr>
          <w:rFonts w:ascii="Times New Roman"/>
          <w:b w:val="false"/>
          <w:i w:val="false"/>
          <w:color w:val="000000"/>
          <w:sz w:val="28"/>
        </w:rPr>
        <w:t>
      Сайлау учаскесінің орналасқан жері: Алатау қаласы, "Заречный" шағын ауданы, Дзержинский көшесі, № 3а, "Алматы облысы білім басқармасының Алатау қаласы бойынша білім бөлімі" мемлекеттік мекемесінің "№1 орта мектеп мектепке дейінгі шағын орталығымен" мемлекеттік коммуналдық мекемесі.</w:t>
      </w:r>
    </w:p>
    <w:bookmarkEnd w:id="61"/>
    <w:bookmarkStart w:name="z71" w:id="62"/>
    <w:p>
      <w:pPr>
        <w:spacing w:after="0"/>
        <w:ind w:left="0"/>
        <w:jc w:val="both"/>
      </w:pPr>
      <w:r>
        <w:rPr>
          <w:rFonts w:ascii="Times New Roman"/>
          <w:b w:val="false"/>
          <w:i w:val="false"/>
          <w:color w:val="000000"/>
          <w:sz w:val="28"/>
        </w:rPr>
        <w:t>
      Сайлау учаскесінің шекаралары: Алатау қаласы, "Заречный" шағын ауданы, Весенняя, Школьная, Төле би, Құрманғазы, Рахымжанов көшелері, шағын аудан: № 1-ден 19-ға дейін, 21, ПожДепо.</w:t>
      </w:r>
    </w:p>
    <w:bookmarkEnd w:id="62"/>
    <w:bookmarkStart w:name="z72" w:id="63"/>
    <w:p>
      <w:pPr>
        <w:spacing w:after="0"/>
        <w:ind w:left="0"/>
        <w:jc w:val="both"/>
      </w:pPr>
      <w:r>
        <w:rPr>
          <w:rFonts w:ascii="Times New Roman"/>
          <w:b w:val="false"/>
          <w:i w:val="false"/>
          <w:color w:val="000000"/>
          <w:sz w:val="28"/>
        </w:rPr>
        <w:t>
      20. № 955 сайлау учаскесі</w:t>
      </w:r>
    </w:p>
    <w:bookmarkEnd w:id="63"/>
    <w:bookmarkStart w:name="z73" w:id="64"/>
    <w:p>
      <w:pPr>
        <w:spacing w:after="0"/>
        <w:ind w:left="0"/>
        <w:jc w:val="both"/>
      </w:pPr>
      <w:r>
        <w:rPr>
          <w:rFonts w:ascii="Times New Roman"/>
          <w:b w:val="false"/>
          <w:i w:val="false"/>
          <w:color w:val="000000"/>
          <w:sz w:val="28"/>
        </w:rPr>
        <w:t>
      Сайлау учаскесінің орналасқан жері: Алатау қаласы, "Арна" шағын ауданы, Школьная көшесі, №6/1, "Алматы облысы білім басқармасының Алатау қаласы бойынша білім бөлімі" мемлекеттік мекемесінің "№2 орта мектеп" мемлекеттік коммуналдық мекемесі.</w:t>
      </w:r>
    </w:p>
    <w:bookmarkEnd w:id="64"/>
    <w:bookmarkStart w:name="z74" w:id="65"/>
    <w:p>
      <w:pPr>
        <w:spacing w:after="0"/>
        <w:ind w:left="0"/>
        <w:jc w:val="both"/>
      </w:pPr>
      <w:r>
        <w:rPr>
          <w:rFonts w:ascii="Times New Roman"/>
          <w:b w:val="false"/>
          <w:i w:val="false"/>
          <w:color w:val="000000"/>
          <w:sz w:val="28"/>
        </w:rPr>
        <w:t>
      Сайлау учаскесінің шекаралары: Алатау қаласы, "Арна" шағын ауданы.</w:t>
      </w:r>
    </w:p>
    <w:bookmarkEnd w:id="65"/>
    <w:bookmarkStart w:name="z75" w:id="66"/>
    <w:p>
      <w:pPr>
        <w:spacing w:after="0"/>
        <w:ind w:left="0"/>
        <w:jc w:val="both"/>
      </w:pPr>
      <w:r>
        <w:rPr>
          <w:rFonts w:ascii="Times New Roman"/>
          <w:b w:val="false"/>
          <w:i w:val="false"/>
          <w:color w:val="000000"/>
          <w:sz w:val="28"/>
        </w:rPr>
        <w:t>
      21. № 965 сайлау учаскесі</w:t>
      </w:r>
    </w:p>
    <w:bookmarkEnd w:id="66"/>
    <w:bookmarkStart w:name="z76" w:id="67"/>
    <w:p>
      <w:pPr>
        <w:spacing w:after="0"/>
        <w:ind w:left="0"/>
        <w:jc w:val="both"/>
      </w:pPr>
      <w:r>
        <w:rPr>
          <w:rFonts w:ascii="Times New Roman"/>
          <w:b w:val="false"/>
          <w:i w:val="false"/>
          <w:color w:val="000000"/>
          <w:sz w:val="28"/>
        </w:rPr>
        <w:t>
      Сайлау учаскесінің орналасқан жері: Алатау қаласы, "Заречный" шағын ауданы, № 3660 әскери бөлімі.</w:t>
      </w:r>
    </w:p>
    <w:bookmarkEnd w:id="67"/>
    <w:bookmarkStart w:name="z77" w:id="68"/>
    <w:p>
      <w:pPr>
        <w:spacing w:after="0"/>
        <w:ind w:left="0"/>
        <w:jc w:val="both"/>
      </w:pPr>
      <w:r>
        <w:rPr>
          <w:rFonts w:ascii="Times New Roman"/>
          <w:b w:val="false"/>
          <w:i w:val="false"/>
          <w:color w:val="000000"/>
          <w:sz w:val="28"/>
        </w:rPr>
        <w:t>
      Сайлау учаскесінің шекаралары: Алатау қаласы, "Заречный" шағын ауданы, № 3660 әскери бөлімшесі.</w:t>
      </w:r>
    </w:p>
    <w:bookmarkEnd w:id="68"/>
    <w:bookmarkStart w:name="z78" w:id="69"/>
    <w:p>
      <w:pPr>
        <w:spacing w:after="0"/>
        <w:ind w:left="0"/>
        <w:jc w:val="both"/>
      </w:pPr>
      <w:r>
        <w:rPr>
          <w:rFonts w:ascii="Times New Roman"/>
          <w:b w:val="false"/>
          <w:i w:val="false"/>
          <w:color w:val="000000"/>
          <w:sz w:val="28"/>
        </w:rPr>
        <w:t>
      22. № 1030 сайлау учаскесі:</w:t>
      </w:r>
    </w:p>
    <w:bookmarkEnd w:id="69"/>
    <w:bookmarkStart w:name="z79" w:id="70"/>
    <w:p>
      <w:pPr>
        <w:spacing w:after="0"/>
        <w:ind w:left="0"/>
        <w:jc w:val="both"/>
      </w:pPr>
      <w:r>
        <w:rPr>
          <w:rFonts w:ascii="Times New Roman"/>
          <w:b w:val="false"/>
          <w:i w:val="false"/>
          <w:color w:val="000000"/>
          <w:sz w:val="28"/>
        </w:rPr>
        <w:t>
      Сайлау учаскесінің орналасқан жері: Алатау қаласы, "Қоянқұс" шағын ауданы, Абай көшесі № 2 Е, "Алматы облысы білім басқармасының Алатау қаласы бойынша білім бөлімі" мемлекеттік мекемесінің "№14 орта мектеп" мемлекеттік коммуналдық мекемесі, оң қанат.</w:t>
      </w:r>
    </w:p>
    <w:bookmarkEnd w:id="70"/>
    <w:bookmarkStart w:name="z80" w:id="71"/>
    <w:p>
      <w:pPr>
        <w:spacing w:after="0"/>
        <w:ind w:left="0"/>
        <w:jc w:val="both"/>
      </w:pPr>
      <w:r>
        <w:rPr>
          <w:rFonts w:ascii="Times New Roman"/>
          <w:b w:val="false"/>
          <w:i w:val="false"/>
          <w:color w:val="000000"/>
          <w:sz w:val="28"/>
        </w:rPr>
        <w:t>
      Сайлау учаскесінің шекаралары: Алатау қаласы, "Қоянқұс" шағын ауданы, көшелер: Алатау, Алтай, Ануарбек Абимулдаев, Астана, Бауыржан Момышұлы, Бейбітшілік, Бірлік, Ғани Мұратбаев, Гулдер, Данаш Жаркынбеков, Достық, Евгений Брусиловский, Жастар, Жерұйық, Жұлдыз, Іле, Квартал 1, Квартал Д, Көктем, Мира, Новая, Нүркен Әбдіров, Рақымжан Қошқарбаев, Тәуелсіздік, Шәкен Айманов, Шоқан Уалиханов , Энергетиков.</w:t>
      </w:r>
    </w:p>
    <w:bookmarkEnd w:id="71"/>
    <w:bookmarkStart w:name="z81" w:id="72"/>
    <w:p>
      <w:pPr>
        <w:spacing w:after="0"/>
        <w:ind w:left="0"/>
        <w:jc w:val="both"/>
      </w:pPr>
      <w:r>
        <w:rPr>
          <w:rFonts w:ascii="Times New Roman"/>
          <w:b w:val="false"/>
          <w:i w:val="false"/>
          <w:color w:val="000000"/>
          <w:sz w:val="28"/>
        </w:rPr>
        <w:t>
      23. № 1031 сайлау учаскесі</w:t>
      </w:r>
    </w:p>
    <w:bookmarkEnd w:id="72"/>
    <w:bookmarkStart w:name="z82" w:id="73"/>
    <w:p>
      <w:pPr>
        <w:spacing w:after="0"/>
        <w:ind w:left="0"/>
        <w:jc w:val="both"/>
      </w:pPr>
      <w:r>
        <w:rPr>
          <w:rFonts w:ascii="Times New Roman"/>
          <w:b w:val="false"/>
          <w:i w:val="false"/>
          <w:color w:val="000000"/>
          <w:sz w:val="28"/>
        </w:rPr>
        <w:t>
      Сайлау учаскесінің орналасқан жері: Алатау қаласы, "Жаңаталап" шағын ауданы, Қонаев көшесі, № 1, "Алматы облысы білім басқармасының Алатау қаласы бойынша білім бөлімі" мемлекеттік мекемесінің "№10 орта мектеп" мемлекеттік коммуналдық мекемесі.</w:t>
      </w:r>
    </w:p>
    <w:bookmarkEnd w:id="73"/>
    <w:bookmarkStart w:name="z83" w:id="74"/>
    <w:p>
      <w:pPr>
        <w:spacing w:after="0"/>
        <w:ind w:left="0"/>
        <w:jc w:val="both"/>
      </w:pPr>
      <w:r>
        <w:rPr>
          <w:rFonts w:ascii="Times New Roman"/>
          <w:b w:val="false"/>
          <w:i w:val="false"/>
          <w:color w:val="000000"/>
          <w:sz w:val="28"/>
        </w:rPr>
        <w:t>
      Сайлау учаскесінің шекаралары: Алатау қаласы, "Жаңаталап" шағын ауданы, көшелер: Ақниет, Алдияр, Атамекен , Есил, Күлбала Өмірзақова , Қожаберген Жырау, Сабит Мұқанов, бау-бақша серіктестіктерінің тұтыну кооперативтері: "Іле Бәйтерек" бау-бақша серіктестігі, Арман, Верхняя Терен-Кара, Геолог, Надежда, Қарағай, Механизатор, Нұр-Терек, Проектировщик.</w:t>
      </w:r>
    </w:p>
    <w:bookmarkEnd w:id="74"/>
    <w:bookmarkStart w:name="z84" w:id="75"/>
    <w:p>
      <w:pPr>
        <w:spacing w:after="0"/>
        <w:ind w:left="0"/>
        <w:jc w:val="both"/>
      </w:pPr>
      <w:r>
        <w:rPr>
          <w:rFonts w:ascii="Times New Roman"/>
          <w:b w:val="false"/>
          <w:i w:val="false"/>
          <w:color w:val="000000"/>
          <w:sz w:val="28"/>
        </w:rPr>
        <w:t>
      24. № 1032 сайлау учаскесі</w:t>
      </w:r>
    </w:p>
    <w:bookmarkEnd w:id="75"/>
    <w:bookmarkStart w:name="z85" w:id="76"/>
    <w:p>
      <w:pPr>
        <w:spacing w:after="0"/>
        <w:ind w:left="0"/>
        <w:jc w:val="both"/>
      </w:pPr>
      <w:r>
        <w:rPr>
          <w:rFonts w:ascii="Times New Roman"/>
          <w:b w:val="false"/>
          <w:i w:val="false"/>
          <w:color w:val="000000"/>
          <w:sz w:val="28"/>
        </w:rPr>
        <w:t>
      Сайлау учаскесінің орналасқан жері: Алатау қаласы, "Заречный" шағын ауданы, № 6654 әскери бөлімі.</w:t>
      </w:r>
    </w:p>
    <w:bookmarkEnd w:id="76"/>
    <w:bookmarkStart w:name="z86" w:id="77"/>
    <w:p>
      <w:pPr>
        <w:spacing w:after="0"/>
        <w:ind w:left="0"/>
        <w:jc w:val="both"/>
      </w:pPr>
      <w:r>
        <w:rPr>
          <w:rFonts w:ascii="Times New Roman"/>
          <w:b w:val="false"/>
          <w:i w:val="false"/>
          <w:color w:val="000000"/>
          <w:sz w:val="28"/>
        </w:rPr>
        <w:t>
      Сайлау учаскесінің шекаралары: Алатау қаласы, "Заречный" шағын ауданы, № 6654 әскери бөлімшесі.</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