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c9bf4" w14:textId="e1c9b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 ауылдық округінің Қарқара ауылының кейбір атауы жоқ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Кеген ауданы Қарқара ауылдық округі әкімінің 2025 жылғы 7 қазандағы № 7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Қарқара ауылдық округінің Қарқара ауылы халқының пікірін ескере отырып және Алматы облысының ономастикалық комиссиясының 2025 жылғы 11 маусымдағы қорытындысының негізінде ШЕШТІМ: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Қарқара ауылдық округінің Қарқара ауылының атауы жоқ көшелеріне келесі атаулар берілсін: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– "Қайыров Әжі" көшесі.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Е.А.Сабырбеков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