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d5c8" w14:textId="40ed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Жылысай ауылдық округінің Жылысай ауылының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Жылысай ауылдық округі әкімінің 2025 жылғы 11 қарашадағы № 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ауылдық округінің Кеген ауылы халқының пікірін ескере отырып және Алматы облысының ономастикалық комиссиясының 2025 жылғы 11 маусымдағы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Жылысай ауылдық округінің Жылысай ауылының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"Манабаев Тәжібай"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Р.К.Масенов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