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12ae" w14:textId="b451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"Кеген ауданының 2026-2028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2025 жылғы 29 желтоқсандағы № 41-186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 Заңының 6-бабының 1-тармағының,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8 607 608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түсімдер1 637 522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8 426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8 000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6 953 660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8 607 608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83 210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194 625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 іөтеу 111 415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83 210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83 210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194 625мың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өтеу111 415мың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аудандық бюджеттен ауылдық округтердің бюджеттеріне берілетін субвенциялар көлемдері 364 641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ауылдық округіне – 5 000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Жалағаш ауылдық округіне – 20 267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 ауылдық округіне – 48 533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32 573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 ауылдық округіне – 36 142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округіне – 36 730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Шырғанақ ауылдық округіне – 29 979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Тасашы ауылдық округіне – 41 549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Бөлексаз ауылдық округіне – 30 451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округіне – 21 020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33 708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ауылдық округіне – 28 689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аудандық маңызы бар қаланың, ауылдық округтердің бюджеттеріне ағымдағы нысаналы трансферттердің көзделгені ескертілсін,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ағымдағы шығыстарына;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қызметшілерінің, қазыналық кәсіпорындар қызметкерлерінің жалақысын арттыруға;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Кеген ауданы әкімдігінің қаулысы негізінде айқындалады.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Кеген ауданы әкімдігінің 2026 жылға арналған резерві 39 079 мың теңге сомасында бекітілсін.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еңгізіледі.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29 желтоқсандағы № 41-186 шешіміне 1 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29 желтоқсандағы № 41-186 шешіміне 2 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29 желтоқсандағы № 41-186 шешіміне 3 қосымша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