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33bc" w14:textId="15f3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2025 жылғы 9 қаңтардағы "Кеген ауданының ауылдық округтерінің 2025-2027 жылдарға арналған бюджеттері туралы" № 30-132шешіміне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2025 жылғы 17 желтоқсандағы № 39-182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ауылдық округтерінің 2025-2027 жылдарға арналған бюджеттері туралы" 2025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30-132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206633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Кеген ауылдық округінің бюджеті тиісінше осы шешімнің 1, 2, 3-қосымшаларына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315 372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түсімдер159 875 мың теңге;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8 671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146 826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шығындар322 402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 мен операцияларбойынша сальдо 0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7030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7030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7030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Жалағаш ауылдық округінің бюджеті тиісінше осы шешімнің 4, 5, 6-қосымшаларына сәйкес, оның ішінде 2025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171 690мың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34 525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137 765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172 800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 мен операциялар бойынша сальдо 0 теңге, оның ішінде: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1110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1110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1110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Жылысай ауылдық округінің бюджеті тиісінше осы шешімнің 7, 8, 9-қосымшаларына сәйкес, оның ішінде 2025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73 808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14 261мың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59 547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шығындар73 808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 мен операциялар бойынша сальдо 0 теңге, оның ішінде: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Қарабұлақ ауылдық округінің бюджеті тиісінше осы шешімнің 10, 11, 12-қосымшаларына сәйкес, оның ішінде 2025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107 397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14 388 мың теңге;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90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92 919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шығындар107 639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 мен операциялар бойынша сальдо 0 теңге, оның ішінде: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(профициті)-242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242 мың теңге, оның ішінде: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242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Қарқара ауылдық округінің бюджеті тиісінше осы шешімнің 13, 14, 15-қосымшаларына сәйкес, оныңішінде 2025 жылға келесі көлемдерде бекітілсін: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143 721мың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16 073 мың теңге;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1 814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125 834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шығындар143 961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240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240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240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Ұзынбұлақ ауылдық округінің бюджеті тиісінше осы шешімнің 16, 17, 18-қосымшаларына сәйкес, оның ішінде 2025 жылға келесі көлемдерде бекітілсін: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155 722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16 435 мың теңге;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19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139 268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шығындар156 131мың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 мен операциялар бойынша сальдо 0 теңге, оның ішінде: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409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409 мың теңге, оның ішінде: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409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Шырғанақ ауылдық округінің бюджеті тиісінше осы шешімнің 19, 20, 21-қосымшаларына сәйкес, оның ішінде 2025 жылға келесі көлемдерде бекітілсін: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96 569 мың теңге, оның ішінде: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13 155 мың теңге;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504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2063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80 847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98 447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1 878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1 878 мың теңге, оның ішінде: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1 878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Тасашы ауылдық округінің бюджеті тиісінше осы шешімнің 22, 23, 24-қосымшаларына сәйкес, оның ішінде 2025 жылға келесі көлемдерде бекітілсін: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кірістер105 186мың теңге, оның ішінде: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8 656 мың теңге;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403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96 127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шығындар105 186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 мен операциялар бойынша сальдо 0 теңге, оның ішінде: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Бөлексаз ауылдық округінің бюджеті тиісінше осы шешімнің 25, 26, 27-қосымшаларына сәйкес, оның ішінде 2025 жылға келесі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84 933мың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8 339 мың теңге;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640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75 954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85 049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 мен операциялар бойынша сальдо 0 теңге, оның ішінде: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116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116 мың теңге, оның ішінде: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116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Тұйық ауылдық округінің бюджеті тиісінше осы шешімнің 28, 29, 30-қосымшаларына сәйкес, оның ішінде 2025 жылға келесі көлемдерде бекітілсін: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150 879 мың теңге, оның ішінде: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13 886 мың теңге;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288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136 705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шығындар151 036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 мен операциялар бойынша сальдо 0 теңге, оның ішінде: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157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157 мың теңге, оның ішінде: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157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2025-2027 жылдарға арналған Саты ауылдық округінің бюджеті тиісінше осы шешімнің 31, 32, 33-қосымшаларына сәйкес, оның ішінде2025 жылға келесі көлемдерде бекітілсін: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156 751 мың теңге, оның ішінде: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салықтықтүсімдер 29 746 мың теңге;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3 808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123 197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шығындар156 830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 мен операциялар бойынша сальдо 0 теңге, оның ішінде: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79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79 мың теңге, оның ішінде: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79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2025-2027 жылдарға арналған Алғабас ауылдық округінің бюджеті тиісінше осы шешімнің 34, 35, 36-қосымшаларына сәйкес, оның ішінде 2025 жылға келесі көлемдерде бекітілсін: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96 645 мың теңге, оның ішінде: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салықтықтүсімдер 10 071 мың теңге;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86 574 мыңт 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96 898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 мен операциялар бойынша сальдо 0 теңге, оның ішінде: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253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253 мың теңге, оның ішінде: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253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2025 жылдың1 қаңтарынан баста қолданысқа енгізіледі.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Кеген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9 қаңтардағы № 30-132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17 желтоқсандағы № 39-182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Кеген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 жүргiзгенi үшiналынатыналымдар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9 қаңтардағы № 30-132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17 желтоқсандағы № 39-182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Жалағаш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аудандық маңызы бар қаладағы, ауылдағы, кенттегі үй-жайлардың шегінен тыс ашық кеңістікте және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белдеуінде, сондай-ақ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9 қаңтардағы № 30-132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17 желтоқсандағы № 39-182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Жылысай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9 қаңтардағы № 30-132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17 желтоқсандағы № 39-182 шешіміне 10-қосымша</w:t>
            </w:r>
          </w:p>
        </w:tc>
      </w:tr>
    </w:tbl>
    <w:bookmarkStart w:name="z25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Қарабұлақ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9 қаңтардағы № 30-132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17 желтоқсандағы № 39-182 шешіміне 13-қосымша</w:t>
            </w:r>
          </w:p>
        </w:tc>
      </w:tr>
    </w:tbl>
    <w:bookmarkStart w:name="z262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Қарқара ауылдық округінің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9 қаңтардағы № 30-132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17 желтоқсандағы № 39-182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Ұзынбұлақ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9 қаңтардағы № 30-132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17 желтоқсандағы № 39-182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Шырғанақ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9 қаңтардағы № 30-132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17 желтоқсандағы № 39-182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Тасашы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9 қаңтардағы № 30-132 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17 желтоқсандағы № 39-182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Бөлексаз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9 қаңтардағы № 30-132 шешіміне 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17 желтоқсандағы № 39-182 шешіміне 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Тұйық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9 қаңтардағы № 30-132 шешіміне 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17 желтоқсандағы № 39-182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Саты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9 қаңтардағы № 30-132 шешіміне 34-қосымша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17 желтоқсандағы № 39-182 шешіміне 34-қосымша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Алғабас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