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572e" w14:textId="9c0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30 желтоқсандағы "Кеген ауданының 2025-2027 жылдарға арналған бюджеті туралы" № 29-127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17 желтоқсандағы № 39-181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кірістер11 309 198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2 185 174 мың теңге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түсімдер74 624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42 637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9 006 763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шығындар12 113 112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165 862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261 478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95 616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969 776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969 776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1 025 354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96 955мың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41 377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2025 жылғы 17 желтоқсандағы № 39-181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30 желтоқсандағы № 29-127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