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1aa8" w14:textId="4bb1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2024 жылғы 30 желтоқсандағы "Кеген ауданының 2025-2027жылдарға арналған бюджеті туралы" №29-127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2025 жылғы 3 қарашадағы № 38-178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29-127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206401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кірістер11 771 718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2 496 987 мың теңге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72 520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42 637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9 159 574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шығындар12 575 125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166 369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261 478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95 109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969 776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969 776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1 025 354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96 955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41 377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қарашадағы № 38-178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29-127 шешіміне №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301"/>
        <w:gridCol w:w="79"/>
        <w:gridCol w:w="39"/>
        <w:gridCol w:w="551"/>
        <w:gridCol w:w="49"/>
        <w:gridCol w:w="64"/>
        <w:gridCol w:w="5"/>
        <w:gridCol w:w="229"/>
        <w:gridCol w:w="246"/>
        <w:gridCol w:w="246"/>
        <w:gridCol w:w="1"/>
        <w:gridCol w:w="233"/>
        <w:gridCol w:w="478"/>
        <w:gridCol w:w="478"/>
        <w:gridCol w:w="13"/>
        <w:gridCol w:w="1"/>
        <w:gridCol w:w="1"/>
        <w:gridCol w:w="2659"/>
        <w:gridCol w:w="3823"/>
        <w:gridCol w:w="17"/>
        <w:gridCol w:w="248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