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a225" w14:textId="4b8a2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аудандық мәслихатының 2024 жылғы 30 желтоқсандағы "Кеген ауданының 2025-2027 жылдарға арналған бюджеті туралы" № 29-127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2025 жылғы 15 қыркүйектегі № 36-169 шешімі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>
      Кеген аудандық мәслихаты ШЕШІМ ҚАБЫЛДАДЫ: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Кеген аудандық мәслихатының "Кеген ауданының 2025-2027 жылдарға арналған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29-127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206401 болып тіркелген) шешіміне келесі өзгерістер енгізілсін: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аудандық бюджет тиісінше осы шешімнің 1, 2 және 3-қосымшаларына сәйкес, оның ішінде 2025 жылға келесі көлемдерде бекітілсін: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кірістер11 188 258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түсімдер2 505 804 мың теңге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64 046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41 787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8 576 621 мың теңге, оның ішінде: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шығындар14 947 533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132 947 мың теңге, 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228 056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95 109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 мен операциялар бойынша сальдо 0 теңге, оның ішінде: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3 892 222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3 892 222 мың теңге, 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3 947 800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96 955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41 377 мың теңге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Кеген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36-169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29-127 шешіміне 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11 188 258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2 505 804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1 225 327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108 124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1 117 203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801 184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801 184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8 576 621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8 576 621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8 576 621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14 947 533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Әлеуметтік көмек ретінде тұрғын үй сертификаттарын беру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дефицит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-3 892 222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(профицитын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