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32fc" w14:textId="2873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2024 жылғы 30 желтоқсандағы "Кеген ауданының 2025-2027 жылдарға арналған бюджеті туралы" 29-127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2025 жылғы 23 маусымдағы № 35-163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29-127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206401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11 711 318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2 505 804 мың теңге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64 046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41 787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9 099 681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шығындар15 470 593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132 947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228 056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тік кредиттерді өтеу 95 109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3 892 222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3 892 222мың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3 947 800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96 955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41 377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23маусымдағы № 35-163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30 желтоқсандағы № 29-127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