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c479" w14:textId="039c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 бойынша 2025-2026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Кеген аудандық мәслихатының 2025 жылғы 14 мамырдағы № 34-157 шешімі</w:t>
      </w:r>
    </w:p>
    <w:p>
      <w:pPr>
        <w:spacing w:after="0"/>
        <w:ind w:left="0"/>
        <w:jc w:val="both"/>
      </w:pPr>
      <w:bookmarkStart w:name="z7" w:id="0"/>
      <w:r>
        <w:rPr>
          <w:rFonts w:ascii="Times New Roman"/>
          <w:b w:val="false"/>
          <w:i w:val="false"/>
          <w:color w:val="000000"/>
          <w:sz w:val="28"/>
        </w:rPr>
        <w:t xml:space="preserve">
       "Жайылымдар туралы" 2017 жылғы 20 ақпандағы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 бойынша 2025 - 2026 жылдарға арналған жайылымдарды басқару және оларды пайдалану жөніндегі жоспар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бақылауаудандық мәслихаттың әлеуметтік және экономикалық даму, бюджет, тұрмыстық қызмет көрсету, шағын және орта кәсіпкерлікті дамыту,өнеркәсіп, құрылыс, көлік қатынастары, байланыс және коммуникация, энергетика, отын ресурстары және ауыл шаруашылығы, жер қатынастары, қоршаған ортаны қорғау, табиғи ресурстарды тиімді пайдалану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1-қосымша</w:t>
            </w:r>
          </w:p>
        </w:tc>
      </w:tr>
    </w:tbl>
    <w:bookmarkStart w:name="z12" w:id="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Кеген ауданының аумағында жайылымдардың орналасу схемасы (картасы).</w:t>
      </w:r>
    </w:p>
    <w:bookmarkEnd w:id="3"/>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2-қосымша</w:t>
            </w:r>
          </w:p>
        </w:tc>
      </w:tr>
    </w:tbl>
    <w:bookmarkStart w:name="z15" w:id="5"/>
    <w:p>
      <w:pPr>
        <w:spacing w:after="0"/>
        <w:ind w:left="0"/>
        <w:jc w:val="left"/>
      </w:pPr>
      <w:r>
        <w:rPr>
          <w:rFonts w:ascii="Times New Roman"/>
          <w:b/>
          <w:i w:val="false"/>
          <w:color w:val="000000"/>
        </w:rPr>
        <w:t xml:space="preserve"> Жайылым айналымдарының қолайлы схемасы</w:t>
      </w:r>
    </w:p>
    <w:bookmarkEnd w:id="5"/>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3-қосымша</w:t>
            </w:r>
          </w:p>
        </w:tc>
      </w:tr>
    </w:tbl>
    <w:bookmarkStart w:name="z18"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bookmarkStart w:name="z19"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4-қосымша</w:t>
            </w:r>
          </w:p>
        </w:tc>
      </w:tr>
    </w:tbl>
    <w:bookmarkStart w:name="z21" w:id="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9"/>
    <w:bookmarkStart w:name="z22"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5-қосымша</w:t>
            </w:r>
          </w:p>
        </w:tc>
      </w:tr>
    </w:tbl>
    <w:bookmarkStart w:name="z24" w:id="11"/>
    <w:p>
      <w:pPr>
        <w:spacing w:after="0"/>
        <w:ind w:left="0"/>
        <w:jc w:val="left"/>
      </w:pPr>
      <w:r>
        <w:rPr>
          <w:rFonts w:ascii="Times New Roman"/>
          <w:b/>
          <w:i w:val="false"/>
          <w:color w:val="000000"/>
        </w:rPr>
        <w:t xml:space="preserve"> Жайылымы жоқ жеке және (немесе) заңды тұлғалардың ауыл шаруашылығыжануарларының мал басын орналастыру үшін жайылымдарды қайта бөлужәне оны берілетін жайылымдарға ауыстыру схемасы</w:t>
      </w:r>
    </w:p>
    <w:bookmarkEnd w:id="11"/>
    <w:bookmarkStart w:name="z2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6-қосымша</w:t>
            </w:r>
          </w:p>
        </w:tc>
      </w:tr>
    </w:tbl>
    <w:bookmarkStart w:name="z27" w:id="13"/>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3"/>
    <w:bookmarkStart w:name="z28"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7-қосымша</w:t>
            </w:r>
          </w:p>
        </w:tc>
      </w:tr>
    </w:tbl>
    <w:bookmarkStart w:name="z30" w:id="1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xml:space="preserve">
Наурыз айының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 он күндігі Мамыр айының </w:t>
            </w:r>
          </w:p>
          <w:p>
            <w:pPr>
              <w:spacing w:after="20"/>
              <w:ind w:left="20"/>
              <w:jc w:val="both"/>
            </w:pPr>
            <w:r>
              <w:rPr>
                <w:rFonts w:ascii="Times New Roman"/>
                <w:b w:val="false"/>
                <w:i w:val="false"/>
                <w:color w:val="000000"/>
                <w:sz w:val="20"/>
              </w:rPr>
              <w:t>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xml:space="preserve">
Мамыр айының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ІІ-ші он күндігі Қазан айының </w:t>
            </w:r>
          </w:p>
          <w:p>
            <w:pPr>
              <w:spacing w:after="20"/>
              <w:ind w:left="20"/>
              <w:jc w:val="both"/>
            </w:pPr>
            <w:r>
              <w:rPr>
                <w:rFonts w:ascii="Times New Roman"/>
                <w:b w:val="false"/>
                <w:i w:val="false"/>
                <w:color w:val="000000"/>
                <w:sz w:val="20"/>
              </w:rPr>
              <w:t>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xml:space="preserve">
Қазан айының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ІІ-ші он күндігі Қараша айының </w:t>
            </w:r>
          </w:p>
          <w:p>
            <w:pPr>
              <w:spacing w:after="20"/>
              <w:ind w:left="20"/>
              <w:jc w:val="both"/>
            </w:pPr>
            <w:r>
              <w:rPr>
                <w:rFonts w:ascii="Times New Roman"/>
                <w:b w:val="false"/>
                <w:i w:val="false"/>
                <w:color w:val="000000"/>
                <w:sz w:val="20"/>
              </w:rPr>
              <w:t>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Қараша айының</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ІІІ-ші он күндігі Наурыз айының</w:t>
            </w:r>
          </w:p>
          <w:p>
            <w:pPr>
              <w:spacing w:after="20"/>
              <w:ind w:left="20"/>
              <w:jc w:val="both"/>
            </w:pPr>
            <w:r>
              <w:rPr>
                <w:rFonts w:ascii="Times New Roman"/>
                <w:b w:val="false"/>
                <w:i w:val="false"/>
                <w:color w:val="000000"/>
                <w:sz w:val="20"/>
              </w:rPr>
              <w:t xml:space="preserve">
 ІІ-ші он күндігі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xml:space="preserve">
Наурыз айының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І-ші он күндігі Мамыр айының </w:t>
            </w:r>
          </w:p>
          <w:p>
            <w:pPr>
              <w:spacing w:after="20"/>
              <w:ind w:left="20"/>
              <w:jc w:val="both"/>
            </w:pPr>
            <w:r>
              <w:rPr>
                <w:rFonts w:ascii="Times New Roman"/>
                <w:b w:val="false"/>
                <w:i w:val="false"/>
                <w:color w:val="000000"/>
                <w:sz w:val="20"/>
              </w:rPr>
              <w:t>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xml:space="preserve">
Мамыр айының </w:t>
            </w:r>
          </w:p>
          <w:bookmarkEnd w:id="21"/>
          <w:p>
            <w:pPr>
              <w:spacing w:after="20"/>
              <w:ind w:left="20"/>
              <w:jc w:val="both"/>
            </w:pPr>
            <w:r>
              <w:rPr>
                <w:rFonts w:ascii="Times New Roman"/>
                <w:b w:val="false"/>
                <w:i w:val="false"/>
                <w:color w:val="000000"/>
                <w:sz w:val="20"/>
              </w:rPr>
              <w:t>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xml:space="preserve">
Қазан айының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ІІ-ші он күндігі Қараша айының </w:t>
            </w:r>
          </w:p>
          <w:p>
            <w:pPr>
              <w:spacing w:after="20"/>
              <w:ind w:left="20"/>
              <w:jc w:val="both"/>
            </w:pPr>
            <w:r>
              <w:rPr>
                <w:rFonts w:ascii="Times New Roman"/>
                <w:b w:val="false"/>
                <w:i w:val="false"/>
                <w:color w:val="000000"/>
                <w:sz w:val="20"/>
              </w:rPr>
              <w:t>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xml:space="preserve">
Қараша айының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ІІІ-ші он күндігі Наурыз айының </w:t>
            </w:r>
          </w:p>
          <w:p>
            <w:pPr>
              <w:spacing w:after="20"/>
              <w:ind w:left="20"/>
              <w:jc w:val="both"/>
            </w:pPr>
            <w:r>
              <w:rPr>
                <w:rFonts w:ascii="Times New Roman"/>
                <w:b w:val="false"/>
                <w:i w:val="false"/>
                <w:color w:val="000000"/>
                <w:sz w:val="20"/>
              </w:rPr>
              <w:t>
ІІ-ші он 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2025 жылғы "14" мамырдағы "Кеген ауданы бойынша 2025-2026 жылдарға арналған жайылымдарды басқару және оларды пайдалану жөніндегі жоспарын бекіту туралы" № 34-157 шешіміне № 8 қосымша</w:t>
            </w:r>
          </w:p>
        </w:tc>
      </w:tr>
    </w:tbl>
    <w:bookmarkStart w:name="z47" w:id="24"/>
    <w:p>
      <w:pPr>
        <w:spacing w:after="0"/>
        <w:ind w:left="0"/>
        <w:jc w:val="left"/>
      </w:pPr>
      <w:r>
        <w:rPr>
          <w:rFonts w:ascii="Times New Roman"/>
          <w:b/>
          <w:i w:val="false"/>
          <w:color w:val="000000"/>
        </w:rPr>
        <w:t xml:space="preserve"> ЖАЙЫЛЫМДАРДЫ БАСҚАРУ ЖӘНЕ ПАЙДАЛАНУ ЖӨНІНДЕГІ 2025-2026 ЖЫЛДАРҒА АРНАЛҒАН ЖОСПАР</w:t>
      </w:r>
    </w:p>
    <w:bookmarkEnd w:id="24"/>
    <w:bookmarkStart w:name="z48" w:id="25"/>
    <w:p>
      <w:pPr>
        <w:spacing w:after="0"/>
        <w:ind w:left="0"/>
        <w:jc w:val="both"/>
      </w:pPr>
      <w:r>
        <w:rPr>
          <w:rFonts w:ascii="Times New Roman"/>
          <w:b w:val="false"/>
          <w:i w:val="false"/>
          <w:color w:val="000000"/>
          <w:sz w:val="28"/>
        </w:rPr>
        <w:t xml:space="preserve">
      Алматы облысы Кеген ауданы </w:t>
      </w:r>
    </w:p>
    <w:bookmarkEnd w:id="25"/>
    <w:bookmarkStart w:name="z49" w:id="26"/>
    <w:p>
      <w:pPr>
        <w:spacing w:after="0"/>
        <w:ind w:left="0"/>
        <w:jc w:val="both"/>
      </w:pPr>
      <w:r>
        <w:rPr>
          <w:rFonts w:ascii="Times New Roman"/>
          <w:b w:val="false"/>
          <w:i w:val="false"/>
          <w:color w:val="000000"/>
          <w:sz w:val="28"/>
        </w:rPr>
        <w:t>
      ("Жайылымдар туралы" Қазақстан Республикасының 2017 жылғы 20 ақпандағы № 47 Заңы) .</w:t>
      </w:r>
    </w:p>
    <w:bookmarkEnd w:id="26"/>
    <w:bookmarkStart w:name="z50" w:id="27"/>
    <w:p>
      <w:pPr>
        <w:spacing w:after="0"/>
        <w:ind w:left="0"/>
        <w:jc w:val="both"/>
      </w:pPr>
      <w:r>
        <w:rPr>
          <w:rFonts w:ascii="Times New Roman"/>
          <w:b w:val="false"/>
          <w:i w:val="false"/>
          <w:color w:val="000000"/>
          <w:sz w:val="28"/>
        </w:rPr>
        <w:t>
      1. Жалпы деректер, Кеген ауданының сипаттамасы</w:t>
      </w:r>
    </w:p>
    <w:bookmarkEnd w:id="27"/>
    <w:bookmarkStart w:name="z51" w:id="28"/>
    <w:p>
      <w:pPr>
        <w:spacing w:after="0"/>
        <w:ind w:left="0"/>
        <w:jc w:val="both"/>
      </w:pPr>
      <w:r>
        <w:rPr>
          <w:rFonts w:ascii="Times New Roman"/>
          <w:b w:val="false"/>
          <w:i w:val="false"/>
          <w:color w:val="000000"/>
          <w:sz w:val="28"/>
        </w:rPr>
        <w:t>
       Кеген ауданы Алматы облысының оңтүстік шығысында орналасқан. Іле, Күнгей, Теріскей Алатауларының етегіндегі тау аралық аңғарда орналасқан. Аудан жерінде Аманжол, Көкжайлау, Саты, Қарақия, Қызыл-кезең, Сартасу (Шоқан асу) асулары бар. Таудан басталатын ағыны қатты Қарқара, Кеген, Талды, Шырғанақ, Иірсу, Кеңсу, Орта Мерке, Шет Мерке (бұлардың қосылуынан Шарын өзені құралады) Қарабұлақ, Шелек, Қайыңды, Жіңішке өзендері бар. Көлдері – Қайыңды, Қарақия, Көлсай. Пайдалы қазындылардан қорғасын, мырыш, көмір және құрылыстық тас, құм, балшық кездеседі. Жерлер санаты бойынша Кеген ауданының аумағы №1 кестеде көрсетілген.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қорларының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жер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472 623</w:t>
            </w:r>
          </w:p>
        </w:tc>
      </w:tr>
    </w:tbl>
    <w:bookmarkStart w:name="z52" w:id="29"/>
    <w:p>
      <w:pPr>
        <w:spacing w:after="0"/>
        <w:ind w:left="0"/>
        <w:jc w:val="both"/>
      </w:pPr>
      <w:r>
        <w:rPr>
          <w:rFonts w:ascii="Times New Roman"/>
          <w:b w:val="false"/>
          <w:i w:val="false"/>
          <w:color w:val="000000"/>
          <w:sz w:val="28"/>
        </w:rPr>
        <w:t xml:space="preserve">
      Климаты қоңыржай, континенттік. Қаңтардың орташа температурасы 13,7 градус, шілдеде 14,8 градус. Жауын-шашынның жылдық орташа мөлшері 300-400 мм. </w:t>
      </w:r>
    </w:p>
    <w:bookmarkEnd w:id="29"/>
    <w:bookmarkStart w:name="z53" w:id="30"/>
    <w:p>
      <w:pPr>
        <w:spacing w:after="0"/>
        <w:ind w:left="0"/>
        <w:jc w:val="both"/>
      </w:pPr>
      <w:r>
        <w:rPr>
          <w:rFonts w:ascii="Times New Roman"/>
          <w:b w:val="false"/>
          <w:i w:val="false"/>
          <w:color w:val="000000"/>
          <w:sz w:val="28"/>
        </w:rPr>
        <w:t xml:space="preserve">
       Аудан 12 ауылдық округтен тұрады.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Түменбай, Темірлік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Жіңішке, Жаңаталап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Жайдақбұлақ, Тоғызбұлақ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Шыбышы, Мойнақ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Ақай Нүсіпбеков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 Ереуіл, Мыңжылқы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Күрметі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Ақтасты, Сарыкөл, Жаңатасашы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Жалаулы, Ақсай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Қарқара, Талды, Кеңсу, Көкпияз, Қызылжар</w:t>
            </w:r>
          </w:p>
        </w:tc>
      </w:tr>
    </w:tbl>
    <w:bookmarkStart w:name="z54" w:id="31"/>
    <w:p>
      <w:pPr>
        <w:spacing w:after="0"/>
        <w:ind w:left="0"/>
        <w:jc w:val="both"/>
      </w:pPr>
      <w:r>
        <w:rPr>
          <w:rFonts w:ascii="Times New Roman"/>
          <w:b w:val="false"/>
          <w:i w:val="false"/>
          <w:color w:val="000000"/>
          <w:sz w:val="28"/>
        </w:rPr>
        <w:t xml:space="preserve">
       Кеген ауданының тұрғындар саны 26 411 адамды құрайды, ауыл және ауылдық округ кескінінде № 3 кестеде көрсетілген.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bl>
    <w:bookmarkStart w:name="z55" w:id="32"/>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1557 шаруа қожалығы тіркелген. Оның ішінде 1090 шаруа қожалық мал шаруашылығымен, 467 шаруа қожалық өсімдік шаруашылығымен айналысады. 187 шаруа қожалығы асыл тұқымды селекциялық дамытуға қатысуда.</w:t>
      </w:r>
    </w:p>
    <w:bookmarkEnd w:id="32"/>
    <w:bookmarkStart w:name="z56" w:id="33"/>
    <w:p>
      <w:pPr>
        <w:spacing w:after="0"/>
        <w:ind w:left="0"/>
        <w:jc w:val="both"/>
      </w:pPr>
      <w:r>
        <w:rPr>
          <w:rFonts w:ascii="Times New Roman"/>
          <w:b w:val="false"/>
          <w:i w:val="false"/>
          <w:color w:val="000000"/>
          <w:sz w:val="28"/>
        </w:rPr>
        <w:t>
      2. Мал басын есепке алу, шартты мал басының есебі</w:t>
      </w:r>
    </w:p>
    <w:bookmarkEnd w:id="33"/>
    <w:bookmarkStart w:name="z57" w:id="34"/>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түрлі жануарларын салыстыру немесе соммаландыру үшін шартты бірлік қолданылады.</w:t>
      </w:r>
    </w:p>
    <w:bookmarkEnd w:id="34"/>
    <w:bookmarkStart w:name="z58" w:id="35"/>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35"/>
    <w:bookmarkStart w:name="z59" w:id="36"/>
    <w:p>
      <w:pPr>
        <w:spacing w:after="0"/>
        <w:ind w:left="0"/>
        <w:jc w:val="both"/>
      </w:pPr>
      <w:r>
        <w:rPr>
          <w:rFonts w:ascii="Times New Roman"/>
          <w:b w:val="false"/>
          <w:i w:val="false"/>
          <w:color w:val="000000"/>
          <w:sz w:val="28"/>
        </w:rPr>
        <w:t>
       Шартты мал басын қайта есептеу коэффиценті № 4 кестеде көрсетілген.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 w:id="37"/>
    <w:p>
      <w:pPr>
        <w:spacing w:after="0"/>
        <w:ind w:left="0"/>
        <w:jc w:val="both"/>
      </w:pPr>
      <w:r>
        <w:rPr>
          <w:rFonts w:ascii="Times New Roman"/>
          <w:b w:val="false"/>
          <w:i w:val="false"/>
          <w:color w:val="000000"/>
          <w:sz w:val="28"/>
        </w:rPr>
        <w:t xml:space="preserve">
      Ауыл және ауылдық округ, иелері кескінінде ауыл шаруашылығы жануарларының саны туралы деректер № 5 кестеде көрсетілген.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округ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Қой-ешкі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bl>
    <w:bookmarkStart w:name="z61" w:id="38"/>
    <w:p>
      <w:pPr>
        <w:spacing w:after="0"/>
        <w:ind w:left="0"/>
        <w:jc w:val="both"/>
      </w:pPr>
      <w:r>
        <w:rPr>
          <w:rFonts w:ascii="Times New Roman"/>
          <w:b w:val="false"/>
          <w:i w:val="false"/>
          <w:color w:val="000000"/>
          <w:sz w:val="28"/>
        </w:rPr>
        <w:t>
      3. Геоботаника</w:t>
      </w:r>
    </w:p>
    <w:bookmarkEnd w:id="38"/>
    <w:bookmarkStart w:name="z62" w:id="39"/>
    <w:p>
      <w:pPr>
        <w:spacing w:after="0"/>
        <w:ind w:left="0"/>
        <w:jc w:val="both"/>
      </w:pPr>
      <w:r>
        <w:rPr>
          <w:rFonts w:ascii="Times New Roman"/>
          <w:b w:val="false"/>
          <w:i w:val="false"/>
          <w:color w:val="000000"/>
          <w:sz w:val="28"/>
        </w:rPr>
        <w:t>
       Қазақстанның жер қорын табиғи - ауылшаруашылық аудандастыру" схемасына сәйкес Кеген ауданының аумағын зерттеу Орта Азия таулы аймағында, Батыс Тянь-Шань және Солтүстік Тянь-Шань округтерінде орналасқан. Ауданның топырақ жамылғысы гетерогенді, бұл геоморфологиялық құрылым мен таулардың биіктік белдеуіндегі айырмашылыққа байланысты.</w:t>
      </w:r>
    </w:p>
    <w:bookmarkEnd w:id="39"/>
    <w:bookmarkStart w:name="z63" w:id="40"/>
    <w:p>
      <w:pPr>
        <w:spacing w:after="0"/>
        <w:ind w:left="0"/>
        <w:jc w:val="both"/>
      </w:pPr>
      <w:r>
        <w:rPr>
          <w:rFonts w:ascii="Times New Roman"/>
          <w:b w:val="false"/>
          <w:i w:val="false"/>
          <w:color w:val="000000"/>
          <w:sz w:val="28"/>
        </w:rPr>
        <w:t>
       Топырақ-климаттық белдеудің температурасының төмендеуімен және атмосфералық жауын-шашынның жоғарылауымен, қысымның төмендеуімен, сондай-ақ ультракүлгін радиацияның жоғарылауымен байланысты.</w:t>
      </w:r>
    </w:p>
    <w:bookmarkEnd w:id="40"/>
    <w:bookmarkStart w:name="z64" w:id="41"/>
    <w:p>
      <w:pPr>
        <w:spacing w:after="0"/>
        <w:ind w:left="0"/>
        <w:jc w:val="both"/>
      </w:pPr>
      <w:r>
        <w:rPr>
          <w:rFonts w:ascii="Times New Roman"/>
          <w:b w:val="false"/>
          <w:i w:val="false"/>
          <w:color w:val="000000"/>
          <w:sz w:val="28"/>
        </w:rPr>
        <w:t>
       "Қазақстанның таулы және тау бөктеріндегі аймақтарының жүйелік тізімі мен негізгі диагностикалық көрсеткіштеріне" сәйкес Кеген ауданының жерлерінде топырақтың келесі түрлері анықталды.</w:t>
      </w:r>
    </w:p>
    <w:bookmarkEnd w:id="41"/>
    <w:bookmarkStart w:name="z65" w:id="42"/>
    <w:p>
      <w:pPr>
        <w:spacing w:after="0"/>
        <w:ind w:left="0"/>
        <w:jc w:val="both"/>
      </w:pPr>
      <w:r>
        <w:rPr>
          <w:rFonts w:ascii="Times New Roman"/>
          <w:b w:val="false"/>
          <w:i w:val="false"/>
          <w:color w:val="000000"/>
          <w:sz w:val="28"/>
        </w:rPr>
        <w:t>
       -Субальпілік шымды- сазды;</w:t>
      </w:r>
    </w:p>
    <w:bookmarkEnd w:id="42"/>
    <w:bookmarkStart w:name="z66" w:id="43"/>
    <w:p>
      <w:pPr>
        <w:spacing w:after="0"/>
        <w:ind w:left="0"/>
        <w:jc w:val="both"/>
      </w:pPr>
      <w:r>
        <w:rPr>
          <w:rFonts w:ascii="Times New Roman"/>
          <w:b w:val="false"/>
          <w:i w:val="false"/>
          <w:color w:val="000000"/>
          <w:sz w:val="28"/>
        </w:rPr>
        <w:t>
       - Субальпілік дала - сазды;</w:t>
      </w:r>
    </w:p>
    <w:bookmarkEnd w:id="43"/>
    <w:bookmarkStart w:name="z67" w:id="44"/>
    <w:p>
      <w:pPr>
        <w:spacing w:after="0"/>
        <w:ind w:left="0"/>
        <w:jc w:val="both"/>
      </w:pPr>
      <w:r>
        <w:rPr>
          <w:rFonts w:ascii="Times New Roman"/>
          <w:b w:val="false"/>
          <w:i w:val="false"/>
          <w:color w:val="000000"/>
          <w:sz w:val="28"/>
        </w:rPr>
        <w:t>
       - Қара-қоңыр;</w:t>
      </w:r>
    </w:p>
    <w:bookmarkEnd w:id="44"/>
    <w:bookmarkStart w:name="z68" w:id="45"/>
    <w:p>
      <w:pPr>
        <w:spacing w:after="0"/>
        <w:ind w:left="0"/>
        <w:jc w:val="both"/>
      </w:pPr>
      <w:r>
        <w:rPr>
          <w:rFonts w:ascii="Times New Roman"/>
          <w:b w:val="false"/>
          <w:i w:val="false"/>
          <w:color w:val="000000"/>
          <w:sz w:val="28"/>
        </w:rPr>
        <w:t>
       - Шалғынды қара сарғылт;</w:t>
      </w:r>
    </w:p>
    <w:bookmarkEnd w:id="45"/>
    <w:bookmarkStart w:name="z69" w:id="46"/>
    <w:p>
      <w:pPr>
        <w:spacing w:after="0"/>
        <w:ind w:left="0"/>
        <w:jc w:val="both"/>
      </w:pPr>
      <w:r>
        <w:rPr>
          <w:rFonts w:ascii="Times New Roman"/>
          <w:b w:val="false"/>
          <w:i w:val="false"/>
          <w:color w:val="000000"/>
          <w:sz w:val="28"/>
        </w:rPr>
        <w:t>
       - Шалғынды батпақты қара сарғылт;</w:t>
      </w:r>
    </w:p>
    <w:bookmarkEnd w:id="46"/>
    <w:bookmarkStart w:name="z70" w:id="47"/>
    <w:p>
      <w:pPr>
        <w:spacing w:after="0"/>
        <w:ind w:left="0"/>
        <w:jc w:val="both"/>
      </w:pPr>
      <w:r>
        <w:rPr>
          <w:rFonts w:ascii="Times New Roman"/>
          <w:b w:val="false"/>
          <w:i w:val="false"/>
          <w:color w:val="000000"/>
          <w:sz w:val="28"/>
        </w:rPr>
        <w:t>
       - Шалғынды ашық қоңыр;</w:t>
      </w:r>
    </w:p>
    <w:bookmarkEnd w:id="47"/>
    <w:bookmarkStart w:name="z71" w:id="48"/>
    <w:p>
      <w:pPr>
        <w:spacing w:after="0"/>
        <w:ind w:left="0"/>
        <w:jc w:val="both"/>
      </w:pPr>
      <w:r>
        <w:rPr>
          <w:rFonts w:ascii="Times New Roman"/>
          <w:b w:val="false"/>
          <w:i w:val="false"/>
          <w:color w:val="000000"/>
          <w:sz w:val="28"/>
        </w:rPr>
        <w:t>
       - Сұрқоңыр сортаң;</w:t>
      </w:r>
    </w:p>
    <w:bookmarkEnd w:id="48"/>
    <w:bookmarkStart w:name="z72" w:id="49"/>
    <w:p>
      <w:pPr>
        <w:spacing w:after="0"/>
        <w:ind w:left="0"/>
        <w:jc w:val="both"/>
      </w:pPr>
      <w:r>
        <w:rPr>
          <w:rFonts w:ascii="Times New Roman"/>
          <w:b w:val="false"/>
          <w:i w:val="false"/>
          <w:color w:val="000000"/>
          <w:sz w:val="28"/>
        </w:rPr>
        <w:t>
       - Сұр қоңыр сортаң.</w:t>
      </w:r>
    </w:p>
    <w:bookmarkEnd w:id="49"/>
    <w:bookmarkStart w:name="z73" w:id="50"/>
    <w:p>
      <w:pPr>
        <w:spacing w:after="0"/>
        <w:ind w:left="0"/>
        <w:jc w:val="both"/>
      </w:pPr>
      <w:r>
        <w:rPr>
          <w:rFonts w:ascii="Times New Roman"/>
          <w:b w:val="false"/>
          <w:i w:val="false"/>
          <w:color w:val="000000"/>
          <w:sz w:val="28"/>
        </w:rPr>
        <w:t>
       Кеген ауданында далалық зерттеу материалдары бойынша өсімдіктің 154 астам түрі бар. Көп жылдық өсімдіктердің 99 түрі, астық тұқымдастардың -33 түрі, бұршақ тұқымдас - 12 түрі, бұталы шөптер - 6 түрі өседі.</w:t>
      </w:r>
    </w:p>
    <w:bookmarkEnd w:id="50"/>
    <w:bookmarkStart w:name="z74" w:id="51"/>
    <w:p>
      <w:pPr>
        <w:spacing w:after="0"/>
        <w:ind w:left="0"/>
        <w:jc w:val="both"/>
      </w:pPr>
      <w:r>
        <w:rPr>
          <w:rFonts w:ascii="Times New Roman"/>
          <w:b w:val="false"/>
          <w:i w:val="false"/>
          <w:color w:val="000000"/>
          <w:sz w:val="28"/>
        </w:rPr>
        <w:t>
       Кеген ауданының аумағында табиғи жағдайлардың әр түрлілігі байқалуына байланысты далалық өсімдіктерден басқа Қарқара, Кеген, Талды, Шырғанақ, Иірсу, Кеңсу, Орта Меркі, Шет Меркі т.б. өзендерінің алқабында шалғынды өсімдіктердің тобы кең таралған.</w:t>
      </w:r>
    </w:p>
    <w:bookmarkEnd w:id="51"/>
    <w:bookmarkStart w:name="z75" w:id="52"/>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52"/>
    <w:bookmarkStart w:name="z76" w:id="53"/>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Елді мекендер жанындағы жайылымдар, малды суару орындары айналасындағы жайылымдар толық жарамсыздыққа келтірілген және жаюға пайдалануы мүмкін емес.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 Кеген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53"/>
    <w:bookmarkStart w:name="z77" w:id="54"/>
    <w:p>
      <w:pPr>
        <w:spacing w:after="0"/>
        <w:ind w:left="0"/>
        <w:jc w:val="both"/>
      </w:pPr>
      <w:r>
        <w:rPr>
          <w:rFonts w:ascii="Times New Roman"/>
          <w:b w:val="false"/>
          <w:i w:val="false"/>
          <w:color w:val="000000"/>
          <w:sz w:val="28"/>
        </w:rPr>
        <w:t xml:space="preserve">
       Жайылымдар мен шабындықтарды рационалды пайдалану аса маңызды жайылымдық алқаптарды дұрыс пайдалануда олардың өнімділігі қатты өседі. </w:t>
      </w:r>
    </w:p>
    <w:bookmarkEnd w:id="54"/>
    <w:bookmarkStart w:name="z78" w:id="55"/>
    <w:p>
      <w:pPr>
        <w:spacing w:after="0"/>
        <w:ind w:left="0"/>
        <w:jc w:val="both"/>
      </w:pPr>
      <w:r>
        <w:rPr>
          <w:rFonts w:ascii="Times New Roman"/>
          <w:b w:val="false"/>
          <w:i w:val="false"/>
          <w:color w:val="000000"/>
          <w:sz w:val="28"/>
        </w:rPr>
        <w:t>
      4. Мал азығы</w:t>
      </w:r>
    </w:p>
    <w:bookmarkEnd w:id="55"/>
    <w:bookmarkStart w:name="z79" w:id="56"/>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56"/>
    <w:bookmarkStart w:name="z80" w:id="57"/>
    <w:p>
      <w:pPr>
        <w:spacing w:after="0"/>
        <w:ind w:left="0"/>
        <w:jc w:val="both"/>
      </w:pPr>
      <w:r>
        <w:rPr>
          <w:rFonts w:ascii="Times New Roman"/>
          <w:b w:val="false"/>
          <w:i w:val="false"/>
          <w:color w:val="000000"/>
          <w:sz w:val="28"/>
        </w:rPr>
        <w:t xml:space="preserve">
       Кеген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2 т/га., олар жайылымдық астыққа жануарларды қамтамасыз етеді. </w:t>
      </w:r>
    </w:p>
    <w:bookmarkEnd w:id="57"/>
    <w:bookmarkStart w:name="z81" w:id="58"/>
    <w:p>
      <w:pPr>
        <w:spacing w:after="0"/>
        <w:ind w:left="0"/>
        <w:jc w:val="both"/>
      </w:pPr>
      <w:r>
        <w:rPr>
          <w:rFonts w:ascii="Times New Roman"/>
          <w:b w:val="false"/>
          <w:i w:val="false"/>
          <w:color w:val="000000"/>
          <w:sz w:val="28"/>
        </w:rPr>
        <w:t xml:space="preserve">
       Кеген ауданының аумағындағы астық дақылдарының орташа өнімділігі туралы деректер № 6 кестеде көрсетілген.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шөптер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2" w:id="59"/>
    <w:p>
      <w:pPr>
        <w:spacing w:after="0"/>
        <w:ind w:left="0"/>
        <w:jc w:val="both"/>
      </w:pPr>
      <w:r>
        <w:rPr>
          <w:rFonts w:ascii="Times New Roman"/>
          <w:b w:val="false"/>
          <w:i w:val="false"/>
          <w:color w:val="000000"/>
          <w:sz w:val="28"/>
        </w:rPr>
        <w:t>
       Мал азығы өндірісі саласының негізгі проблемалары:</w:t>
      </w:r>
    </w:p>
    <w:bookmarkEnd w:id="59"/>
    <w:bookmarkStart w:name="z83" w:id="60"/>
    <w:p>
      <w:pPr>
        <w:spacing w:after="0"/>
        <w:ind w:left="0"/>
        <w:jc w:val="both"/>
      </w:pPr>
      <w:r>
        <w:rPr>
          <w:rFonts w:ascii="Times New Roman"/>
          <w:b w:val="false"/>
          <w:i w:val="false"/>
          <w:color w:val="000000"/>
          <w:sz w:val="28"/>
        </w:rPr>
        <w:t>
       -Суармалы жерлердің тапшылығы;</w:t>
      </w:r>
    </w:p>
    <w:bookmarkEnd w:id="60"/>
    <w:bookmarkStart w:name="z84" w:id="61"/>
    <w:p>
      <w:pPr>
        <w:spacing w:after="0"/>
        <w:ind w:left="0"/>
        <w:jc w:val="both"/>
      </w:pPr>
      <w:r>
        <w:rPr>
          <w:rFonts w:ascii="Times New Roman"/>
          <w:b w:val="false"/>
          <w:i w:val="false"/>
          <w:color w:val="000000"/>
          <w:sz w:val="28"/>
        </w:rPr>
        <w:t>
       -Ауыл шаруашылығы техникаларының ескіруі;</w:t>
      </w:r>
    </w:p>
    <w:bookmarkEnd w:id="61"/>
    <w:bookmarkStart w:name="z85" w:id="62"/>
    <w:p>
      <w:pPr>
        <w:spacing w:after="0"/>
        <w:ind w:left="0"/>
        <w:jc w:val="both"/>
      </w:pPr>
      <w:r>
        <w:rPr>
          <w:rFonts w:ascii="Times New Roman"/>
          <w:b w:val="false"/>
          <w:i w:val="false"/>
          <w:color w:val="000000"/>
          <w:sz w:val="28"/>
        </w:rPr>
        <w:t>
       -Табиғи және көп жылдық шөптерден алынатын өнімнің төмендеуі;</w:t>
      </w:r>
    </w:p>
    <w:bookmarkEnd w:id="62"/>
    <w:bookmarkStart w:name="z86" w:id="63"/>
    <w:p>
      <w:pPr>
        <w:spacing w:after="0"/>
        <w:ind w:left="0"/>
        <w:jc w:val="both"/>
      </w:pPr>
      <w:r>
        <w:rPr>
          <w:rFonts w:ascii="Times New Roman"/>
          <w:b w:val="false"/>
          <w:i w:val="false"/>
          <w:color w:val="000000"/>
          <w:sz w:val="28"/>
        </w:rPr>
        <w:t>
       -Шаруашылықтардың маусымдық жайылымдарды пайдаланбауы және малдарын қараусыз қалдыруы себебінен шабындық немесе егістік жерлерге жайылуы;</w:t>
      </w:r>
    </w:p>
    <w:bookmarkEnd w:id="63"/>
    <w:bookmarkStart w:name="z87" w:id="64"/>
    <w:p>
      <w:pPr>
        <w:spacing w:after="0"/>
        <w:ind w:left="0"/>
        <w:jc w:val="both"/>
      </w:pPr>
      <w:r>
        <w:rPr>
          <w:rFonts w:ascii="Times New Roman"/>
          <w:b w:val="false"/>
          <w:i w:val="false"/>
          <w:color w:val="000000"/>
          <w:sz w:val="28"/>
        </w:rPr>
        <w:t>
       -Жер пайдаланушылардың жер учаскелерін өз мақсатында пайдаланбауы;</w:t>
      </w:r>
    </w:p>
    <w:bookmarkEnd w:id="64"/>
    <w:bookmarkStart w:name="z88" w:id="65"/>
    <w:p>
      <w:pPr>
        <w:spacing w:after="0"/>
        <w:ind w:left="0"/>
        <w:jc w:val="both"/>
      </w:pPr>
      <w:r>
        <w:rPr>
          <w:rFonts w:ascii="Times New Roman"/>
          <w:b w:val="false"/>
          <w:i w:val="false"/>
          <w:color w:val="000000"/>
          <w:sz w:val="28"/>
        </w:rPr>
        <w:t>
      5. Жайылым айналымы</w:t>
      </w:r>
    </w:p>
    <w:bookmarkEnd w:id="65"/>
    <w:bookmarkStart w:name="z89" w:id="66"/>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66"/>
    <w:bookmarkStart w:name="z90" w:id="67"/>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67"/>
    <w:bookmarkStart w:name="z91" w:id="68"/>
    <w:p>
      <w:pPr>
        <w:spacing w:after="0"/>
        <w:ind w:left="0"/>
        <w:jc w:val="both"/>
      </w:pPr>
      <w:r>
        <w:rPr>
          <w:rFonts w:ascii="Times New Roman"/>
          <w:b w:val="false"/>
          <w:i w:val="false"/>
          <w:color w:val="000000"/>
          <w:sz w:val="28"/>
        </w:rPr>
        <w:t>
       Табиғи жайылымдарда № 7 кестеге көрсетілген келесі мерзімдермен төрт танапты жайылым айналымын ұйымдастыру қарастырылады.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кесте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bookmarkStart w:name="z92" w:id="69"/>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малдарды айдап шығу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Ұзынбұлақ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bl>
    <w:bookmarkStart w:name="z93" w:id="70"/>
    <w:p>
      <w:pPr>
        <w:spacing w:after="0"/>
        <w:ind w:left="0"/>
        <w:jc w:val="both"/>
      </w:pPr>
      <w:r>
        <w:rPr>
          <w:rFonts w:ascii="Times New Roman"/>
          <w:b w:val="false"/>
          <w:i w:val="false"/>
          <w:color w:val="000000"/>
          <w:sz w:val="28"/>
        </w:rPr>
        <w:t>
       Ауылдық округ кескінінде ауыл шаруашылығы жануарларының түрлері мен жастық-жыныстық топтары бойынша табын, отарлар саны туралы деректер №8 кестеде көрсетілген.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Табындар, отарлар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bl>
    <w:bookmarkStart w:name="z94" w:id="71"/>
    <w:p>
      <w:pPr>
        <w:spacing w:after="0"/>
        <w:ind w:left="0"/>
        <w:jc w:val="both"/>
      </w:pPr>
      <w:r>
        <w:rPr>
          <w:rFonts w:ascii="Times New Roman"/>
          <w:b w:val="false"/>
          <w:i w:val="false"/>
          <w:color w:val="000000"/>
          <w:sz w:val="28"/>
        </w:rPr>
        <w:t>
      6. Суат, суат кестесі</w:t>
      </w:r>
    </w:p>
    <w:bookmarkEnd w:id="71"/>
    <w:bookmarkStart w:name="z95" w:id="72"/>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300 бас ірі қара малдың немесе 2500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72"/>
    <w:bookmarkStart w:name="z96" w:id="73"/>
    <w:p>
      <w:pPr>
        <w:spacing w:after="0"/>
        <w:ind w:left="0"/>
        <w:jc w:val="both"/>
      </w:pPr>
      <w:r>
        <w:rPr>
          <w:rFonts w:ascii="Times New Roman"/>
          <w:b w:val="false"/>
          <w:i w:val="false"/>
          <w:color w:val="000000"/>
          <w:sz w:val="28"/>
        </w:rPr>
        <w:t>
       ҚР Ауыл шаруашылығы министрінің 2017 жылғы 24 сәуірдегі № 173 бұйрығымен ауыл шаруашылығы жануарларының түрлері бойынша су пайдаланудың орташа тәуліктік нормасы бекітілді.</w:t>
      </w:r>
    </w:p>
    <w:bookmarkEnd w:id="73"/>
    <w:bookmarkStart w:name="z97" w:id="74"/>
    <w:p>
      <w:pPr>
        <w:spacing w:after="0"/>
        <w:ind w:left="0"/>
        <w:jc w:val="both"/>
      </w:pPr>
      <w:r>
        <w:rPr>
          <w:rFonts w:ascii="Times New Roman"/>
          <w:b w:val="false"/>
          <w:i w:val="false"/>
          <w:color w:val="000000"/>
          <w:sz w:val="28"/>
        </w:rPr>
        <w:t>
       -ірі қара мал және жылқы үшін 45-60 литр;</w:t>
      </w:r>
    </w:p>
    <w:bookmarkEnd w:id="74"/>
    <w:bookmarkStart w:name="z98" w:id="75"/>
    <w:p>
      <w:pPr>
        <w:spacing w:after="0"/>
        <w:ind w:left="0"/>
        <w:jc w:val="both"/>
      </w:pPr>
      <w:r>
        <w:rPr>
          <w:rFonts w:ascii="Times New Roman"/>
          <w:b w:val="false"/>
          <w:i w:val="false"/>
          <w:color w:val="000000"/>
          <w:sz w:val="28"/>
        </w:rPr>
        <w:t>
       -1-2 жастағы жас мал үшін 25-35 литр;</w:t>
      </w:r>
    </w:p>
    <w:bookmarkEnd w:id="75"/>
    <w:bookmarkStart w:name="z99" w:id="76"/>
    <w:p>
      <w:pPr>
        <w:spacing w:after="0"/>
        <w:ind w:left="0"/>
        <w:jc w:val="both"/>
      </w:pPr>
      <w:r>
        <w:rPr>
          <w:rFonts w:ascii="Times New Roman"/>
          <w:b w:val="false"/>
          <w:i w:val="false"/>
          <w:color w:val="000000"/>
          <w:sz w:val="28"/>
        </w:rPr>
        <w:t>
       -бір жылдан жас мал үшін 10-15 литр;</w:t>
      </w:r>
    </w:p>
    <w:bookmarkEnd w:id="76"/>
    <w:bookmarkStart w:name="z100" w:id="77"/>
    <w:p>
      <w:pPr>
        <w:spacing w:after="0"/>
        <w:ind w:left="0"/>
        <w:jc w:val="both"/>
      </w:pPr>
      <w:r>
        <w:rPr>
          <w:rFonts w:ascii="Times New Roman"/>
          <w:b w:val="false"/>
          <w:i w:val="false"/>
          <w:color w:val="000000"/>
          <w:sz w:val="28"/>
        </w:rPr>
        <w:t>
       -қой мен ешкі үшін 3-5 литр;</w:t>
      </w:r>
    </w:p>
    <w:bookmarkEnd w:id="77"/>
    <w:bookmarkStart w:name="z101" w:id="78"/>
    <w:p>
      <w:pPr>
        <w:spacing w:after="0"/>
        <w:ind w:left="0"/>
        <w:jc w:val="both"/>
      </w:pPr>
      <w:r>
        <w:rPr>
          <w:rFonts w:ascii="Times New Roman"/>
          <w:b w:val="false"/>
          <w:i w:val="false"/>
          <w:color w:val="000000"/>
          <w:sz w:val="28"/>
        </w:rPr>
        <w:t>
       -қозы-лақ үшін 1-2 литр.</w:t>
      </w:r>
    </w:p>
    <w:bookmarkEnd w:id="78"/>
    <w:bookmarkStart w:name="z102" w:id="79"/>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79"/>
    <w:bookmarkStart w:name="z103" w:id="80"/>
    <w:p>
      <w:pPr>
        <w:spacing w:after="0"/>
        <w:ind w:left="0"/>
        <w:jc w:val="both"/>
      </w:pPr>
      <w:r>
        <w:rPr>
          <w:rFonts w:ascii="Times New Roman"/>
          <w:b w:val="false"/>
          <w:i w:val="false"/>
          <w:color w:val="000000"/>
          <w:sz w:val="28"/>
        </w:rPr>
        <w:t xml:space="preserve">
       Кеген ауданының жайылымдық жерлері сумен толығымен қамтамасыз етілген. Сонымен қатар бұлақтар, тоғандар және т.б. бар. </w:t>
      </w:r>
    </w:p>
    <w:bookmarkEnd w:id="80"/>
    <w:bookmarkStart w:name="z104" w:id="81"/>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81"/>
    <w:bookmarkStart w:name="z105" w:id="82"/>
    <w:p>
      <w:pPr>
        <w:spacing w:after="0"/>
        <w:ind w:left="0"/>
        <w:jc w:val="both"/>
      </w:pPr>
      <w:r>
        <w:rPr>
          <w:rFonts w:ascii="Times New Roman"/>
          <w:b w:val="false"/>
          <w:i w:val="false"/>
          <w:color w:val="000000"/>
          <w:sz w:val="28"/>
        </w:rPr>
        <w:t xml:space="preserve">
       Мал айдау жолдары ауыл шаруашылығы дақылдарының егінін және табиғи шөптерді басып тастауды алдын алуды қарастырады. </w:t>
      </w:r>
    </w:p>
    <w:bookmarkEnd w:id="82"/>
    <w:bookmarkStart w:name="z106" w:id="83"/>
    <w:p>
      <w:pPr>
        <w:spacing w:after="0"/>
        <w:ind w:left="0"/>
        <w:jc w:val="both"/>
      </w:pPr>
      <w:r>
        <w:rPr>
          <w:rFonts w:ascii="Times New Roman"/>
          <w:b w:val="false"/>
          <w:i w:val="false"/>
          <w:color w:val="000000"/>
          <w:sz w:val="28"/>
        </w:rPr>
        <w:t xml:space="preserve">
       Жайылым алқаптарда мал айдау жолдары табын (отар) учаскелерінің, жайылым айналымының шекараларымен бірлесуі тиіс. </w:t>
      </w:r>
    </w:p>
    <w:bookmarkEnd w:id="83"/>
    <w:bookmarkStart w:name="z107" w:id="84"/>
    <w:p>
      <w:pPr>
        <w:spacing w:after="0"/>
        <w:ind w:left="0"/>
        <w:jc w:val="both"/>
      </w:pPr>
      <w:r>
        <w:rPr>
          <w:rFonts w:ascii="Times New Roman"/>
          <w:b w:val="false"/>
          <w:i w:val="false"/>
          <w:color w:val="000000"/>
          <w:sz w:val="28"/>
        </w:rPr>
        <w:t>
      7. Мал айдау жолдарын орналастыру</w:t>
      </w:r>
    </w:p>
    <w:bookmarkEnd w:id="84"/>
    <w:bookmarkStart w:name="z108" w:id="85"/>
    <w:p>
      <w:pPr>
        <w:spacing w:after="0"/>
        <w:ind w:left="0"/>
        <w:jc w:val="both"/>
      </w:pPr>
      <w:r>
        <w:rPr>
          <w:rFonts w:ascii="Times New Roman"/>
          <w:b w:val="false"/>
          <w:i w:val="false"/>
          <w:color w:val="000000"/>
          <w:sz w:val="28"/>
        </w:rPr>
        <w:t xml:space="preserve">
       Мал жаю орындарына, суат көздеріне, лагерьлерге, фермаларға, қашадан қашаға малды айдау үшін малды айдау жолдары жобаланады. </w:t>
      </w:r>
    </w:p>
    <w:bookmarkEnd w:id="85"/>
    <w:bookmarkStart w:name="z109" w:id="86"/>
    <w:p>
      <w:pPr>
        <w:spacing w:after="0"/>
        <w:ind w:left="0"/>
        <w:jc w:val="both"/>
      </w:pPr>
      <w:r>
        <w:rPr>
          <w:rFonts w:ascii="Times New Roman"/>
          <w:b w:val="false"/>
          <w:i w:val="false"/>
          <w:color w:val="000000"/>
          <w:sz w:val="28"/>
        </w:rPr>
        <w:t>
       Мал айдау жолдары көбірек алаңға қызмет көрсету және жайылымдардың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орларды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86"/>
    <w:bookmarkStart w:name="z110" w:id="87"/>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87"/>
    <w:bookmarkStart w:name="z111" w:id="88"/>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88"/>
    <w:bookmarkStart w:name="z112" w:id="89"/>
    <w:p>
      <w:pPr>
        <w:spacing w:after="0"/>
        <w:ind w:left="0"/>
        <w:jc w:val="both"/>
      </w:pPr>
      <w:r>
        <w:rPr>
          <w:rFonts w:ascii="Times New Roman"/>
          <w:b w:val="false"/>
          <w:i w:val="false"/>
          <w:color w:val="000000"/>
          <w:sz w:val="28"/>
        </w:rPr>
        <w:t>
      8. Ветеринариялық объектілер</w:t>
      </w:r>
    </w:p>
    <w:bookmarkEnd w:id="89"/>
    <w:bookmarkStart w:name="z113" w:id="90"/>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маусымғы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w:t>
      </w:r>
    </w:p>
    <w:bookmarkEnd w:id="90"/>
    <w:bookmarkStart w:name="z114" w:id="91"/>
    <w:p>
      <w:pPr>
        <w:spacing w:after="0"/>
        <w:ind w:left="0"/>
        <w:jc w:val="both"/>
      </w:pPr>
      <w:r>
        <w:rPr>
          <w:rFonts w:ascii="Times New Roman"/>
          <w:b w:val="false"/>
          <w:i w:val="false"/>
          <w:color w:val="000000"/>
          <w:sz w:val="28"/>
        </w:rPr>
        <w:t xml:space="preserve">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w:t>
      </w:r>
    </w:p>
    <w:bookmarkEnd w:id="91"/>
    <w:bookmarkStart w:name="z115" w:id="92"/>
    <w:p>
      <w:pPr>
        <w:spacing w:after="0"/>
        <w:ind w:left="0"/>
        <w:jc w:val="both"/>
      </w:pPr>
      <w:r>
        <w:rPr>
          <w:rFonts w:ascii="Times New Roman"/>
          <w:b w:val="false"/>
          <w:i w:val="false"/>
          <w:color w:val="000000"/>
          <w:sz w:val="28"/>
        </w:rPr>
        <w:t xml:space="preserve">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w:t>
      </w:r>
    </w:p>
    <w:bookmarkEnd w:id="92"/>
    <w:bookmarkStart w:name="z116" w:id="93"/>
    <w:p>
      <w:pPr>
        <w:spacing w:after="0"/>
        <w:ind w:left="0"/>
        <w:jc w:val="both"/>
      </w:pPr>
      <w:r>
        <w:rPr>
          <w:rFonts w:ascii="Times New Roman"/>
          <w:b w:val="false"/>
          <w:i w:val="false"/>
          <w:color w:val="000000"/>
          <w:sz w:val="28"/>
        </w:rPr>
        <w:t xml:space="preserve">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w:t>
      </w:r>
    </w:p>
    <w:bookmarkEnd w:id="93"/>
    <w:bookmarkStart w:name="z117" w:id="94"/>
    <w:p>
      <w:pPr>
        <w:spacing w:after="0"/>
        <w:ind w:left="0"/>
        <w:jc w:val="both"/>
      </w:pPr>
      <w:r>
        <w:rPr>
          <w:rFonts w:ascii="Times New Roman"/>
          <w:b w:val="false"/>
          <w:i w:val="false"/>
          <w:color w:val="000000"/>
          <w:sz w:val="28"/>
        </w:rPr>
        <w:t xml:space="preserve">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w:t>
      </w:r>
    </w:p>
    <w:bookmarkEnd w:id="94"/>
    <w:bookmarkStart w:name="z118" w:id="95"/>
    <w:p>
      <w:pPr>
        <w:spacing w:after="0"/>
        <w:ind w:left="0"/>
        <w:jc w:val="both"/>
      </w:pPr>
      <w:r>
        <w:rPr>
          <w:rFonts w:ascii="Times New Roman"/>
          <w:b w:val="false"/>
          <w:i w:val="false"/>
          <w:color w:val="000000"/>
          <w:sz w:val="28"/>
        </w:rPr>
        <w:t>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95"/>
    <w:bookmarkStart w:name="z119" w:id="96"/>
    <w:p>
      <w:pPr>
        <w:spacing w:after="0"/>
        <w:ind w:left="0"/>
        <w:jc w:val="both"/>
      </w:pPr>
      <w:r>
        <w:rPr>
          <w:rFonts w:ascii="Times New Roman"/>
          <w:b w:val="false"/>
          <w:i w:val="false"/>
          <w:color w:val="000000"/>
          <w:sz w:val="28"/>
        </w:rPr>
        <w:t>
       Кеген ауданының аумағындағы ветеринариялық-санитарлық объектілері туралы деректер № 9 кестеде көрсетілген.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кесте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ұрықтандыру пункті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0" w:id="97"/>
    <w:p>
      <w:pPr>
        <w:spacing w:after="0"/>
        <w:ind w:left="0"/>
        <w:jc w:val="both"/>
      </w:pPr>
      <w:r>
        <w:rPr>
          <w:rFonts w:ascii="Times New Roman"/>
          <w:b w:val="false"/>
          <w:i w:val="false"/>
          <w:color w:val="000000"/>
          <w:sz w:val="28"/>
        </w:rPr>
        <w:t>
      9. Қорытынды</w:t>
      </w:r>
    </w:p>
    <w:bookmarkEnd w:id="97"/>
    <w:bookmarkStart w:name="z121" w:id="98"/>
    <w:p>
      <w:pPr>
        <w:spacing w:after="0"/>
        <w:ind w:left="0"/>
        <w:jc w:val="both"/>
      </w:pPr>
      <w:r>
        <w:rPr>
          <w:rFonts w:ascii="Times New Roman"/>
          <w:b w:val="false"/>
          <w:i w:val="false"/>
          <w:color w:val="000000"/>
          <w:sz w:val="28"/>
        </w:rPr>
        <w:t>
       "Жайылымдар туралы" ҚР Заңының 15-бабына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98"/>
    <w:bookmarkStart w:name="z122" w:id="99"/>
    <w:p>
      <w:pPr>
        <w:spacing w:after="0"/>
        <w:ind w:left="0"/>
        <w:jc w:val="both"/>
      </w:pPr>
      <w:r>
        <w:rPr>
          <w:rFonts w:ascii="Times New Roman"/>
          <w:b w:val="false"/>
          <w:i w:val="false"/>
          <w:color w:val="000000"/>
          <w:sz w:val="28"/>
        </w:rPr>
        <w:t xml:space="preserve">
       Жайылым — жануарлар үшін құңды және арзан жасыл астықтың көзі. Сондықтан оларды рационалды пайдалану – жер пайдаланушылардың маңызды болып есептеледі. </w:t>
      </w:r>
    </w:p>
    <w:bookmarkEnd w:id="99"/>
    <w:bookmarkStart w:name="z123" w:id="100"/>
    <w:p>
      <w:pPr>
        <w:spacing w:after="0"/>
        <w:ind w:left="0"/>
        <w:jc w:val="both"/>
      </w:pPr>
      <w:r>
        <w:rPr>
          <w:rFonts w:ascii="Times New Roman"/>
          <w:b w:val="false"/>
          <w:i w:val="false"/>
          <w:color w:val="000000"/>
          <w:sz w:val="28"/>
        </w:rPr>
        <w:t>
       Астық алқаптарын рационалды пайдалануы үшін қажет:</w:t>
      </w:r>
    </w:p>
    <w:bookmarkEnd w:id="100"/>
    <w:bookmarkStart w:name="z124" w:id="101"/>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w:t>
      </w:r>
    </w:p>
    <w:bookmarkEnd w:id="101"/>
    <w:bookmarkStart w:name="z125" w:id="102"/>
    <w:p>
      <w:pPr>
        <w:spacing w:after="0"/>
        <w:ind w:left="0"/>
        <w:jc w:val="both"/>
      </w:pPr>
      <w:r>
        <w:rPr>
          <w:rFonts w:ascii="Times New Roman"/>
          <w:b w:val="false"/>
          <w:i w:val="false"/>
          <w:color w:val="000000"/>
          <w:sz w:val="28"/>
        </w:rPr>
        <w:t xml:space="preserve">
       2. Жайылымдар мен егістікте сабаншөп өртеу рұқсат етілмейді, себебі ол флора мен фаунаға зиян келтіреді. </w:t>
      </w:r>
    </w:p>
    <w:bookmarkEnd w:id="102"/>
    <w:bookmarkStart w:name="z126" w:id="103"/>
    <w:p>
      <w:pPr>
        <w:spacing w:after="0"/>
        <w:ind w:left="0"/>
        <w:jc w:val="both"/>
      </w:pPr>
      <w:r>
        <w:rPr>
          <w:rFonts w:ascii="Times New Roman"/>
          <w:b w:val="false"/>
          <w:i w:val="false"/>
          <w:color w:val="000000"/>
          <w:sz w:val="28"/>
        </w:rPr>
        <w:t xml:space="preserve">
       3. Жерлердің шайылудан сақтайтын қорғау рөлін орындайтын ағаштарды жою рұқсат етілмейді. </w:t>
      </w:r>
    </w:p>
    <w:bookmarkEnd w:id="103"/>
    <w:bookmarkStart w:name="z127" w:id="104"/>
    <w:p>
      <w:pPr>
        <w:spacing w:after="0"/>
        <w:ind w:left="0"/>
        <w:jc w:val="both"/>
      </w:pPr>
      <w:r>
        <w:rPr>
          <w:rFonts w:ascii="Times New Roman"/>
          <w:b w:val="false"/>
          <w:i w:val="false"/>
          <w:color w:val="000000"/>
          <w:sz w:val="28"/>
        </w:rPr>
        <w:t xml:space="preserve">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 </w:t>
      </w:r>
    </w:p>
    <w:bookmarkEnd w:id="104"/>
    <w:bookmarkStart w:name="z128" w:id="105"/>
    <w:p>
      <w:pPr>
        <w:spacing w:after="0"/>
        <w:ind w:left="0"/>
        <w:jc w:val="both"/>
      </w:pPr>
      <w:r>
        <w:rPr>
          <w:rFonts w:ascii="Times New Roman"/>
          <w:b w:val="false"/>
          <w:i w:val="false"/>
          <w:color w:val="000000"/>
          <w:sz w:val="28"/>
        </w:rPr>
        <w:t xml:space="preserve">
       5. Жайылымдарды ұсыну талабына сәйкес жайылымдарды нысаналы мақсаты бойынша рационалды пайдалану. </w:t>
      </w:r>
    </w:p>
    <w:bookmarkEnd w:id="105"/>
    <w:bookmarkStart w:name="z129" w:id="106"/>
    <w:p>
      <w:pPr>
        <w:spacing w:after="0"/>
        <w:ind w:left="0"/>
        <w:jc w:val="both"/>
      </w:pPr>
      <w:r>
        <w:rPr>
          <w:rFonts w:ascii="Times New Roman"/>
          <w:b w:val="false"/>
          <w:i w:val="false"/>
          <w:color w:val="000000"/>
          <w:sz w:val="28"/>
        </w:rPr>
        <w:t>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106"/>
    <w:bookmarkStart w:name="z130" w:id="107"/>
    <w:p>
      <w:pPr>
        <w:spacing w:after="0"/>
        <w:ind w:left="0"/>
        <w:jc w:val="both"/>
      </w:pPr>
      <w:r>
        <w:rPr>
          <w:rFonts w:ascii="Times New Roman"/>
          <w:b w:val="false"/>
          <w:i w:val="false"/>
          <w:color w:val="000000"/>
          <w:sz w:val="28"/>
        </w:rPr>
        <w:t>
       Кестеге сәйкес Кеген ауданының аумағында жайылымдардың қамтылғаны байқалады.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кесте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басына жүктеме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63611</w:t>
            </w:r>
          </w:p>
        </w:tc>
      </w:tr>
    </w:tbl>
    <w:bookmarkStart w:name="z131" w:id="108"/>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бекітілді. </w:t>
      </w:r>
    </w:p>
    <w:bookmarkEnd w:id="108"/>
    <w:bookmarkStart w:name="z132" w:id="109"/>
    <w:p>
      <w:pPr>
        <w:spacing w:after="0"/>
        <w:ind w:left="0"/>
        <w:jc w:val="both"/>
      </w:pPr>
      <w:r>
        <w:rPr>
          <w:rFonts w:ascii="Times New Roman"/>
          <w:b w:val="false"/>
          <w:i w:val="false"/>
          <w:color w:val="000000"/>
          <w:sz w:val="28"/>
        </w:rPr>
        <w:t xml:space="preserve">
       Ауданда жайылымдар жүктемесі бойынша 63 611 га жер қажет. Аудан бойынша 198 647 га жайылымдық жер және орман шаруашылығында 39 597 га жайылымдық жер, барлығы 238 244 га жайылымдық жер бар.. </w:t>
      </w:r>
    </w:p>
    <w:bookmarkEnd w:id="109"/>
    <w:bookmarkStart w:name="z133" w:id="110"/>
    <w:p>
      <w:pPr>
        <w:spacing w:after="0"/>
        <w:ind w:left="0"/>
        <w:jc w:val="both"/>
      </w:pPr>
      <w:r>
        <w:rPr>
          <w:rFonts w:ascii="Times New Roman"/>
          <w:b w:val="false"/>
          <w:i w:val="false"/>
          <w:color w:val="000000"/>
          <w:sz w:val="28"/>
        </w:rPr>
        <w:t>
       "Жайылымдар туралы" 2017 жылғы 20 ақпандағы Қазақстан Республикасы Заңының 9 бабы 2 тармағына сәйкес, ауылдық округ әкімдері:</w:t>
      </w:r>
    </w:p>
    <w:bookmarkEnd w:id="110"/>
    <w:bookmarkStart w:name="z134" w:id="111"/>
    <w:p>
      <w:pPr>
        <w:spacing w:after="0"/>
        <w:ind w:left="0"/>
        <w:jc w:val="both"/>
      </w:pPr>
      <w:r>
        <w:rPr>
          <w:rFonts w:ascii="Times New Roman"/>
          <w:b w:val="false"/>
          <w:i w:val="false"/>
          <w:color w:val="000000"/>
          <w:sz w:val="28"/>
        </w:rPr>
        <w:t>
       1) Жайылымдарды басқару және оларды пайдалану жөніндегі жоспардың іске асырылуын қамтамасыз ету және жергілікті өзін-өзі басқару органына (жергілікті қоғамдастық жиынына) оны іске асыру қорытындылары туралы жыл сайынғы есепті ұсыну;</w:t>
      </w:r>
    </w:p>
    <w:bookmarkEnd w:id="111"/>
    <w:bookmarkStart w:name="z135" w:id="112"/>
    <w:p>
      <w:pPr>
        <w:spacing w:after="0"/>
        <w:ind w:left="0"/>
        <w:jc w:val="both"/>
      </w:pPr>
      <w:r>
        <w:rPr>
          <w:rFonts w:ascii="Times New Roman"/>
          <w:b w:val="false"/>
          <w:i w:val="false"/>
          <w:color w:val="000000"/>
          <w:sz w:val="28"/>
        </w:rPr>
        <w:t>
       2) Жайылым пайдаланушылар арасында жайылымдарды ұтымды пайдалану жөніндегі іс-шараларды жүргізу туралы түсіндіру жұмысын жүзеге асыру;</w:t>
      </w:r>
    </w:p>
    <w:bookmarkEnd w:id="112"/>
    <w:bookmarkStart w:name="z136" w:id="113"/>
    <w:p>
      <w:pPr>
        <w:spacing w:after="0"/>
        <w:ind w:left="0"/>
        <w:jc w:val="both"/>
      </w:pPr>
      <w:r>
        <w:rPr>
          <w:rFonts w:ascii="Times New Roman"/>
          <w:b w:val="false"/>
          <w:i w:val="false"/>
          <w:color w:val="000000"/>
          <w:sz w:val="28"/>
        </w:rPr>
        <w:t>
       3)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ету;</w:t>
      </w:r>
    </w:p>
    <w:bookmarkEnd w:id="113"/>
    <w:bookmarkStart w:name="z137" w:id="114"/>
    <w:p>
      <w:pPr>
        <w:spacing w:after="0"/>
        <w:ind w:left="0"/>
        <w:jc w:val="both"/>
      </w:pPr>
      <w:r>
        <w:rPr>
          <w:rFonts w:ascii="Times New Roman"/>
          <w:b w:val="false"/>
          <w:i w:val="false"/>
          <w:color w:val="000000"/>
          <w:sz w:val="28"/>
        </w:rPr>
        <w:t>
       4) Жайылымдарды басқару және оларды пайдалану жөніндегі жоспарды өздерінің интернет-ресурстарына орналастыру;</w:t>
      </w:r>
    </w:p>
    <w:bookmarkEnd w:id="114"/>
    <w:bookmarkStart w:name="z138" w:id="115"/>
    <w:p>
      <w:pPr>
        <w:spacing w:after="0"/>
        <w:ind w:left="0"/>
        <w:jc w:val="both"/>
      </w:pPr>
      <w:r>
        <w:rPr>
          <w:rFonts w:ascii="Times New Roman"/>
          <w:b w:val="false"/>
          <w:i w:val="false"/>
          <w:color w:val="000000"/>
          <w:sz w:val="28"/>
        </w:rPr>
        <w:t>
       5)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жариялау;</w:t>
      </w:r>
    </w:p>
    <w:bookmarkEnd w:id="115"/>
    <w:bookmarkStart w:name="z139" w:id="116"/>
    <w:p>
      <w:pPr>
        <w:spacing w:after="0"/>
        <w:ind w:left="0"/>
        <w:jc w:val="both"/>
      </w:pPr>
      <w:r>
        <w:rPr>
          <w:rFonts w:ascii="Times New Roman"/>
          <w:b w:val="false"/>
          <w:i w:val="false"/>
          <w:color w:val="000000"/>
          <w:sz w:val="28"/>
        </w:rPr>
        <w:t>
       6) Ауданның жергілікті атқарушы органына тапталған және тозған жайылымдар туралы ақпарат беру;</w:t>
      </w:r>
    </w:p>
    <w:bookmarkEnd w:id="116"/>
    <w:bookmarkStart w:name="z140" w:id="117"/>
    <w:p>
      <w:pPr>
        <w:spacing w:after="0"/>
        <w:ind w:left="0"/>
        <w:jc w:val="both"/>
      </w:pPr>
      <w:r>
        <w:rPr>
          <w:rFonts w:ascii="Times New Roman"/>
          <w:b w:val="false"/>
          <w:i w:val="false"/>
          <w:color w:val="000000"/>
          <w:sz w:val="28"/>
        </w:rPr>
        <w:t>
       7) Қазақстан Республикасының заңнамасымен өздерінің қарауына жатқызылған өзге де мәселелерді шешу.</w:t>
      </w:r>
    </w:p>
    <w:bookmarkEnd w:id="117"/>
    <w:bookmarkStart w:name="z141" w:id="118"/>
    <w:p>
      <w:pPr>
        <w:spacing w:after="0"/>
        <w:ind w:left="0"/>
        <w:jc w:val="both"/>
      </w:pPr>
      <w:r>
        <w:rPr>
          <w:rFonts w:ascii="Times New Roman"/>
          <w:b w:val="false"/>
          <w:i w:val="false"/>
          <w:color w:val="000000"/>
          <w:sz w:val="28"/>
        </w:rPr>
        <w:t>
       Кеген ауданы халқының аулалардағы жануарларының жайылымдық жерлерге мұқтаждығын қамтамасыз ету мақсатында, бос жайылымдық жерлер, оның ішінде босалқы жерлерді 49 (қырық тоғыз) жыл мерзімге резервке қою туралы аудан әкімінің 2021 жылғы 06 мамырдағы № 132 қаулысына сәйкес жұмыстар атқарылсын.</w:t>
      </w:r>
    </w:p>
    <w:bookmarkEnd w:id="118"/>
    <w:bookmarkStart w:name="z142" w:id="119"/>
    <w:p>
      <w:pPr>
        <w:spacing w:after="0"/>
        <w:ind w:left="0"/>
        <w:jc w:val="both"/>
      </w:pPr>
      <w:r>
        <w:rPr>
          <w:rFonts w:ascii="Times New Roman"/>
          <w:b w:val="false"/>
          <w:i w:val="false"/>
          <w:color w:val="000000"/>
          <w:sz w:val="28"/>
        </w:rPr>
        <w:t>
       Кеген ауданының "Жер қатынастары бөлімі" мемлекеттік мекемесі Қазақстан Республикасының 2003 жылғы 20 маусымдағы № 442 "Жер кодексі" 93-94 бабтарына сәйкес, жер учаскесін мақсаты бойынша пайдалану және қорғалуын қамтамасыз ету жөніндегі жұмыстар жүйелі түрде жүргізілсін.</w:t>
      </w:r>
    </w:p>
    <w:bookmarkEnd w:id="119"/>
    <w:bookmarkStart w:name="z143" w:id="120"/>
    <w:p>
      <w:pPr>
        <w:spacing w:after="0"/>
        <w:ind w:left="0"/>
        <w:jc w:val="both"/>
      </w:pPr>
      <w:r>
        <w:rPr>
          <w:rFonts w:ascii="Times New Roman"/>
          <w:b w:val="false"/>
          <w:i w:val="false"/>
          <w:color w:val="000000"/>
          <w:sz w:val="28"/>
        </w:rPr>
        <w:t>
       Кеген ауданында ауыл шаруашылық жануарларын ұстау және бағу ережесі бойынша жұмыстар атқарылсын.</w:t>
      </w:r>
    </w:p>
    <w:bookmarkEnd w:id="120"/>
    <w:bookmarkStart w:name="z144" w:id="121"/>
    <w:p>
      <w:pPr>
        <w:spacing w:after="0"/>
        <w:ind w:left="0"/>
        <w:jc w:val="both"/>
      </w:pPr>
      <w:r>
        <w:rPr>
          <w:rFonts w:ascii="Times New Roman"/>
          <w:b w:val="false"/>
          <w:i w:val="false"/>
          <w:color w:val="000000"/>
          <w:sz w:val="28"/>
        </w:rPr>
        <w:t>
       -Ауыл шаруашылық жануарлары арнайы жабдықталған жабық орындардан және жеке тұрғын үйлерден, стадионнан, қоғамдық тамақтандыру, сауда, азық-түлік өнеркәсібі кәсіпорындарынан, көпқабатты үйлерден, көпшілік дем алатын жерлерден, табиғи және жасанды су айдындарынан, артезиандық құдықтардан қолданыстағы нормаларға сәйкес қашықтықта ұстау туралы жұмыстарды жүргізу;</w:t>
      </w:r>
    </w:p>
    <w:bookmarkEnd w:id="121"/>
    <w:bookmarkStart w:name="z145" w:id="122"/>
    <w:p>
      <w:pPr>
        <w:spacing w:after="0"/>
        <w:ind w:left="0"/>
        <w:jc w:val="both"/>
      </w:pPr>
      <w:r>
        <w:rPr>
          <w:rFonts w:ascii="Times New Roman"/>
          <w:b w:val="false"/>
          <w:i w:val="false"/>
          <w:color w:val="000000"/>
          <w:sz w:val="28"/>
        </w:rPr>
        <w:t>
       Ауылдық округ әкімдерінің міндеті:</w:t>
      </w:r>
    </w:p>
    <w:bookmarkEnd w:id="122"/>
    <w:bookmarkStart w:name="z146" w:id="123"/>
    <w:p>
      <w:pPr>
        <w:spacing w:after="0"/>
        <w:ind w:left="0"/>
        <w:jc w:val="both"/>
      </w:pPr>
      <w:r>
        <w:rPr>
          <w:rFonts w:ascii="Times New Roman"/>
          <w:b w:val="false"/>
          <w:i w:val="false"/>
          <w:color w:val="000000"/>
          <w:sz w:val="28"/>
        </w:rPr>
        <w:t>
       1) Елді мекендерде жайылым аумағын белгілеу;</w:t>
      </w:r>
    </w:p>
    <w:bookmarkEnd w:id="123"/>
    <w:bookmarkStart w:name="z147" w:id="124"/>
    <w:p>
      <w:pPr>
        <w:spacing w:after="0"/>
        <w:ind w:left="0"/>
        <w:jc w:val="both"/>
      </w:pPr>
      <w:r>
        <w:rPr>
          <w:rFonts w:ascii="Times New Roman"/>
          <w:b w:val="false"/>
          <w:i w:val="false"/>
          <w:color w:val="000000"/>
          <w:sz w:val="28"/>
        </w:rPr>
        <w:t>
       2) Елді мекендерде ауыл шаруашылық жануарларын бағу жұмыстарын ұйымдастыру (бада-кезектерді ұйымдастыру, малды бағуға бақташы табуға, мал иелері есебінен еңбек ақысын төлеу үшін келісім-шарт жасау);</w:t>
      </w:r>
    </w:p>
    <w:bookmarkEnd w:id="124"/>
    <w:bookmarkStart w:name="z148" w:id="125"/>
    <w:p>
      <w:pPr>
        <w:spacing w:after="0"/>
        <w:ind w:left="0"/>
        <w:jc w:val="both"/>
      </w:pPr>
      <w:r>
        <w:rPr>
          <w:rFonts w:ascii="Times New Roman"/>
          <w:b w:val="false"/>
          <w:i w:val="false"/>
          <w:color w:val="000000"/>
          <w:sz w:val="28"/>
        </w:rPr>
        <w:t>
       3) Қараусыз жүрген ауыл шаруашылық жануарларының уақытша қамайтын жерін және тұрағын анықтау;</w:t>
      </w:r>
    </w:p>
    <w:bookmarkEnd w:id="125"/>
    <w:bookmarkStart w:name="z149" w:id="126"/>
    <w:p>
      <w:pPr>
        <w:spacing w:after="0"/>
        <w:ind w:left="0"/>
        <w:jc w:val="both"/>
      </w:pPr>
      <w:r>
        <w:rPr>
          <w:rFonts w:ascii="Times New Roman"/>
          <w:b w:val="false"/>
          <w:i w:val="false"/>
          <w:color w:val="000000"/>
          <w:sz w:val="28"/>
        </w:rPr>
        <w:t>
       Ауыл шаруашылық жануарлары иелеріне рұқсат етілмейді:</w:t>
      </w:r>
    </w:p>
    <w:bookmarkEnd w:id="126"/>
    <w:bookmarkStart w:name="z150" w:id="127"/>
    <w:p>
      <w:pPr>
        <w:spacing w:after="0"/>
        <w:ind w:left="0"/>
        <w:jc w:val="both"/>
      </w:pPr>
      <w:r>
        <w:rPr>
          <w:rFonts w:ascii="Times New Roman"/>
          <w:b w:val="false"/>
          <w:i w:val="false"/>
          <w:color w:val="000000"/>
          <w:sz w:val="28"/>
        </w:rPr>
        <w:t>
       1) Ауылдық округтердің тұрғын аймағында, көшелерде, саяжайларда және басқа да қоғамдық орындарда ауыл шаруашылық жануарларын бағуға немесе қараусыз қалдыруға;</w:t>
      </w:r>
    </w:p>
    <w:bookmarkEnd w:id="127"/>
    <w:bookmarkStart w:name="z151" w:id="128"/>
    <w:p>
      <w:pPr>
        <w:spacing w:after="0"/>
        <w:ind w:left="0"/>
        <w:jc w:val="both"/>
      </w:pPr>
      <w:r>
        <w:rPr>
          <w:rFonts w:ascii="Times New Roman"/>
          <w:b w:val="false"/>
          <w:i w:val="false"/>
          <w:color w:val="000000"/>
          <w:sz w:val="28"/>
        </w:rPr>
        <w:t>
       2) Ауыл шаруашылық жануарларын адамдар дем алатын басқа да табиғи және жасанды су айдындарына жақын бағуға;</w:t>
      </w:r>
    </w:p>
    <w:bookmarkEnd w:id="128"/>
    <w:bookmarkStart w:name="z152" w:id="129"/>
    <w:p>
      <w:pPr>
        <w:spacing w:after="0"/>
        <w:ind w:left="0"/>
        <w:jc w:val="both"/>
      </w:pPr>
      <w:r>
        <w:rPr>
          <w:rFonts w:ascii="Times New Roman"/>
          <w:b w:val="false"/>
          <w:i w:val="false"/>
          <w:color w:val="000000"/>
          <w:sz w:val="28"/>
        </w:rPr>
        <w:t>
       3) Қоршаған ортаны ластауға;</w:t>
      </w:r>
    </w:p>
    <w:bookmarkEnd w:id="129"/>
    <w:bookmarkStart w:name="z153" w:id="130"/>
    <w:p>
      <w:pPr>
        <w:spacing w:after="0"/>
        <w:ind w:left="0"/>
        <w:jc w:val="both"/>
      </w:pPr>
      <w:r>
        <w:rPr>
          <w:rFonts w:ascii="Times New Roman"/>
          <w:b w:val="false"/>
          <w:i w:val="false"/>
          <w:color w:val="000000"/>
          <w:sz w:val="28"/>
        </w:rPr>
        <w:t>
       4) Ауыл шаруашылығы жануарларының мүрдесін лақтыруға немесе жерге көмуге рұқсат етілмейді;</w:t>
      </w:r>
    </w:p>
    <w:bookmarkEnd w:id="130"/>
    <w:bookmarkStart w:name="z154" w:id="131"/>
    <w:p>
      <w:pPr>
        <w:spacing w:after="0"/>
        <w:ind w:left="0"/>
        <w:jc w:val="both"/>
      </w:pPr>
      <w:r>
        <w:rPr>
          <w:rFonts w:ascii="Times New Roman"/>
          <w:b w:val="false"/>
          <w:i w:val="false"/>
          <w:color w:val="000000"/>
          <w:sz w:val="28"/>
        </w:rPr>
        <w:t>
       5) Жол қозғалысы қауіпсіздігін бұзуға (ауыл шаруашылығы жануарларын жолдардың бойында бағуға, иесінің қарауынсыз жолдардан өткізуге, ауыл шаруашылығы жануарларының иесі немесе бақташысы бола тұра жолдың үстінде бағуға);</w:t>
      </w:r>
    </w:p>
    <w:bookmarkEnd w:id="131"/>
    <w:bookmarkStart w:name="z155" w:id="132"/>
    <w:p>
      <w:pPr>
        <w:spacing w:after="0"/>
        <w:ind w:left="0"/>
        <w:jc w:val="both"/>
      </w:pPr>
      <w:r>
        <w:rPr>
          <w:rFonts w:ascii="Times New Roman"/>
          <w:b w:val="false"/>
          <w:i w:val="false"/>
          <w:color w:val="000000"/>
          <w:sz w:val="28"/>
        </w:rPr>
        <w:t>
       6) Ауыл шаруашылығы малдарын егістік, шабындық алқаптарда бағуға рұқсат етілмейді:</w:t>
      </w:r>
    </w:p>
    <w:bookmarkEnd w:id="132"/>
    <w:bookmarkStart w:name="z156" w:id="133"/>
    <w:p>
      <w:pPr>
        <w:spacing w:after="0"/>
        <w:ind w:left="0"/>
        <w:jc w:val="both"/>
      </w:pPr>
      <w:r>
        <w:rPr>
          <w:rFonts w:ascii="Times New Roman"/>
          <w:b w:val="false"/>
          <w:i w:val="false"/>
          <w:color w:val="000000"/>
          <w:sz w:val="28"/>
        </w:rPr>
        <w:t>
       Ауыл шаруашылық жануарлары иелерінің құқығы</w:t>
      </w:r>
    </w:p>
    <w:bookmarkEnd w:id="133"/>
    <w:bookmarkStart w:name="z157" w:id="134"/>
    <w:p>
      <w:pPr>
        <w:spacing w:after="0"/>
        <w:ind w:left="0"/>
        <w:jc w:val="both"/>
      </w:pPr>
      <w:r>
        <w:rPr>
          <w:rFonts w:ascii="Times New Roman"/>
          <w:b w:val="false"/>
          <w:i w:val="false"/>
          <w:color w:val="000000"/>
          <w:sz w:val="28"/>
        </w:rPr>
        <w:t>
       1) Материалдық зиян келтірілген жағдайда, зардап шегуші оның өтеуі үшін сотқа шағымдануға құқылы.</w:t>
      </w:r>
    </w:p>
    <w:bookmarkEnd w:id="134"/>
    <w:bookmarkStart w:name="z158" w:id="135"/>
    <w:p>
      <w:pPr>
        <w:spacing w:after="0"/>
        <w:ind w:left="0"/>
        <w:jc w:val="both"/>
      </w:pPr>
      <w:r>
        <w:rPr>
          <w:rFonts w:ascii="Times New Roman"/>
          <w:b w:val="false"/>
          <w:i w:val="false"/>
          <w:color w:val="000000"/>
          <w:sz w:val="28"/>
        </w:rPr>
        <w:t>
       2) Кез-келген ауыл шаруашылық жануарлары иелерінің меншігі болып табылады және меншік түрі болғандықтан заңмен қорғалады.</w:t>
      </w:r>
    </w:p>
    <w:bookmarkEnd w:id="135"/>
    <w:bookmarkStart w:name="z159" w:id="136"/>
    <w:p>
      <w:pPr>
        <w:spacing w:after="0"/>
        <w:ind w:left="0"/>
        <w:jc w:val="both"/>
      </w:pPr>
      <w:r>
        <w:rPr>
          <w:rFonts w:ascii="Times New Roman"/>
          <w:b w:val="false"/>
          <w:i w:val="false"/>
          <w:color w:val="000000"/>
          <w:sz w:val="28"/>
        </w:rPr>
        <w:t>
       Ауыл шаруашылық жануарлары иелерінің міндеттері</w:t>
      </w:r>
    </w:p>
    <w:bookmarkEnd w:id="136"/>
    <w:bookmarkStart w:name="z160" w:id="137"/>
    <w:p>
      <w:pPr>
        <w:spacing w:after="0"/>
        <w:ind w:left="0"/>
        <w:jc w:val="both"/>
      </w:pPr>
      <w:r>
        <w:rPr>
          <w:rFonts w:ascii="Times New Roman"/>
          <w:b w:val="false"/>
          <w:i w:val="false"/>
          <w:color w:val="000000"/>
          <w:sz w:val="28"/>
        </w:rPr>
        <w:t>
       1) Ауыл шаруашылық жануарларына жанашырлықпен қарау, биологиялық ерекшеліктеріне сәйкес асырау, ауырған жағдайда уақытында ветеринариялық көмек көрсету;</w:t>
      </w:r>
    </w:p>
    <w:bookmarkEnd w:id="137"/>
    <w:bookmarkStart w:name="z161" w:id="138"/>
    <w:p>
      <w:pPr>
        <w:spacing w:after="0"/>
        <w:ind w:left="0"/>
        <w:jc w:val="both"/>
      </w:pPr>
      <w:r>
        <w:rPr>
          <w:rFonts w:ascii="Times New Roman"/>
          <w:b w:val="false"/>
          <w:i w:val="false"/>
          <w:color w:val="000000"/>
          <w:sz w:val="28"/>
        </w:rPr>
        <w:t>
       2) Ветеринария саласындағы өкілетті органның талап етуі бойынша уақытында ауыл шаруашылық жануарларына диагноз қоюға, зерттеуге, емдеуге, қарауға, аурудың алдын алу үшін ветеринариялық мамандарға апару немесе шақыртуға жағдай жасау;</w:t>
      </w:r>
    </w:p>
    <w:bookmarkEnd w:id="138"/>
    <w:bookmarkStart w:name="z162" w:id="139"/>
    <w:p>
      <w:pPr>
        <w:spacing w:after="0"/>
        <w:ind w:left="0"/>
        <w:jc w:val="both"/>
      </w:pPr>
      <w:r>
        <w:rPr>
          <w:rFonts w:ascii="Times New Roman"/>
          <w:b w:val="false"/>
          <w:i w:val="false"/>
          <w:color w:val="000000"/>
          <w:sz w:val="28"/>
        </w:rPr>
        <w:t>
       3) Барлық жануарларға паспорт алуды және бірдейлендіруді қамтамасыз ету;</w:t>
      </w:r>
    </w:p>
    <w:bookmarkEnd w:id="139"/>
    <w:bookmarkStart w:name="z163" w:id="140"/>
    <w:p>
      <w:pPr>
        <w:spacing w:after="0"/>
        <w:ind w:left="0"/>
        <w:jc w:val="both"/>
      </w:pPr>
      <w:r>
        <w:rPr>
          <w:rFonts w:ascii="Times New Roman"/>
          <w:b w:val="false"/>
          <w:i w:val="false"/>
          <w:color w:val="000000"/>
          <w:sz w:val="28"/>
        </w:rPr>
        <w:t>
       4) Олардың тұратын және жайылатын орындарын тиісті санитарлық жағдайда ұстау, үнемі дезинфекция жасау. Жем-шөптің қалдығын және қоқыстардан таза ұстау;</w:t>
      </w:r>
    </w:p>
    <w:bookmarkEnd w:id="140"/>
    <w:bookmarkStart w:name="z164" w:id="141"/>
    <w:p>
      <w:pPr>
        <w:spacing w:after="0"/>
        <w:ind w:left="0"/>
        <w:jc w:val="both"/>
      </w:pPr>
      <w:r>
        <w:rPr>
          <w:rFonts w:ascii="Times New Roman"/>
          <w:b w:val="false"/>
          <w:i w:val="false"/>
          <w:color w:val="000000"/>
          <w:sz w:val="28"/>
        </w:rPr>
        <w:t>
       5) Ауыл шаруашылық жануарларын қараусыз қалдырмау, жасыл –желектерге зиян келтіруді;</w:t>
      </w:r>
    </w:p>
    <w:bookmarkEnd w:id="141"/>
    <w:bookmarkStart w:name="z165" w:id="142"/>
    <w:p>
      <w:pPr>
        <w:spacing w:after="0"/>
        <w:ind w:left="0"/>
        <w:jc w:val="both"/>
      </w:pPr>
      <w:r>
        <w:rPr>
          <w:rFonts w:ascii="Times New Roman"/>
          <w:b w:val="false"/>
          <w:i w:val="false"/>
          <w:color w:val="000000"/>
          <w:sz w:val="28"/>
        </w:rPr>
        <w:t>
       6) Адамдар мен ауыл шаруашылық жануарларының қауіпсіздігін қамтамасыз ету үшін қажетті шараларды қабылдау;</w:t>
      </w:r>
    </w:p>
    <w:bookmarkEnd w:id="142"/>
    <w:bookmarkStart w:name="z166" w:id="143"/>
    <w:p>
      <w:pPr>
        <w:spacing w:after="0"/>
        <w:ind w:left="0"/>
        <w:jc w:val="both"/>
      </w:pPr>
      <w:r>
        <w:rPr>
          <w:rFonts w:ascii="Times New Roman"/>
          <w:b w:val="false"/>
          <w:i w:val="false"/>
          <w:color w:val="000000"/>
          <w:sz w:val="28"/>
        </w:rPr>
        <w:t>
       7) Ауыл шаруашылық жануарларын сатып алғанда, жоғалтқанда немесе өлгенде ол туралы уақытында ветеринария саласындағы өкілетті органға хабарлау;</w:t>
      </w:r>
    </w:p>
    <w:bookmarkEnd w:id="143"/>
    <w:bookmarkStart w:name="z167" w:id="144"/>
    <w:p>
      <w:pPr>
        <w:spacing w:after="0"/>
        <w:ind w:left="0"/>
        <w:jc w:val="both"/>
      </w:pPr>
      <w:r>
        <w:rPr>
          <w:rFonts w:ascii="Times New Roman"/>
          <w:b w:val="false"/>
          <w:i w:val="false"/>
          <w:color w:val="000000"/>
          <w:sz w:val="28"/>
        </w:rPr>
        <w:t>
       8) Ауыл шаруашылық жануарлары адамға немесе басқа жануарға зақым келтірген жағдайда таяу маңдағы медициналық мекемелерге, ветеринариялық мамандарға хабарлау;</w:t>
      </w:r>
    </w:p>
    <w:bookmarkEnd w:id="144"/>
    <w:bookmarkStart w:name="z168" w:id="145"/>
    <w:p>
      <w:pPr>
        <w:spacing w:after="0"/>
        <w:ind w:left="0"/>
        <w:jc w:val="both"/>
      </w:pPr>
      <w:r>
        <w:rPr>
          <w:rFonts w:ascii="Times New Roman"/>
          <w:b w:val="false"/>
          <w:i w:val="false"/>
          <w:color w:val="000000"/>
          <w:sz w:val="28"/>
        </w:rPr>
        <w:t>
       9) Жануарлардың мүрдесін алып кету және жою үшін уақытында ауылдық округ әкімдіктеріне және ветеринариялық маманға хабарлау.</w:t>
      </w:r>
    </w:p>
    <w:bookmarkEnd w:id="145"/>
    <w:bookmarkStart w:name="z169" w:id="146"/>
    <w:p>
      <w:pPr>
        <w:spacing w:after="0"/>
        <w:ind w:left="0"/>
        <w:jc w:val="both"/>
      </w:pPr>
      <w:r>
        <w:rPr>
          <w:rFonts w:ascii="Times New Roman"/>
          <w:b w:val="false"/>
          <w:i w:val="false"/>
          <w:color w:val="000000"/>
          <w:sz w:val="28"/>
        </w:rPr>
        <w:t>
       Ауыл шаруашылық жануарларын ұстаудың міндетті шарттары:</w:t>
      </w:r>
    </w:p>
    <w:bookmarkEnd w:id="146"/>
    <w:bookmarkStart w:name="z170" w:id="147"/>
    <w:p>
      <w:pPr>
        <w:spacing w:after="0"/>
        <w:ind w:left="0"/>
        <w:jc w:val="both"/>
      </w:pPr>
      <w:r>
        <w:rPr>
          <w:rFonts w:ascii="Times New Roman"/>
          <w:b w:val="false"/>
          <w:i w:val="false"/>
          <w:color w:val="000000"/>
          <w:sz w:val="28"/>
        </w:rPr>
        <w:t>
       1)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алдын-алу шараларын жасау.</w:t>
      </w:r>
    </w:p>
    <w:bookmarkEnd w:id="147"/>
    <w:bookmarkStart w:name="z171" w:id="148"/>
    <w:p>
      <w:pPr>
        <w:spacing w:after="0"/>
        <w:ind w:left="0"/>
        <w:jc w:val="both"/>
      </w:pPr>
      <w:r>
        <w:rPr>
          <w:rFonts w:ascii="Times New Roman"/>
          <w:b w:val="false"/>
          <w:i w:val="false"/>
          <w:color w:val="000000"/>
          <w:sz w:val="28"/>
        </w:rPr>
        <w:t>
       2) Уақытында бірдейлендіру жүргізу, ветеринарлық паспортты ресімдеу;</w:t>
      </w:r>
    </w:p>
    <w:bookmarkEnd w:id="148"/>
    <w:bookmarkStart w:name="z172" w:id="149"/>
    <w:p>
      <w:pPr>
        <w:spacing w:after="0"/>
        <w:ind w:left="0"/>
        <w:jc w:val="both"/>
      </w:pPr>
      <w:r>
        <w:rPr>
          <w:rFonts w:ascii="Times New Roman"/>
          <w:b w:val="false"/>
          <w:i w:val="false"/>
          <w:color w:val="000000"/>
          <w:sz w:val="28"/>
        </w:rPr>
        <w:t>
       3) Екі ай мерзім ішінде жаңа туылған және сатып алынған ауыл шаруашылық жануарлары ветеринария саласындағы өкілетті органда қаралуға және тіркелуге тиіс;</w:t>
      </w:r>
    </w:p>
    <w:bookmarkEnd w:id="149"/>
    <w:bookmarkStart w:name="z173" w:id="150"/>
    <w:p>
      <w:pPr>
        <w:spacing w:after="0"/>
        <w:ind w:left="0"/>
        <w:jc w:val="both"/>
      </w:pPr>
      <w:r>
        <w:rPr>
          <w:rFonts w:ascii="Times New Roman"/>
          <w:b w:val="false"/>
          <w:i w:val="false"/>
          <w:color w:val="000000"/>
          <w:sz w:val="28"/>
        </w:rPr>
        <w:t>
       4) Санитарлық-гигиеналық, ветеринариялық-санитарлық ережелер мен нормаларды сақтау;</w:t>
      </w:r>
    </w:p>
    <w:bookmarkEnd w:id="150"/>
    <w:bookmarkStart w:name="z174" w:id="151"/>
    <w:p>
      <w:pPr>
        <w:spacing w:after="0"/>
        <w:ind w:left="0"/>
        <w:jc w:val="both"/>
      </w:pPr>
      <w:r>
        <w:rPr>
          <w:rFonts w:ascii="Times New Roman"/>
          <w:b w:val="false"/>
          <w:i w:val="false"/>
          <w:color w:val="000000"/>
          <w:sz w:val="28"/>
        </w:rPr>
        <w:t>
       Қараусыз ауыл шаруашылық малдарын және басқа да үй немесе қолға үйретілген жануарларды ұстаушы оларды меншік иесіне қайтаруға міндетті, ал егер ол немесе оның тұрғылықты жері белгісіз болса, ұсталғаннан 3 күннің ішінде ұсталған жануарлар туралы ішкі істер органына немесе әкімнің аппаратына хабарлау керек, олар иелерін іздеуге шаралар қолданады. Иесін іздеген кезеңде жануарлар әкімнің өкімімен анықталған уақытша орындарға қамалады. Қараусыз жануарларды уақытша ұстау орындарына тасымалдауды ұйымдастыру Кеген ауданындағы ауылдық округ әкімі аппаратына, ветеринар мамандарға және ұстаушы адамға жүктеледі.</w:t>
      </w:r>
    </w:p>
    <w:bookmarkEnd w:id="151"/>
    <w:bookmarkStart w:name="z175" w:id="152"/>
    <w:p>
      <w:pPr>
        <w:spacing w:after="0"/>
        <w:ind w:left="0"/>
        <w:jc w:val="both"/>
      </w:pPr>
      <w:r>
        <w:rPr>
          <w:rFonts w:ascii="Times New Roman"/>
          <w:b w:val="false"/>
          <w:i w:val="false"/>
          <w:color w:val="000000"/>
          <w:sz w:val="28"/>
        </w:rPr>
        <w:t>
       Қараусыз жүрген ауыл шаруашылығы малдарын ұстаушы, жануарларға шөп, су беруге міндетті.</w:t>
      </w:r>
    </w:p>
    <w:bookmarkEnd w:id="152"/>
    <w:bookmarkStart w:name="z176" w:id="153"/>
    <w:p>
      <w:pPr>
        <w:spacing w:after="0"/>
        <w:ind w:left="0"/>
        <w:jc w:val="both"/>
      </w:pPr>
      <w:r>
        <w:rPr>
          <w:rFonts w:ascii="Times New Roman"/>
          <w:b w:val="false"/>
          <w:i w:val="false"/>
          <w:color w:val="000000"/>
          <w:sz w:val="28"/>
        </w:rPr>
        <w:t>
       Қараусыз жүрген ауыл шаруашылық жануарларын уақытша белгіленген орындарда ұстауы және иелеріне қайтарылуы Қазақстан Республикасының Азаматтық кодексінің "Қараусыз жануарлар" 246 бабына сәйкес, қараусыз жүрген ауыл шаруашылығы жануарлардың иелеріне "Әкімшілік құқық бұзушылық туралы" Қазақстан Республикасының Кодексі 2014 жылғы 5 шілдедегі № 235-V ҚР Заңының 408-бабына сәйкес және Қазақстан Республикасының басқада заңнамаларына сәйкес қаралады.</w:t>
      </w:r>
    </w:p>
    <w:bookmarkEnd w:id="153"/>
    <w:bookmarkStart w:name="z177" w:id="154"/>
    <w:p>
      <w:pPr>
        <w:spacing w:after="0"/>
        <w:ind w:left="0"/>
        <w:jc w:val="both"/>
      </w:pPr>
      <w:r>
        <w:rPr>
          <w:rFonts w:ascii="Times New Roman"/>
          <w:b w:val="false"/>
          <w:i w:val="false"/>
          <w:color w:val="000000"/>
          <w:sz w:val="28"/>
        </w:rPr>
        <w:t>
       Жайылымдарды басқару және пайдалану жөніндегі жоспарды және ауыл шаруашылық жануарларын ұстау және бағу ережесінің орындалуын бақылау</w:t>
      </w:r>
    </w:p>
    <w:bookmarkEnd w:id="154"/>
    <w:bookmarkStart w:name="z178" w:id="155"/>
    <w:p>
      <w:pPr>
        <w:spacing w:after="0"/>
        <w:ind w:left="0"/>
        <w:jc w:val="both"/>
      </w:pPr>
      <w:r>
        <w:rPr>
          <w:rFonts w:ascii="Times New Roman"/>
          <w:b w:val="false"/>
          <w:i w:val="false"/>
          <w:color w:val="000000"/>
          <w:sz w:val="28"/>
        </w:rPr>
        <w:t>
       Кеген ауданының "Ауыл шаруашылығы бөлімі" мемлекеттік мекемесі, "Қазақстан Республикасы Ауыл шаруашылығы Министрлігінің агроөнеркәсіптік кешеніндегі мемлекеттік инспекциясы Кеген аудандық аумақтық инспекциясы" мемлекеттік мекемесі, ауылдық округ әкімдері, Кеген ауданының "Жер қатынастары бөлімі" мемлекеттік мекемесі, "Алматы облыстық ветеринария басқармасы" мемлекеттік мекемесінің "Ветеринарлық пунктері бар Кеген ауданының ветеринариялық станциясы" шаруашылық жүргізу құқығындағы мемлекеттік коммуналдық кәсіпорнына жүктеледі.</w:t>
      </w:r>
    </w:p>
    <w:bookmarkEnd w:id="155"/>
    <w:bookmarkStart w:name="z179" w:id="156"/>
    <w:p>
      <w:pPr>
        <w:spacing w:after="0"/>
        <w:ind w:left="0"/>
        <w:jc w:val="both"/>
      </w:pPr>
      <w:r>
        <w:rPr>
          <w:rFonts w:ascii="Times New Roman"/>
          <w:b w:val="false"/>
          <w:i w:val="false"/>
          <w:color w:val="000000"/>
          <w:sz w:val="28"/>
        </w:rPr>
        <w:t>
       Кеген ауданының "Ауыл шаруашылығы бөлімі" мемлекеттік мекемесінің басшысы Ж. Өмірзақов</w:t>
      </w:r>
    </w:p>
    <w:bookmarkEnd w:id="156"/>
    <w:bookmarkStart w:name="z180" w:id="157"/>
    <w:p>
      <w:pPr>
        <w:spacing w:after="0"/>
        <w:ind w:left="0"/>
        <w:jc w:val="both"/>
      </w:pPr>
      <w:r>
        <w:rPr>
          <w:rFonts w:ascii="Times New Roman"/>
          <w:b w:val="false"/>
          <w:i w:val="false"/>
          <w:color w:val="000000"/>
          <w:sz w:val="28"/>
        </w:rPr>
        <w:t>
       Кеген ауданының "Жер қатынастыры бөлімі" мемлекеттік мекемесінің басшысы Б.Чалгинбеков</w:t>
      </w:r>
    </w:p>
    <w:bookmarkEnd w:id="157"/>
    <w:bookmarkStart w:name="z181" w:id="158"/>
    <w:p>
      <w:pPr>
        <w:spacing w:after="0"/>
        <w:ind w:left="0"/>
        <w:jc w:val="both"/>
      </w:pPr>
      <w:r>
        <w:rPr>
          <w:rFonts w:ascii="Times New Roman"/>
          <w:b w:val="false"/>
          <w:i w:val="false"/>
          <w:color w:val="000000"/>
          <w:sz w:val="28"/>
        </w:rPr>
        <w:t>
       "Алматы облысының ветеринария басқармасы" мемлекеттік мекемесінің "Ветеринариялық пунктері бар Кеген ауданының ветеринариялық станциясы" шаруашылық жүргізу құқығындағы мемлекеттік коммуналдық кәсіпорынның директоры Қ. Төкенов</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