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3cdd" w14:textId="f013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Ақсу ауылдық округіне қарасты Үлкен Ақсу ауылының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Үлкен Ақсу ауылдық округі әкімінің 2025 жылғы 22 желтоқсандағы № 12-32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Алматы облысының ономастикалық комиссиясының 2025 жылғы 11 маусымдағы қорытындысының негізінде Ұйғыр ауданының Үлкен Ақсу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Үлкен Ақсу ауылының оңтүстіктен солтүстікке қарай, шығыстан бастысқа қарай бірінші көшені – Юнус Хамраев көшесі деп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Ақсу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М.Абдикаров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