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16c0" w14:textId="758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30 желтоқсандағы № 8-55-253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493 684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493 684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523 684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30 000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30 000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30 000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163 265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19 808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143 457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165 500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2 235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2 235 мың теңге, оның ішінде: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2 235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107 091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18 129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88 962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108 859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1 768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1 768 мың теңге, оның ішінде: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1 768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95 735 мың теңге, оның ішінде: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43 446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52 289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97 817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2 082 мың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2 082 мың теңге, оның ішінде: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2 082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117 957 мың теңге, оның ішінде: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23 307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94 650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121 494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3 537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3 537 мың теңге, оның ішінде: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149 945 мың теңге, оның ішінде: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21 330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128 615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150 944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999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999 мың теңге, оның ішінде: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123 423 мың теңге, оның ішінде: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12 588 мың теңге;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110 835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123 797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374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374 мың теңге, оның ішінде: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Ұйғыр аудандық мәслихатының 20.03.2026 № </w:t>
      </w:r>
      <w:r>
        <w:rPr>
          <w:rFonts w:ascii="Times New Roman"/>
          <w:b w:val="false"/>
          <w:i w:val="false"/>
          <w:color w:val="000000"/>
          <w:sz w:val="28"/>
        </w:rPr>
        <w:t>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123 633 мың теңге, оның ішінде: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123 633 мың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137 735 мың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14 102 мың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14 102 мың теңге, оның ішінде: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110 239 мың теңге, оның ішінде: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17 506 мың теңге;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92 733 мың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111 653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1 414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1 414 мың теңге, оның ішінде: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86 181 мың теңге, оның ішінде: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17 880 мың теңге;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68 301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87 072 мың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891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891 мың теңге, оның ішінде: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84 587 мың теңге, оның ішінде: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21 665 мың теңге;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62 922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86 687 мың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2 100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2 100 мың теңге, оның ішінде: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76 360 мың теңге, оның ішінде: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29 970 мың теңге;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46 390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79 172 мың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2 812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2 812 мың теңге, оның ішінде: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2 812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84 602 мың теңге, оның ішінде: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35 480 мың теңге;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49 122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90 062 мың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5 460 мың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5 460 мың теңге, оның ішінде: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5 460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127 504 мың теңге, оның ішінде: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59 650 мың теңге;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67 854 мың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132 604 мың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5 100 мың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5 100 мың теңге, оның ішінде: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2026 жылдың 1 қаңтарынан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Шонжы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2-қосымша</w:t>
            </w:r>
          </w:p>
        </w:tc>
      </w:tr>
    </w:tbl>
    <w:bookmarkStart w:name="z2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Шонжы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3-қосымша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Шонжы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5-қосымша</w:t>
            </w:r>
          </w:p>
        </w:tc>
      </w:tr>
    </w:tbl>
    <w:bookmarkStart w:name="z28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Сүмбе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6-қосымша</w:t>
            </w:r>
          </w:p>
        </w:tc>
      </w:tr>
    </w:tbl>
    <w:bookmarkStart w:name="z29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Сүмбе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Қырғызсай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8-қосымша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Қырғызсай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9-қосымша</w:t>
            </w:r>
          </w:p>
        </w:tc>
      </w:tr>
    </w:tbl>
    <w:bookmarkStart w:name="z30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Қырғызсай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Ақсу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11-қосымша</w:t>
            </w:r>
          </w:p>
        </w:tc>
      </w:tr>
    </w:tbl>
    <w:bookmarkStart w:name="z31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 Ақсу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12-қосымша</w:t>
            </w:r>
          </w:p>
        </w:tc>
      </w:tr>
    </w:tbl>
    <w:bookmarkStart w:name="z32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 (мың теңе)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қараатының бос қалдықтаы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14-қосымша</w:t>
            </w:r>
          </w:p>
        </w:tc>
      </w:tr>
    </w:tbl>
    <w:bookmarkStart w:name="z33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Ават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өкiлдiк,атқарушы жәнебасқа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Қарыздадды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15 –қосымша</w:t>
            </w:r>
          </w:p>
        </w:tc>
      </w:tr>
    </w:tbl>
    <w:bookmarkStart w:name="z34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Ават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Тиірмен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17-қосымша</w:t>
            </w:r>
          </w:p>
        </w:tc>
      </w:tr>
    </w:tbl>
    <w:bookmarkStart w:name="z35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Тиірмен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18-қосымша</w:t>
            </w:r>
          </w:p>
        </w:tc>
      </w:tr>
    </w:tbl>
    <w:bookmarkStart w:name="z35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Тиірмен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екендерді абаттандыу мен көгалдандыр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бюджетен берілен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маызы бар қаланың) жергілікті атқаруш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қаражатыың бос қалдықтаы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Фнкцоналдқ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Ақтам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20-қосымша</w:t>
            </w:r>
          </w:p>
        </w:tc>
      </w:tr>
    </w:tbl>
    <w:bookmarkStart w:name="z36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Ақтам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21-қосымша</w:t>
            </w:r>
          </w:p>
        </w:tc>
      </w:tr>
    </w:tbl>
    <w:bookmarkStart w:name="z37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Ақтам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Дардамты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23-қосымша</w:t>
            </w:r>
          </w:p>
        </w:tc>
      </w:tr>
    </w:tbl>
    <w:bookmarkStart w:name="z38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Дардамты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24-қосымша</w:t>
            </w:r>
          </w:p>
        </w:tc>
      </w:tr>
    </w:tbl>
    <w:bookmarkStart w:name="z38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Дардамты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Кетпен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26-қосымша</w:t>
            </w:r>
          </w:p>
        </w:tc>
      </w:tr>
    </w:tbl>
    <w:bookmarkStart w:name="z39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Кетпен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27-қосымша</w:t>
            </w:r>
          </w:p>
        </w:tc>
      </w:tr>
    </w:tbl>
    <w:bookmarkStart w:name="z40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Кетпен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 Дихан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қаңтардағы № 8-3555-253 шешіміне 29-қосымша</w:t>
            </w:r>
          </w:p>
        </w:tc>
      </w:tr>
    </w:tbl>
    <w:bookmarkStart w:name="z41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Кіші Дихан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30-қосымша</w:t>
            </w:r>
          </w:p>
        </w:tc>
      </w:tr>
    </w:tbl>
    <w:bookmarkStart w:name="z42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Кіші Дихан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Қалжат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32-қосымша</w:t>
            </w:r>
          </w:p>
        </w:tc>
      </w:tr>
    </w:tbl>
    <w:bookmarkStart w:name="z43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Қалжат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33-қосымша</w:t>
            </w:r>
          </w:p>
        </w:tc>
      </w:tr>
    </w:tbl>
    <w:bookmarkStart w:name="z4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Қалжат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Бахар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35-қосымша</w:t>
            </w:r>
          </w:p>
        </w:tc>
      </w:tr>
    </w:tbl>
    <w:bookmarkStart w:name="z45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Бахар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36-қосымша</w:t>
            </w:r>
          </w:p>
        </w:tc>
      </w:tr>
    </w:tbl>
    <w:bookmarkStart w:name="z45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Бахар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Тасқарасу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38-қосымша</w:t>
            </w:r>
          </w:p>
        </w:tc>
      </w:tr>
    </w:tbl>
    <w:bookmarkStart w:name="z46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Тасқарасу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39-қосымша</w:t>
            </w:r>
          </w:p>
        </w:tc>
      </w:tr>
    </w:tbl>
    <w:bookmarkStart w:name="z47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Тасқарасу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Ұйғыр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8-58-270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Шарын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41-қосымша</w:t>
            </w:r>
          </w:p>
        </w:tc>
      </w:tr>
    </w:tbl>
    <w:bookmarkStart w:name="z48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Шарын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30 желтоқсандағы № 8-55-253 шешіміне 42-қосымша</w:t>
            </w:r>
          </w:p>
        </w:tc>
      </w:tr>
    </w:tbl>
    <w:bookmarkStart w:name="z48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Шарын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