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9f28" w14:textId="a7b9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2024 жылғы 26 желтоқсандағы № 8-34-172 "Ұйғыр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2025 жылғы 17 желтоқсандағы № 8-52-243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8-34-172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206013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11 088 458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3 824 638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132 814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75 050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7 055 956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11 860 215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80 019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153 348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73 329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851 776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851 776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651 528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73 329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273 577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17 желтоқсандағы № 8-52-243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26 желтоқсандағы № 8-34-172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11 088 458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3749 754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2 223 424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456 672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1 766 752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сийақылар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7 055 956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6 981 062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