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23a0" w14:textId="c402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2025 жылғы 08 қаңтардағы № 8-35-177 "Ұйғыр ауданының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2025 жылғы 31 қазандағы № 8-50-233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2025-2027 жылдарға арналған бюджеттері туралы" 2025 жылғы 08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8-35-177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Шонжы ауылдық округінің бюджеті тиісінше осы шешімнің 1, 2,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461 353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348 926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112 427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464 305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2 952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2 952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2 952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Сүмбе ауылдық округінің бюджеті тиісінше осы шешімнің 4, 5,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94 042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18 996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75 046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99 943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5 901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5 901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5 901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Қырғызсай ауылдық округінің бюджеті тиісінше осы шешімнің 7, 8,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83 721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14 693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69 028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84 209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488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488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488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Үлкен Ақсу ауылдық округінің бюджеті тиісінше осы шешімнің 10, 11,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114 572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39 757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74 815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114 775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203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203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203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Ават ауылдық округінің бюджеті тиісінше осы шешімнің 13, 14,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81 827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19 293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62 534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88 961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7 134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7 134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7 134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Тиірмен ауылдық округінің бюджеті тиісінше осы шешімнің 16, 17,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116 134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19 176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96 958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118 779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2 645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2 645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2 645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Ақтам ауылдық округінің бюджеті тиісінше осы шешімнің 19, 20,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101 057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түсімдер11 387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89 670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101 517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460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460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460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Дардамты ауылдық округінің бюджеті тиісінше осы шешімнің 22, 23,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109 267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101 967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7 300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124 691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15 424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15 424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15 424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Кетпен ауылдық округінің бюджеті тиісінше осы шешімнің 25, 26,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101 841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16 496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85 345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103 518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1 677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1 677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1 677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2025-2027 жылдарға арналған Кіші Дихан ауылдық округінің бюджеті тиісінше осы шешімнің 28, 29,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108 667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16 020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92 647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109 977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1 310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1 310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1 310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Калжат ауылдық округінің бюджеті тиісінше осы шешімнің 31, 32, 33-қосымшаларына сәйкес, оның ішінде 2025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88 632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19 495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69 137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91 521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2 889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2 889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2 889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2025-2027 жылдарға арналған Бахар ауылдық округінің бюджеті тиісінше осы шешімнің 34, 35, 36-қосымшаларына сәйкес, оның ішінде 2025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84 912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26 059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58 853 мың теңге;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86 410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1 498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1 498 мың теңге, оның ішінде: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1 498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2025-2027 жылдарға арналған Тасқарасу ауылдық округінің бюджеті тиісінше осы шешімнің 37, 38, 39-қосымшаларына сәйкес, оның ішінде 2025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84 869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29 284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55 585 мың теңге;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86 777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1 908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1 908 мың теңге, оның ішінде: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1 908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2025-2027 жылдарға арналған Шарын ауылдық округінің бюджеті тиісінше осы шешімнің 40, 41, 42-қосымшаларына сәйкес, оның ішінде 2025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108 802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54 420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54 382 мың теңге;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109 807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кредиттеу0теңге,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1 005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1 005 мың теңге, оның ішінде: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1 005 мың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-қосымшаларына сәйкес жаңа редакцияда баяндалсын.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жылдың 1 қаңтарынан бастап қолданысқа енгізіледі.</w:t>
      </w:r>
    </w:p>
    <w:bookmarkEnd w:id="2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31 қазандағы № 8-50-233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1-қосымша</w:t>
            </w:r>
          </w:p>
        </w:tc>
      </w:tr>
    </w:tbl>
    <w:bookmarkStart w:name="z26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Шонжы ауылдық округінің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31 қазандағы № 8-50-233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4-қосымша</w:t>
            </w:r>
          </w:p>
        </w:tc>
      </w:tr>
    </w:tbl>
    <w:bookmarkStart w:name="z27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Сүмбе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31 қазандағы № 8-50-233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7-қосымша</w:t>
            </w:r>
          </w:p>
        </w:tc>
      </w:tr>
    </w:tbl>
    <w:bookmarkStart w:name="z28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Қырғызсай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31 қазандағы № 8-50-233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10-қосымша</w:t>
            </w:r>
          </w:p>
        </w:tc>
      </w:tr>
    </w:tbl>
    <w:bookmarkStart w:name="z28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Үлкен Ақсу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31 қазандағы № 8-50-233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13-қосымша</w:t>
            </w:r>
          </w:p>
        </w:tc>
      </w:tr>
    </w:tbl>
    <w:bookmarkStart w:name="z29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Ават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Мемлееттiк басқаруды жалпы функциларын орындайты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Смасы (мың 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қараатының бос қалдықтаы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31 қазандағы № 8-50-233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16-қосымша</w:t>
            </w:r>
          </w:p>
        </w:tc>
      </w:tr>
    </w:tbl>
    <w:bookmarkStart w:name="z29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Тиірмен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31 қазандағы № 8-50-233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19-қосымша</w:t>
            </w:r>
          </w:p>
        </w:tc>
      </w:tr>
    </w:tbl>
    <w:bookmarkStart w:name="z30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Ақтам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31 қазандағы № 8-50-233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22-қосымша</w:t>
            </w:r>
          </w:p>
        </w:tc>
      </w:tr>
    </w:tbl>
    <w:bookmarkStart w:name="z30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Дардамты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-15 424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31 қазандағы № 8-50-233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арналған Кетпен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31 қазандағы № 8-50-233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28-қосымша</w:t>
            </w:r>
          </w:p>
        </w:tc>
      </w:tr>
    </w:tbl>
    <w:bookmarkStart w:name="z32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Кіші Дихан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31 қазандағы № 8-50-233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31-қосымша</w:t>
            </w:r>
          </w:p>
        </w:tc>
      </w:tr>
    </w:tbl>
    <w:bookmarkStart w:name="z328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Қалжат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31 қазандағы № 8-50-233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34-қосымша</w:t>
            </w:r>
          </w:p>
        </w:tc>
      </w:tr>
    </w:tbl>
    <w:bookmarkStart w:name="z33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Бахар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31 қазандағы № 8-50-233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37-қосымша</w:t>
            </w:r>
          </w:p>
        </w:tc>
      </w:tr>
    </w:tbl>
    <w:bookmarkStart w:name="z34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Тасқарасу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31 қазандағы № 8-50-233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2025 жылғы 08 қаңтардағы № 8-35-177 шешіміне 40-қосымша</w:t>
            </w:r>
          </w:p>
        </w:tc>
      </w:tr>
    </w:tbl>
    <w:bookmarkStart w:name="z35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Шарын ауылдық округінің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