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dee8" w14:textId="b6bd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2023 жылғы 11 қазандағы "Ұйғыр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8-10-52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2025 жылғы 28 қазандағы № 8-49-230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11 қазандағы </w:t>
      </w:r>
      <w:r>
        <w:rPr>
          <w:rFonts w:ascii="Times New Roman"/>
          <w:b w:val="false"/>
          <w:i w:val="false"/>
          <w:color w:val="000000"/>
          <w:sz w:val="28"/>
        </w:rPr>
        <w:t>№ 8-10-52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6041-05 тіркелген) шешіміне келесі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9-тармақтың 1) тармақшасының бірінші абзацы келесі редакцияда жазылсын: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дүлей апат салдарынан азаматқа (отбасына) не оның мүлкіне зиян келуі;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 салдарынан азаматқа (отбасына) не оның мүлкіне зиян келуі;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мүлкіне зиян келтірілген жағдайда (растайтын құжат болған жағдайда) бір рет – 400 (төрт жүз) айлық есептік көрсеткіш;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дүлей апат немесе өрт салдарынан мүлкіне залал келген болса, әлеуметтік көмек залал келген мүлік орналасқан жер бойынша меншік иесінің тіркелген жеріне қарамастан көрсетіледі;";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9-тармақтың 2) тармақшасы келесі редакцияда жазылсын: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бас бостандығынан айыру орындарынан босатылған адамдарға бір рет – 15 (он бес) айлық есептік көрсеткіш: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пробация қызметінің есебінде тұрған адамдарға бір рет – 15 (он бес) айлық есептік көрсеткіш;";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Ұйғыр аудандық мәслихатының "Халықты әлеуметтік жағынан қорғау, жұмыспен қамту, білім беру, денсаулық сақтау, мәдениет, тіл, діни және жастар ісі мәселелер жөніндегі" тұрақты комиссиясына жүктелсін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