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3923" w14:textId="2cd3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2024 жылғы 26 желтоқсандағы № 8-34-172 "Ұйғыр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2025 жылғы 28 қазандағы № 8-49-228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8-34-172</w:t>
      </w:r>
      <w:r>
        <w:rPr>
          <w:rFonts w:ascii="Times New Roman"/>
          <w:b w:val="false"/>
          <w:i w:val="false"/>
          <w:color w:val="000000"/>
          <w:sz w:val="28"/>
        </w:rPr>
        <w:t xml:space="preserve"> ( Нормативтік құқықтық актілерді мемлекеттік тіркеу тізілімінде № 206013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11 076 101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3 491 788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31 091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316 660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7 236 562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11 847 858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81 985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155 314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73 329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853 742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853 742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653 494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73 329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273 577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28 қазандағы № 8-49-228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26 желтоқсандағы № 8-34-172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Ұйғыр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11 076 101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3 559 398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451 333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1 690 613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сийақылар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7 236 562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7 161 668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