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2150" w14:textId="9082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бойынша жер салығының базалық мөлшерлемелерін жоғарылату туралы</w:t>
      </w:r>
    </w:p>
    <w:p>
      <w:pPr>
        <w:spacing w:after="0"/>
        <w:ind w:left="0"/>
        <w:jc w:val="both"/>
      </w:pPr>
      <w:r>
        <w:rPr>
          <w:rFonts w:ascii="Times New Roman"/>
          <w:b w:val="false"/>
          <w:i w:val="false"/>
          <w:color w:val="000000"/>
          <w:sz w:val="28"/>
        </w:rPr>
        <w:t>Алматы облысы Ұйғыр аудандық мәслихатының 2025 жылғы 8 тамыздағы № 8-45-215 шешімі</w:t>
      </w:r>
    </w:p>
    <w:p>
      <w:pPr>
        <w:spacing w:after="0"/>
        <w:ind w:left="0"/>
        <w:jc w:val="both"/>
      </w:pPr>
      <w:bookmarkStart w:name="z7" w:id="0"/>
      <w:r>
        <w:rPr>
          <w:rFonts w:ascii="Times New Roman"/>
          <w:b w:val="false"/>
          <w:i w:val="false"/>
          <w:color w:val="ff0000"/>
          <w:sz w:val="28"/>
        </w:rPr>
        <w:t>
      Ескерту. 01.01.2026 бастап қолданысқа енгізіледі - осы шешімнің 3-тармағымен.</w:t>
      </w:r>
    </w:p>
    <w:bookmarkEnd w:id="0"/>
    <w:bookmarkStart w:name="z8"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Кодексінің 510-бабының </w:t>
      </w:r>
      <w:r>
        <w:rPr>
          <w:rFonts w:ascii="Times New Roman"/>
          <w:b w:val="false"/>
          <w:i w:val="false"/>
          <w:color w:val="000000"/>
          <w:sz w:val="28"/>
        </w:rPr>
        <w:t>1-тармағына</w:t>
      </w:r>
      <w:r>
        <w:rPr>
          <w:rFonts w:ascii="Times New Roman"/>
          <w:b w:val="false"/>
          <w:i w:val="false"/>
          <w:color w:val="000000"/>
          <w:sz w:val="28"/>
        </w:rPr>
        <w:t xml:space="preserve"> сәйкес Ұйғыр аудандық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Ұйғыр аудандық мәслихатының 2023 жылғы 23 мамырдағы № 8-4-29 шешімімен бекітілген Нысаналы мақсаты мен пайдаланылу режимi бойынша аумақтарды айқындай отырып, Ұйғыр ауданының жерлерін аймақтарға бөлу схемасының негізінде,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w:t>
      </w:r>
      <w:r>
        <w:rPr>
          <w:rFonts w:ascii="Times New Roman"/>
          <w:b w:val="false"/>
          <w:i w:val="false"/>
          <w:color w:val="000000"/>
          <w:sz w:val="28"/>
        </w:rPr>
        <w:t xml:space="preserve">-баптарында белгіленген жер салығының базалық мөлшерлемелерінен жер салығының мөлшерлемелері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арттырылсын.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аудандық мәслихаттың "Бюджет, экономикалық даму, өнеркәсіп, көлік, құрылыс, байланыс, сауда, туризм, тұрғын үй"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xml:space="preserve">
      3. Осы шешім 2026 жылғы 1 қаңтардан бастап қолданысқа енгізіледі және ресми жариялануға жатады.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Ұйғыр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2025 жылғы "08" тамыздағы № 8-45-215 шешіміне қосымша</w:t>
            </w:r>
          </w:p>
        </w:tc>
      </w:tr>
    </w:tbl>
    <w:bookmarkStart w:name="z14" w:id="5"/>
    <w:p>
      <w:pPr>
        <w:spacing w:after="0"/>
        <w:ind w:left="0"/>
        <w:jc w:val="left"/>
      </w:pPr>
      <w:r>
        <w:rPr>
          <w:rFonts w:ascii="Times New Roman"/>
          <w:b/>
          <w:i w:val="false"/>
          <w:color w:val="000000"/>
        </w:rPr>
        <w:t xml:space="preserve"> Ұйғыр ауданының жер учаскелерін аймақтарға бөлу жобасы (схемасы) негізінде жер салығының базалық ставкаларынан жер салығының ставкаларын арттыру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(учаскелердің)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"Қалғантам"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Дихан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Дихан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Дихан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Кепебулақ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Дардамты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Дардамты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Ардолайты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Долайты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"Тоғызбулақ"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Шошанай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Тасқарасу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Тасқарасу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Тиірмен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Тиірмен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Ұзынтам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