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e594" w14:textId="80ce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2025 жылғы 08 қаңтардағы № 8-35-177 "Ұйғыр ауданының ауылдық округтерінің 2025-2027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2025 жылғы 20 маусымдағы № 8-43-208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Ұйғыр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ауданының ауылдық округтерінің 2025-2027 жылдарға арналған бюджеттері туралы" 2025 жылғы 08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8-35-177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Шонжы ауылдық округінің бюджеті тиісінше осы шешімнің 1, 2, 3-қосымшаларына сәйкес, оның ішінде 2025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539 342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495 621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43 721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548 342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9 000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9 000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9 000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2025-2027 жылдарға арналған Сүмбе ауылдық округінің бюджеті тиісінше осы шешімнің 4, 5, 6-қосымшаларына сәйкес, оның ішінде 2025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88 427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23 196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65 231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88 716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289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289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289 мың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2025-2027 жылдарға арналған Қырғызсай ауылдық округінің бюджеті тиісінше осы шешімнің 7, 8, 9-қосымшаларына сәйкес, оның ішінде 2025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80 721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17 428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63 293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80 721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кредиттеу0теңге,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 өтеу0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0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2025-2027 жылдарға арналған Үлкен Ақсу ауылдық округінің бюджеті тиісінше осы шешімнің 10, 11, 12-қосымшаларына сәйкес, оның ішінде 2025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114 572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47 657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66 915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114 572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кредиттеу0теңге,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 өтеу0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0 теңге.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2025-2027 жылдарға арналған Ават ауылдық округінің бюджеті тиісінше осы шешімнің 13, 14, 15-қосымшаларына сәйкес, оның ішінде 2025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81 827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32 193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49 634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84 327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кредиттеу0теңге,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 өтеу0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2 500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2 500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2 500 мың теңге.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2025-2027 жылдарға арналған Тиірмен ауылдық округінің бюджеті тиісінше осы шешімнің 16, 17, 18-қосымшаларына сәйкес, оның ішінде 2025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116 134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23 296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92 838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116 249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кредиттеу0теңге,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 өтеу0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115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115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115 мың теңге.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2025-2027 жылдарға арналған Ақтам ауылдық округінің бюджеті тиісінше осы шешімнің 19, 20, 21-қосымшаларына сәйкес, оның ішінде 2025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98 239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түсімдер14 387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83 852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98 258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19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19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19 мың теңге.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2025-2027 жылдарға арналған Дардамты ауылдық округінің бюджеті тиісінше осы шешімнің 22, 23, 24-қосымшаларына сәйкес, оның ішінде 2025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109 267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109 167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100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123 560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кредиттеу0теңге,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 өтеу0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14 293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14 293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14 293 мың теңге.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2025-2027 жылдарға арналған Кетпен ауылдық округінің бюджеті тиісінше осы шешімнің 25, 26, 27-қосымшаларына сәйкес, оның ішінде 2025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93 888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21 846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72 042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95 488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кредиттеу0теңге,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 өтеу0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1 600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1 600 мың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1 600 мың теңге.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2025-2027 жылдарға арналған Кіші Дихан ауылдық округінің бюджеті тиісінше осы шешімнің 28, 29, 30-қосымшаларына сәйкес, оның ішінде 2025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107 667 мың теңге, оның ішінде: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20 720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86 947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107 667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кредиттеу0теңге,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 өтеу0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0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0 теңге.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2025-2027 жылдарға арналған Калжат ауылдық округінің бюджеті тиісінше осы шешімнің 31, 32, 33-қосымшаларына сәйкес, оның ішінде 2025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87 332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30 395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56 937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89 124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кредиттеу0теңге, оның ішінде: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 өтеу0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1 792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1 792 мың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1 792 мың теңге.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2025-2027 жылдарға арналған Бахар ауылдық округінің бюджеті тиісінше осы шешімнің 34, 35, 36-қосымшаларына сәйкес, оның ішінде 2025 жылға келесі көлемдерде бекітілсін: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78 814 мың теңге, оның ішінде: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33 459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45 355 мың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79 128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кредиттеу0теңге, оның ішінде: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 өтеу0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314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314 мың теңге, оның ішінде: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314 мың теңге.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13.2025-2027 жылдарға арналған Тасқарасу ауылдық округінің бюджеті тиісінше осы шешімнің 37, 38, 39-қосымшаларына сәйкес, оның ішінде 2025 жылға келесі көлемдерде бекітілсін: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82 132 мың теңге, оның ішінде: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түсімдер37 684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44 448 мың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82 202 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кредиттеу0теңге, оның ішінде: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кредиттер0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 өтеу0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70 мың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70 мың теңге, оның ішінде: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70 мың теңге.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14.2025-2027 жылдарға арналған Шарын ауылдық округінің бюджеті тиісінше осы шешімнің 40, 41, 42-қосымшаларына сәйкес, оның ішінде 2025 жылға келесі көлемдерде бекітілсін: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108 802 мың теңге, оның ішінде: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70 420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38 382 мың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108 852 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кредиттеу0теңге, оның ішінде: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кредиттер0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 өтеу0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50 мың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50 мың теңге, оның ішінде: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50 мың теңге.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-қосымшаларына сәйкес жаңа редакцияда баяндалсын.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2025 жылдың 1 қаңтарынан бастап қолданысқа енгізіледі.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Ұйғыр аудандық мәслихаты төрағасының у.м.а.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Ермухаметова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20 маусымдағы № 8-43-208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08 қаңтардағы № 8-35-177 шешіміне 1-қосымша</w:t>
            </w:r>
          </w:p>
        </w:tc>
      </w:tr>
    </w:tbl>
    <w:bookmarkStart w:name="z267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Шонжы ауылдық округінің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539 342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495 621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343 328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343 328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20 маусымдағы № 8-43-208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08 қаңтардағы № 8-35-177 шешіміне 4-қосымша</w:t>
            </w:r>
          </w:p>
        </w:tc>
      </w:tr>
    </w:tbl>
    <w:bookmarkStart w:name="z275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Сүмбе ауылдық округінің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36 496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20 маусымдағы № 8-43-208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08 қаңтардағы № 8-35-177 шешіміне 7-қосымша</w:t>
            </w:r>
          </w:p>
        </w:tc>
      </w:tr>
    </w:tbl>
    <w:bookmarkStart w:name="z280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Қырғызсай ауылдық округінің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20 маусымдағы № 8-43-208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08 қаңтардағы № 8-35-177 шешіміне 10-қосымша</w:t>
            </w:r>
          </w:p>
        </w:tc>
      </w:tr>
    </w:tbl>
    <w:bookmarkStart w:name="z285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Үлкен Ақсу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20 маусымдағы № 8-43-208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08 қаңтардағы № 8-35-177 шешіміне 13-қосымша</w:t>
            </w:r>
          </w:p>
        </w:tc>
      </w:tr>
    </w:tbl>
    <w:bookmarkStart w:name="z292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Ават ауылдық округінің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Мемлееттiк басқаруды жалпы функциларын орындайты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Бюдеттік кредиттердіөтеу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Смасы (мың теңге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алукелісім-шарттар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 қаражаттарының пайдалаылатын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қараатының бос қалдықтаы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20 маусымдағы № 8-43-208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08 қаңтардағы № 8-35-177 шешіміне 16-қосымша</w:t>
            </w:r>
          </w:p>
        </w:tc>
      </w:tr>
    </w:tbl>
    <w:bookmarkStart w:name="z299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Тиірмен ауылдық округінің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органың күрделі шығыстары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20 маусымдағы № 8-43-208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08 қаңтардағы № 8-35-177 шешіміне 19-қосымша</w:t>
            </w:r>
          </w:p>
        </w:tc>
      </w:tr>
    </w:tbl>
    <w:bookmarkStart w:name="z304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Ақтам ауылдық округінің бюджеті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20 маусымдағы № 8-43-208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08 қаңтардағы № 8-35-177 шешіміне 22-қосымша</w:t>
            </w:r>
          </w:p>
        </w:tc>
      </w:tr>
    </w:tbl>
    <w:bookmarkStart w:name="z309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Дардамты ауылдық округінің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109 267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-14 293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20 маусымдағы № 8-43-208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08 қаңтардағы № 8-35-177 шешіміне 25-қосымша</w:t>
            </w:r>
          </w:p>
        </w:tc>
      </w:tr>
    </w:tbl>
    <w:bookmarkStart w:name="z316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Кетпен ауылдық округінің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20 маусымдағы № 8-43-208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08 қаңтардағы № 8-35-177 шешіміне 28-қосымша</w:t>
            </w:r>
          </w:p>
        </w:tc>
      </w:tr>
    </w:tbl>
    <w:bookmarkStart w:name="z321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Кіші Дихан ауылдық округінің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107 667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20 маусымдағы № 8-43-208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08 қаңтардағы № 8-35-177 шешіміне 31-қосымша</w:t>
            </w:r>
          </w:p>
        </w:tc>
      </w:tr>
    </w:tbl>
    <w:bookmarkStart w:name="z329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Қалжат ауылдық округінің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20 маусымдағы № 8-43-208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08 қаңтардағы № 8-35-177 шешіміне 34-қосымша</w:t>
            </w:r>
          </w:p>
        </w:tc>
      </w:tr>
    </w:tbl>
    <w:bookmarkStart w:name="z337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Бахар ауылдық округінің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20 маусымдағы № 8-43-208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08 қаңтардағы № 8-35-177 шешіміне 37-қосымша</w:t>
            </w:r>
          </w:p>
        </w:tc>
      </w:tr>
    </w:tbl>
    <w:bookmarkStart w:name="z344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Тасқарасу ауылдық округінің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20 маусымдағы № 8-43-208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2025 жылғы 08 қаңтардағы № 8-35-177 шешіміне 40-қосымша</w:t>
            </w:r>
          </w:p>
        </w:tc>
      </w:tr>
    </w:tbl>
    <w:bookmarkStart w:name="z351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Шарын ауылдық округінің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108 852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органың күрделі шығыстары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