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1401" w14:textId="afa1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2024 жылғы 26 желтоқсандағы № 8-34-172 "Ұйғыр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2025 жылғы 19 маусымдағы № 8-42-204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2025-2027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206013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10 840 240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3 431 423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23 254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106 901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7 278 662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11 797 609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81 985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155 314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73 329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1 039 354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1 039 354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819 554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73 329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293 129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 төрағасының у.м.а.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19 маусымдағы № 8-42-204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26 желтоқсандағы № 8-34-172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3 431 423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7 278 662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