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80b3" w14:textId="3e58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2025 жылғы 8 қаңтардағы № 8-35-177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Ұйғыр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Шонжы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539 342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495 621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43 721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548 342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9 000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9 000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9 000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Ұйғыр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Сүмбе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88 427 мың теңге, оның ішінде: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23 196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65 231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88 716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289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289 мың теңге, оның ішінде: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289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Алматы облысы Ұйғыр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Қырғызсай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80 721 мың теңге, оның ішінде: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17 428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63 293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80 721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0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0теңге, оның ішінде: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Алматы облысы Ұйғыр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Үлкен Ақсу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114 572 мың теңге, оның ішінде: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47 657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66 915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114 572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0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0теңге, оның ішінде: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Алматы облысы Ұйғыр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Ават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81 827 мың теңге, оның ішінде: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32 193 мың теңге;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49 634 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84 327 мың теңге;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2 500 мың теңге;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2 500 мың теңге, оның ішінде: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2 500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Алматы облысы Ұйғыр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Тиірмен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116 134 мың теңге, оның ішінде: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23 296 мың теңге;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92 838 мың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116 249 мың теңге;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115 мың теңге;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115 мың теңге, оның ішінде: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Алматы облысы Ұйғыр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Ақтам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98 239 мың теңге, оның ішінде: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түсімдер14 387 мың теңге;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83 852 мың теңге;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98 258 мың теңге;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 0 теңге;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19 мың теңге;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 мың теңге, оның ішінде: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Алматы облысы Ұйғыр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Дардамты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109 267 мың теңге, оның ішінде: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109 167 мың теңге;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100 мың теңге;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123 560 мың теңге;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14 293 мың теңге;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14 293 мың теңге, оның ішінде: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14 293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Алматы облысы Ұйғыр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Кетпен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93 888 мың теңге, оның ішінде: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21 846 мың теңге;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72 042 мың теңге;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95 488 мың теңге;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1 600 мың теңге;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1 600 мың теңге, оның ішінде: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1 600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Алматы облысы Ұйғыр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Кіші Дихан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107 667 мың теңге, оның ішінде: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20 720 мың теңге;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86 947 мың теңге;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107 667 мың теңге;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0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0теңге, оның ішінде: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Алматы облысы Ұйғыр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Калжат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87 332 мың теңге, оның ішінде: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30 395 мың теңге;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56 937 мың теңге;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89 124 мың теңге;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1 792 мың теңге;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1 792 мың теңге, оның ішінде: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1 792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Алматы облысы Ұйғыр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Бахар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78 814 мың теңге, оның ішінде: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33 459 мың теңге;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45 355 мың теңге;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79 128 мың теңге;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314 мың теңге;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314 мың теңге, оның ішінде: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314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Алматы облысы Ұйғыр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Тасқарасу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82 132 мың теңге, оның ішінде: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түсімдер37 684 мың теңге;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44 448 мың теңге;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82 202 мың теңге;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70 мың теңге;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 мың теңге, оның ішінде: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Алматы облысы Ұйғыр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Шарын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108 802 мың теңге, оның ішінде: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70 420 мың теңге;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38 382 мың теңге;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108 852 мың теңге;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50 мың теңге;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 мың теңге, оның ішінде: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Алматы облысы Ұйғыр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2025 жылдың 1 қаңтарынан бастап қолданысқа енгізіледі.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08 қаңтардағы № 8- 35-177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Ұйғыр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Шонжы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539 342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2-қосымша</w:t>
            </w:r>
          </w:p>
        </w:tc>
      </w:tr>
    </w:tbl>
    <w:bookmarkStart w:name="z27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Шонжы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3-қосымша</w:t>
            </w:r>
          </w:p>
        </w:tc>
      </w:tr>
    </w:tbl>
    <w:bookmarkStart w:name="z278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Шонжы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242 446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242 446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Алматы облысы Ұйғыр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Сүмбе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36 496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5-қосымша</w:t>
            </w:r>
          </w:p>
        </w:tc>
      </w:tr>
    </w:tbl>
    <w:bookmarkStart w:name="z28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Сүмбе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салағы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6-қосымша</w:t>
            </w:r>
          </w:p>
        </w:tc>
      </w:tr>
    </w:tbl>
    <w:bookmarkStart w:name="z29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Сүмбе ауылдық округінің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Алматы облысы Ұйғыр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Қырғызсай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8-қосымша</w:t>
            </w:r>
          </w:p>
        </w:tc>
      </w:tr>
    </w:tbl>
    <w:bookmarkStart w:name="z30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Қырғызсай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9-қосымша</w:t>
            </w:r>
          </w:p>
        </w:tc>
      </w:tr>
    </w:tbl>
    <w:bookmarkStart w:name="z30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Қырғызсай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Бюджеттк бағдарлмалардың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Алматы облысы Ұйғыр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Үлкен Ақсу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11-қосымша</w:t>
            </w:r>
          </w:p>
        </w:tc>
      </w:tr>
    </w:tbl>
    <w:bookmarkStart w:name="z32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Үлкен Ақсу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12-қосымша</w:t>
            </w:r>
          </w:p>
        </w:tc>
      </w:tr>
    </w:tbl>
    <w:bookmarkStart w:name="z32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Үлкен Ақсу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Алматы облысы Ұйғыр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Ават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Мемлееттiк басқаруды жалпы функциларын орындайты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Бюдеттік кредиттердіөтеу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Смасы (мың теңге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алукелісім-шарттар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 қаражаттарының пайдалаылатын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қараатының бос қалдықтаы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14-қосымша</w:t>
            </w:r>
          </w:p>
        </w:tc>
      </w:tr>
    </w:tbl>
    <w:bookmarkStart w:name="z33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Ават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өкiлдiк,атқарушы жәнебасқа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Қарыздадды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15 –қосымша</w:t>
            </w:r>
          </w:p>
        </w:tc>
      </w:tr>
    </w:tbl>
    <w:bookmarkStart w:name="z34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Ават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Алматы облысы Ұйғыр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Тиірмен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17-қосымша</w:t>
            </w:r>
          </w:p>
        </w:tc>
      </w:tr>
    </w:tbl>
    <w:bookmarkStart w:name="z35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Тиірмен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18-қосымша</w:t>
            </w:r>
          </w:p>
        </w:tc>
      </w:tr>
    </w:tbl>
    <w:bookmarkStart w:name="z35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Тиірмен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салыаты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бадарлама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екендерді абаттандыу мен көгалдандыр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III.Тазабюджеттек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 теңг)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бюджетен берілен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қарыландру (профицитін пайдалау)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 маызы бар қаланың) жергілікті атқаруш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қаражаттарның пйдаланылатын қадықтары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қаражатыың бос қалдықтаы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Фнкцоналдқ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____ қаңтардағы № _______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Алматы облысы Ұйғыр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Ақтам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___ қаңтардағы № ________шешіміне 20-қосымша</w:t>
            </w:r>
          </w:p>
        </w:tc>
      </w:tr>
    </w:tbl>
    <w:bookmarkStart w:name="z36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Ақтам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59 470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____ қаңтардағы № ______ шешіміне 21-қосымша</w:t>
            </w:r>
          </w:p>
        </w:tc>
      </w:tr>
    </w:tbl>
    <w:bookmarkStart w:name="z37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Ақтам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61 281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Алматы облысы Ұйғыр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Дардамты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23-қосымша</w:t>
            </w:r>
          </w:p>
        </w:tc>
      </w:tr>
    </w:tbl>
    <w:bookmarkStart w:name="z38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Дардамты ауылдық округінің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69 270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24-қосымша</w:t>
            </w:r>
          </w:p>
        </w:tc>
      </w:tr>
    </w:tbl>
    <w:bookmarkStart w:name="z38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Дардамты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Алматы облысы Ұйғыр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Кетпен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26-қосымша</w:t>
            </w:r>
          </w:p>
        </w:tc>
      </w:tr>
    </w:tbl>
    <w:bookmarkStart w:name="z39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Кетпен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27-қосымша</w:t>
            </w:r>
          </w:p>
        </w:tc>
      </w:tr>
    </w:tbl>
    <w:bookmarkStart w:name="z405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Кетпен ауылдық округінің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Алматы облысы Ұйғыр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Кіші Дихан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29-қосымша</w:t>
            </w:r>
          </w:p>
        </w:tc>
      </w:tr>
    </w:tbl>
    <w:bookmarkStart w:name="z418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Кіші Дихан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30-қосымша</w:t>
            </w:r>
          </w:p>
        </w:tc>
      </w:tr>
    </w:tbl>
    <w:bookmarkStart w:name="z424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Кіші Дихан ауылдық округінің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Алматы облысы Ұйғыр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8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Қалжат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32-қосымша</w:t>
            </w:r>
          </w:p>
        </w:tc>
      </w:tr>
    </w:tbl>
    <w:bookmarkStart w:name="z43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Қалжат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33-қосымша</w:t>
            </w:r>
          </w:p>
        </w:tc>
      </w:tr>
    </w:tbl>
    <w:bookmarkStart w:name="z441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Қалжат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Алматы облысы Ұйғыр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7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Бахар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35-қосымша</w:t>
            </w:r>
          </w:p>
        </w:tc>
      </w:tr>
    </w:tbl>
    <w:bookmarkStart w:name="z45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Бахар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36-қосымша</w:t>
            </w:r>
          </w:p>
        </w:tc>
      </w:tr>
    </w:tbl>
    <w:bookmarkStart w:name="z45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Бахар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Алматы облысы Ұйғыр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5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Тасқарасу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38-қосымша</w:t>
            </w:r>
          </w:p>
        </w:tc>
      </w:tr>
    </w:tbl>
    <w:bookmarkStart w:name="z471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Тасқарасу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39-қосымша</w:t>
            </w:r>
          </w:p>
        </w:tc>
      </w:tr>
    </w:tbl>
    <w:bookmarkStart w:name="z47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Тасқарасу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40-қосымша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Алматы облысы Ұйғыр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9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Шарын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108 852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41-қосымша</w:t>
            </w:r>
          </w:p>
        </w:tc>
      </w:tr>
    </w:tbl>
    <w:bookmarkStart w:name="z483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Шарын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8 қаңтардағы № 8-35-177 шешіміне 42-қосымша</w:t>
            </w:r>
          </w:p>
        </w:tc>
      </w:tr>
    </w:tbl>
    <w:bookmarkStart w:name="z489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Шарын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