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8d72" w14:textId="cb58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ауылдық округінің Нұра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Нұра ауылдық округі әкімінің 2025 жылғы 1 желтоқсандағы № 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Бесағаш ауылы халқының пікірін ескере отырып және Алматы облысының ономастикалық комиссиясының 2025 жылғы 11 маусымындағы қорытындысы негізінде Талғар ауданы Нұра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ауылдық округінің Нұра ауылындағы атауы жоқ көшеге Ұлы Отан соғысының ардагері Терлікбаев Әлімбайдың есімі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