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a246" w14:textId="129a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29 желтоқсандағы № 53-214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3 687 123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3 620 841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3 052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63 230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3 687 123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743 303 мың теңге: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654 261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88 842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743 303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854 200 мың теңге: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754 200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100 000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854 200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1 567 468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1 352 270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215 000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1 567 468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187 314 мың теңге: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187 113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187 314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569 240 мың теңге: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539 145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30 000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569 240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643 259 мың теңге: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613 055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30 000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643 259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819 227 мың теңге: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568 583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250 446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819 227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149 057 мың теңге: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149 057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149 057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1 223 162 мың теңге: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1 221 960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1 202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1 223 162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1 243 785 мың теңге: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1 243 590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1 243 785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қала және ауылдық округтердің бюджеттеріне 3 024 749 мың теңге сомасында аудандық бюджетке бюджеттік алып қоюлар көзделсін,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1 163 992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 161 301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209 883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480 782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Бесқайнар ауылдық округі 3 524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Гүлдала ауылдық округі 85 276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ауылдық округі 162 203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350 024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407 764 мың теңге.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жылдың 1 қаңтарынан бастап қолданысқа енгізіледі.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1-қосымша</w:t>
            </w:r>
          </w:p>
        </w:tc>
      </w:tr>
    </w:tbl>
    <w:bookmarkStart w:name="z22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Талғар қаласының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ауднандық мәслихатының 2025 жылғы 29 желтоқсандағы № 53-214 шешіміне 2-қосымша</w:t>
            </w:r>
          </w:p>
        </w:tc>
      </w:tr>
    </w:tbl>
    <w:bookmarkStart w:name="z22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Талғар қаласының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3-қосымша</w:t>
            </w:r>
          </w:p>
        </w:tc>
      </w:tr>
    </w:tbl>
    <w:bookmarkStart w:name="z22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Талғар қаласының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4-қосымша</w:t>
            </w:r>
          </w:p>
        </w:tc>
      </w:tr>
    </w:tbl>
    <w:bookmarkStart w:name="z22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Алатау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5-қосымша</w:t>
            </w:r>
          </w:p>
        </w:tc>
      </w:tr>
    </w:tbl>
    <w:bookmarkStart w:name="z2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Алатау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6-қосымша</w:t>
            </w:r>
          </w:p>
        </w:tc>
      </w:tr>
    </w:tbl>
    <w:bookmarkStart w:name="z23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Алатау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7-қосымша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Белбұлақ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8-қосымша</w:t>
            </w:r>
          </w:p>
        </w:tc>
      </w:tr>
    </w:tbl>
    <w:bookmarkStart w:name="z2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Белбұлақ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9-қосымша</w:t>
            </w:r>
          </w:p>
        </w:tc>
      </w:tr>
    </w:tbl>
    <w:bookmarkStart w:name="z23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Белбұлақ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10-қосымша</w:t>
            </w:r>
          </w:p>
        </w:tc>
      </w:tr>
    </w:tbl>
    <w:bookmarkStart w:name="z2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Бесағаш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11-қосымша</w:t>
            </w:r>
          </w:p>
        </w:tc>
      </w:tr>
    </w:tbl>
    <w:bookmarkStart w:name="z2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Бесағаш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 № 53-214 шешіміне 12-қосымша</w:t>
            </w:r>
          </w:p>
        </w:tc>
      </w:tr>
    </w:tbl>
    <w:bookmarkStart w:name="z24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Бесағаш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13-қосымша</w:t>
            </w:r>
          </w:p>
        </w:tc>
      </w:tr>
    </w:tbl>
    <w:bookmarkStart w:name="z24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Бесқайнар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14-қосымша</w:t>
            </w:r>
          </w:p>
        </w:tc>
      </w:tr>
    </w:tbl>
    <w:bookmarkStart w:name="z24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Бесқайнар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15-қосымша</w:t>
            </w:r>
          </w:p>
        </w:tc>
      </w:tr>
    </w:tbl>
    <w:bookmarkStart w:name="z24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Бесқайнар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16-қосымша</w:t>
            </w:r>
          </w:p>
        </w:tc>
      </w:tr>
    </w:tbl>
    <w:bookmarkStart w:name="z25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Гүлдала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Гүлдала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18-қосымша</w:t>
            </w:r>
          </w:p>
        </w:tc>
      </w:tr>
    </w:tbl>
    <w:bookmarkStart w:name="z25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Гүлдала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19-қосымша</w:t>
            </w:r>
          </w:p>
        </w:tc>
      </w:tr>
    </w:tbl>
    <w:bookmarkStart w:name="z25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Кеңдала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20-қосымша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Кеңдала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21-қосымша</w:t>
            </w:r>
          </w:p>
        </w:tc>
      </w:tr>
    </w:tbl>
    <w:bookmarkStart w:name="z26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Кеңдала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22-қосымша</w:t>
            </w:r>
          </w:p>
        </w:tc>
      </w:tr>
    </w:tbl>
    <w:bookmarkStart w:name="z26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Қайнар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23-қосымша</w:t>
            </w:r>
          </w:p>
        </w:tc>
      </w:tr>
    </w:tbl>
    <w:bookmarkStart w:name="z26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Қайнар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24-қосымша</w:t>
            </w:r>
          </w:p>
        </w:tc>
      </w:tr>
    </w:tbl>
    <w:bookmarkStart w:name="z26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Қайнар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25-қосымша</w:t>
            </w:r>
          </w:p>
        </w:tc>
      </w:tr>
    </w:tbl>
    <w:bookmarkStart w:name="z27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Нұра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26-қосымша</w:t>
            </w:r>
          </w:p>
        </w:tc>
      </w:tr>
    </w:tbl>
    <w:bookmarkStart w:name="z27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Нұра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27-қосымша</w:t>
            </w:r>
          </w:p>
        </w:tc>
      </w:tr>
    </w:tbl>
    <w:bookmarkStart w:name="z27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Нұра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28-қосымша</w:t>
            </w:r>
          </w:p>
        </w:tc>
      </w:tr>
    </w:tbl>
    <w:bookmarkStart w:name="z27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Панфилов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29-қосымша</w:t>
            </w:r>
          </w:p>
        </w:tc>
      </w:tr>
    </w:tbl>
    <w:bookmarkStart w:name="z27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Панфилов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30-қосымша</w:t>
            </w:r>
          </w:p>
        </w:tc>
      </w:tr>
    </w:tbl>
    <w:bookmarkStart w:name="z28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Панфилов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31-қосымша</w:t>
            </w:r>
          </w:p>
        </w:tc>
      </w:tr>
    </w:tbl>
    <w:bookmarkStart w:name="z28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Тұздыбастау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32-қосымша</w:t>
            </w:r>
          </w:p>
        </w:tc>
      </w:tr>
    </w:tbl>
    <w:bookmarkStart w:name="z28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Тұздыбастау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33-қосымша</w:t>
            </w:r>
          </w:p>
        </w:tc>
      </w:tr>
    </w:tbl>
    <w:bookmarkStart w:name="z28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Тұздыбастау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