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31ea" w14:textId="c2b3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"Талғар ауданының Талғар қаласы мен ауылдық округтерінің 2025-2027 жылдарға арналған бюджеттері туралы" Талғар аудандық мәслихатының 2024 жылғы 31желтоқсандағы № 36-134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2025 жылғы 17 желтоқсандағы № 51-207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ауданының Талғар қаласы мен ауылдық округтерінің 2025-2027 жылдарға арналған бюджеттері туралы" 2024 жылғы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36-134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Талғар қаласының бюджеті тиісінше осы шешімнің 1, 2 және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3 371 295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2 917 797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2 853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450 645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3 377 658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6 363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6 363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6 363 мың теңге".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2025-2027 жылдарға арналған Алатау ауылдық округінің бюджеті тиісінше осы шешімнің 4, 5 және 6-қосымшаларына сәйкес, оның ішінде 2025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650 628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610 441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187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40 000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652 288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1660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1660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1660 мың теңге".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2025-2027 жылдарға арналған Белбұлақ ауылдық округінің бюджеті тиісінше осы шешімнің 7, 8 және 9-қосымшаларына сәйкес, оның ішінде 2025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713 890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703 340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10 550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714 429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539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539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539 мың теңге".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2025-2027 жылдарға арналған Бесағаш ауылдық округінің бюджеті тиісінше осы шешімнің 10, 11 және 12-қосымшаларына сәйкес, оның ішінде 2025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1 275 010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1 262 187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12 823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1 276 321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1 311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1 311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1 311 мың теңге".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2025-2027 жылдарға арналған Бесқайнар ауылдық округінің бюджеті тиісінше осы шешімнің 13, 14 және 15-қосымшаларына сәйкес, оның ішінде 2025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205 392 мың теңге: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176 433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166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28 793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209 221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3 829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3 829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3 829 мың теңге".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2025-2027 жылдарға арналған Гүлдала ауылдық округінің бюджеті тиісінше осы шешімнің 16, 17 және 18-қосымшаларына сәйкес, оның ішінде 2025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521 193 мың теңге: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503 281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89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17 823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521 955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762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762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762 мың теңге".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2025-2027 жылдарға арналған Кеңдала ауылдық округінің бюджеті тиісінше осы шешімнің 19, 20 және 21-қосымшаларына сәйкес, оның ішінде 2025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593 736 мың теңге: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569 623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24 113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594 709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973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973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973 мың теңге".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2025-2027 жылдарға арналған Қайнар ауылдық округінің бюджеті тиісінше осы шешімнің 22, 23 және 24-қосымшаларына сәйкес, оның ішінде 2025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755 623 мың теңге: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527 450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188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227 985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757 590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1967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1967 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1967 мың теңге".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2025-2027 жылдарға арналған Нұра ауылдық округінің бюджеті тиісінше осы шешімнің 25, 26 және 27-қосымшаларына сәйкес, оның ішінде 2025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279 635 мың теңге: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137 903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141 732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280 970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1 335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1 335 мың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1 335 мың теңге".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2025-2027 жылдарға арналған Панфилов ауылдық округінің бюджеті тиісінше осы шешімнің 28, 29 және 30-қосымшаларына сәйкес, оның ішінде 2025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1 170 666 мың теңге: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1 136 762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1 146 мың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32 758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1 171 344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678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678 мың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678 мың теңге".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2025-2027 жылдарға арналған Тұздыбастау ауылдық округінің бюджеті тиісінше осы шешімнің 31, 32 және 33-қосымшаларына сәйкес, оның ішінде 2025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1 173 316 мың теңге: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1 152 204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21 112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1 173 503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187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187 мың теңге: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187 мың теңге".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жаңа редакцияда баяндалсын.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Талғар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17 желтоқсандағы № 51-207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1-қосымша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Талғар қаласының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17 желтоқсандағы № 51-207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4-қосымша</w:t>
            </w:r>
          </w:p>
        </w:tc>
      </w:tr>
    </w:tbl>
    <w:bookmarkStart w:name="z2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Алатау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17 желтоқсандағы № 51-207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7-қосымша</w:t>
            </w:r>
          </w:p>
        </w:tc>
      </w:tr>
    </w:tbl>
    <w:bookmarkStart w:name="z21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Белбұлақ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17 желтоқсандағы № 51-207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10-қосымша</w:t>
            </w:r>
          </w:p>
        </w:tc>
      </w:tr>
    </w:tbl>
    <w:bookmarkStart w:name="z22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Бесағаш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17 желтоқсандағы № 51-207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13-қосымша</w:t>
            </w:r>
          </w:p>
        </w:tc>
      </w:tr>
    </w:tbl>
    <w:bookmarkStart w:name="z22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Бесқайнар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17 желтоқсандағы № 51-207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16-қосымша</w:t>
            </w:r>
          </w:p>
        </w:tc>
      </w:tr>
    </w:tbl>
    <w:bookmarkStart w:name="z22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Гүлдала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17 желтоқсандағы № 51-207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19-қосымша</w:t>
            </w:r>
          </w:p>
        </w:tc>
      </w:tr>
    </w:tbl>
    <w:bookmarkStart w:name="z23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Кеңдала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17 желтоқсандағы № 51-207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22-қосымша</w:t>
            </w:r>
          </w:p>
        </w:tc>
      </w:tr>
    </w:tbl>
    <w:bookmarkStart w:name="z23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Қайнар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17 желтоқсандағы № 51-207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25-қосымша</w:t>
            </w:r>
          </w:p>
        </w:tc>
      </w:tr>
    </w:tbl>
    <w:bookmarkStart w:name="z23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Нұра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17 желтоқсандағы № 51-207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28-қосымша</w:t>
            </w:r>
          </w:p>
        </w:tc>
      </w:tr>
    </w:tbl>
    <w:bookmarkStart w:name="z24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Панфилов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17 желтоқсандағы № 51-207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31-қосымша</w:t>
            </w:r>
          </w:p>
        </w:tc>
      </w:tr>
    </w:tbl>
    <w:bookmarkStart w:name="z24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Тұздыбастау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