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420c" w14:textId="2df4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2025-2027 жылдарға арналған бюджеті туралы" Талғар аудандық мәслихатының 2024 жылғы 26 желтоқсандағы № 35-128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2025 жылғы 17 желтоқсандағы № 51-206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25 635 994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7 417 220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377 723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2 779 179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15 061 872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28 308 812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87 899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141 552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53 653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2 760 717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2 760 717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3 962 155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3 067 141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1 865 703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Ауданның жергілікті атқарушы органының 2025 жылға арналған резерві 103 628 мың теңге сомада бекітілсін".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17 желтоқсандағы № 51-206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желтоқсандағы № 35-128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25 635 994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7 417 220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3 555 044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3 555 044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2 229 727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2 229 727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1 180 477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2 727 082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2 727 082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15 061 872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6 543 319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6 543 319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8 518 553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