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626a" w14:textId="2606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ауданында оңайлатылған декларация негізінде арнаулы салық режимі бойынша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2025 жылғы 28 қарашадағы № 50-204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Талғар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Талғар ауданында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салығының мөлшерлемесі 4 (төрт) пайыздан 3 (үш) пайызға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жетекшілікті ететін Талғар ауданы әкімінің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қаңтардан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