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c3e4" w14:textId="7d0c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14 қарашадағы № 49-201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және 3) тармақшаларына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ауданы бойынша коммуналдық қалдықтардың түзілу және жинақталу нормалары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ауданы бойынша халық үшін тұрмыстық қатты қалдықтарды жинауға, тасымалдауға, сұрыптауға және көмуге арналған тарифтері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жетекшілікті ететін Талғар ауданы әкімінің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"14" қарашадағы № 49-201 шешімге 1-қосымшасы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3"/>
        <w:gridCol w:w="5538"/>
        <w:gridCol w:w="7"/>
        <w:gridCol w:w="2660"/>
        <w:gridCol w:w="7"/>
        <w:gridCol w:w="2673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жинақталу объектісі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 м3</w:t>
            </w:r>
          </w:p>
        </w:tc>
      </w:tr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иелері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сауда нүктелері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қызмет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"14" қарашадағы № 49-201 шешімге 2-қосымшасы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 бойынша халық үшін тұрмыстық қатты қалдықтарды жинауға, тасымалдауға, сұрыптауға және көмуге арналған тарифтері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3"/>
        <w:gridCol w:w="4098"/>
        <w:gridCol w:w="4099"/>
      </w:tblGrid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1 текше метр ҚТҚ, теңге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НДС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 сайынғы тариф, теңге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абаттандырылған тұрғын үй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абаттандырылмаған тұрғын үй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Жылдық тариф 1 текше метр ҚТҚ, теңге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НДС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метрге тариф: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ҚТҚ жинауға және тасымалдауға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ҚТҚ сұрыптауға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ҚТҚ көмуге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