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a6aa" w14:textId="682a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2025-2027 жылдарға арналған бюджеті туралы" Талғар аудандық мәслихатының 2024 жылғы 26 желтоқсандағы № 35-128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24 қазандағы № 47-196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27 140 665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7 737 476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533 161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2 889 410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15 980 618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28 965 971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87 899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53 653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1 913 205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1 913 205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3 114 643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3 067 141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1 865 703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24 қазандағы № 47-196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3 810 291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28 965 971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2 718 780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11 878 553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6 681 235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5 483 860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4 421 975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ұйымдастыру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5 197 318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5 197 318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газдандыру желілерін пайдалануды ұйымдастыру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2 711 621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4 423 424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2 581 029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