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ddaa" w14:textId="3bfd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19 қыркүйектегі № 46-189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Талғар аудандық мәслихатының "Талғар аудандық мәслихаттың аппараты" мемлекеттік мекемесінің "Б" корпусы мемлекеттік әкімшілік қызметшілерінің қызметін бағалаудың әдістемесін бекіту туралы" 2023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4-17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Талғар аудандық мәслихатының "Талғар аудандық мәслихаттың аппараты" мемлекеттік мекемесінің "Б" корпусы мемлекеттік әкімшілік қызметшілерінің қызметін бағалаудың әдістемесін бекіту туралы" Талғар аудандық мәслихатының 2023 жылғы 17 мамырдағы № 4-17 шешіміне өзгерістер мен толықтырулар енгізу туралы" 2023 жылғы 10 тамыздағы </w:t>
      </w:r>
      <w:r>
        <w:rPr>
          <w:rFonts w:ascii="Times New Roman"/>
          <w:b w:val="false"/>
          <w:i w:val="false"/>
          <w:color w:val="000000"/>
          <w:sz w:val="28"/>
        </w:rPr>
        <w:t>№ 8-36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Талғар аудандық мәслихаты аппаратының басшысы У. Даркенбаеваға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