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d842" w14:textId="748d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2025-2027 жылдарға арналған бюджеті туралы" Талғар аудандық мәслихатының 2024 жылғы 26 желтоқсандағы № 35-128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2025 жылғы 8 тамыздағы № 44-175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2025-2027 жылдарға арналған бюджеті туралы"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35-128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аудандық бюджет тиісінше осы шешімнің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26 672 548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7 140 067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533 161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2 170 000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16 829 320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27 501 494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87 899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141 552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53 653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(-) 916 845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916 845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2 118 283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3 067 141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1 865 703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2025 жылғы 08 тамыздағы № 44-175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26 желтоқсандағы № 35-128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27 501 494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3 298 465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2 014 939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2 014 939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адамға жеке көмекшінің және есту бойынша мүгедектігі бар адамға қолмен көрсететін тіл маманының қызметтері 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11 096 453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5 543 979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4 480 531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тұрғын үй қорын сақтауды ұймдастыру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5 552 474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5 552 474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коммуналдық меншігіндегі газдандыру желілерін пайдалануды ұйымдастыру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1 029 344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2 766 909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3 862 376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3 089 451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3 089 451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1 342 079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1 747 372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907 677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4 341 977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4 341 977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4 341 977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