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f46f" w14:textId="5a2f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2025-2027 жылдарға арналған бюджеті туралы" Талғар аудандық мәслихатының 2024 жылғы 26 желтоқсандағы № 35-128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2025 жылғы 13 маусымдағы № 42-167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2025-2027 жылдарға арналған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35-128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2025-2027 жылдарға арналған аудандық бюджет тиісінше осы шешімнің 1, 2 және 3-қосымшаларына сәйкес, оның ішінде 2025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27 433 201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7 140 067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533 161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2 170 000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17 589 973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28 262 147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87 899 мың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141 552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53 653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(-) 916 845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916 845 мың теңге: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2 118 283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3 067 141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1 865 703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2025 жылғы 13 маусымдағы № 42-167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26 желтоқсандағы № 35-128 шешіміне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27 433 201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адамға жеке көмекшінің және есту бойынша мүгедектігі бар адамға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