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75c2" w14:textId="18c7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Талғар қаласы мен ауылдық округтерінің 2025-2027 жылдарға арналған бюджеттері туралы" Талғар аудандық мәслихатының 2024 жылғы 31 желтоқсандағы №36-134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19 наурыздағы № 39-152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2025-2027 жылдарға арналған бюджеттері туралы" 2024 жылғы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Талғар қаласының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1 997 608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1 891 602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106 006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1 997 608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0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Алатау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371 306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371 306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371 494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188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188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Белбұлақ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508 370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508 370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508 371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Бесағаш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743 724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740 901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2 823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743 726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2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Бесқайнар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136 772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107 979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28 793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136 783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11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Гүлдала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302 951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298 128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4 823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302 959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8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Кеңдала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331 163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317 050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14 113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331 164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Қайнар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520 150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289 258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230 892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520 156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6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Нұра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238 672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108 940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129 732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238 755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83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Панфилов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778 733 975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758 975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19 758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778 734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Тұздыбастау ауылдық округінің бюджеті тиісінше осы шешімнің 31, 32 және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694 189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680 077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14 112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694 192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3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1-қосымша</w:t>
            </w:r>
          </w:p>
        </w:tc>
      </w:tr>
    </w:tbl>
    <w:bookmarkStart w:name="z21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4-қосымша</w:t>
            </w:r>
          </w:p>
        </w:tc>
      </w:tr>
    </w:tbl>
    <w:bookmarkStart w:name="z22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19 наурыздағы № 39-152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7-қосымша</w:t>
            </w:r>
          </w:p>
        </w:tc>
      </w:tr>
    </w:tbl>
    <w:bookmarkStart w:name="z22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10-қосымша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19 наурыздағы № 39-152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13-қосымша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19 наурыздағы № 39-152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16-қосымша</w:t>
            </w:r>
          </w:p>
        </w:tc>
      </w:tr>
    </w:tbl>
    <w:bookmarkStart w:name="z2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19 наурыздағы № 39-152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19-қосымша</w:t>
            </w:r>
          </w:p>
        </w:tc>
      </w:tr>
    </w:tbl>
    <w:bookmarkStart w:name="z2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19 наурыздағы №39-152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2025 жылғы Қайнар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19 наурыздағы № 39-152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Нұра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19 наурыздағы № 39-152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Панфилов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19 наурыздағы № 39-152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Тұздыбастау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