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274" w14:textId="d49a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Талғар ауданы әкімдігінің ""Талғар ауданының жер қатынастары бөлімі" мемлекеттік мекемесінің Ережесін бекіту туралы" 2016 жылғы 19 қаңтардағы № 01-40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2025 жылғы 23 қыркүйектегі № 09-316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 әкімдігінің ""Талғар ауданының жер қатынастары бөлімі" мемлекеттік мекемесінің Ережесін бекіту туралы" 2016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01-40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3734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Аскербековке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