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eed6a" w14:textId="18eed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Объектілік масштабтағы техногендік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ауданы әкімінің 2025 жылғы 21 қарашадағы № 11-07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13) тармақшасына,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 2) тармақшасына, "Табиғи және техногенді сипаттағы төтенше жағдайлардың сыныптамасын белгілеу туралы" Қазақстан Республикасы Төтенше жағдайлар министрінің міндетін атқарушысының 2013 жылғы 10 мамырдағы № 240 бұйрығына сәйкес, Талғар ауданы бойынша төтенше жағдайлардың алдын алу және зардаптарын жою жөніндегі аудандық комиссиясының кезектен тыс отырысының 2025 жылғы 18 қарашасындағы № 2 хаттамасы негізінде, Талғар ауданының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Талғар ауданы, Панфилов ауылдық округі, Қарабұлақ ауылы, Абай көшесі №2 көппәтерлі тұрғын үйде орын алған өртке байланысты объектілік масштабтағы техногендік сипаттағы төтенше жағдай жариялансын.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Объектілік масштабтағы техногендік сипаттағы төтенше жағдайды жоюға басшысы болып Талғар ауданы әкімінің жетекшілік ететін орынбасары А.Ж. Аскербеков тағайындалсын және осы шешімнен туындайтын тиісті іс-шараларды жүргізу тапсырылсын.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Талғар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Т.Е. Айдарбеков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