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0638" w14:textId="fa40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жолаушыларды әлеуметтік мәні бар тұрақты тасымалдаудың барлық маршруттары үшін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2025 жылғы 3 наурыздағы № 03-95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 және Қазақстан Республикасының "Автомобиль көлігі туралы"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ауданының жолаушыларын әлеуметтік мәні бар барлық маршруттары үшін тұрақты тасымалдау тарифі көлік картасының немесе ұялы байланыс операторының мобильді қосымшаның қызметтері арқылы 120 (жүз жиырма) теңге, жол ақысын қолма-қол ақшамен төлеу кезінде – 200 (екі жүз) теңге көлемінде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әкімінің 05.08.2022 жылғы "Талғар ауданының аумағында жолаушыларды әлеуметтік мәні бар тұрақты тасымалдау тарифін белгілеу туралы" № 08-362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 Каспакбаевқа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тіркелген күннен бастап күшіне енеді және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