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e735" w14:textId="a53e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Үшарал ауылдық округі Үшарал ауылының құрамдас бөлігіне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Үшарал ауылдық округі әкімінің 2025 жылғы 1 қазандағы № 37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14 -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аумақтық халқының пікірін ескере отырып, 2025 жылғы 15 тамыздағы облыстық ономастика комиссиясының қорытындысы негізінде, Панфилов ауданы Үшарал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Үшарал ауылдық округі Үшарал ауылының құрамдас бөлігіне келесі атау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 – "Шаяхмет Айдарханов көшесі";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Қ.Қоспағаров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