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347c" w14:textId="4b6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Қоңырөлең ауылдық округі Керімағаш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Қоңырөлен ауылдық округі әкімінің 2025 жылғы 22 қыркүйектегі № 09-12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2025 жылғы 15 тамыздағы Жетісу облыстық ономастика комиссиясының қорытындысы негізінде, Панфилов ауданы Қоңырөлең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Қоңырөлең ауылдық округі Керімағаш ауылының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(Жастар)көше – "Битебеков Аусадық көшесі";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С.Койчибеков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