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ef49" w14:textId="6dbe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азаматтық қызметшілер болып табылатын және ауылдық жерде жұмыс iстейтiн әлеуметтiк қамсыздандыру, мәдениет саласындағы мамандар лауазымдарының тiзбесiн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әкімдігінің 2025 жылғы 2 шілдедегі № 308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ауданында азаматтық қызметшілер болып табылатын және ауылдық жерде жұмыс iстейтiн әлеуметтiк қамсыздандыру, мәдениет саласындағы мамандар лауазымдарының тiзбесi айқындалсын.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Панфилов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2025 жылғы 02 шілдедегі № 308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азаматтық қызметшілер болып табылатын және ауылдық жерде жұмыс iстейтiн әлеуметтiк қамсыздандыру, мәдениет саласындағы мамандар лауазымдарының тiзбесi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1)қарттар мен мүгедектігі бар адамдарға күтім жасау жөніндегі әлеуметтік қызметкер;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2.Мәдениет саласындағы мамандардың лауазымдары: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1)ауылдық маңызы бар мемлекеттік қазыналық кәсіпорны басшысы (директоры);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2)музыкалық жетекші;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3)әдістемеші;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4)көркемдік жетекші;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5)режиссер;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6)дыбыс режиссері;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7)аккомпаниатор-концертмейстр;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8)суретші;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9)әртіс;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10)кітапханашы.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